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1EEF7" w14:textId="3AF20732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</w:t>
      </w:r>
      <w:r>
        <w:t xml:space="preserve"> 2020/</w:t>
      </w:r>
      <w:r w:rsidR="001A0A09" w:rsidRPr="001A0A09">
        <w:t>21:</w:t>
      </w:r>
      <w:r w:rsidR="007B1220">
        <w:t>2</w:t>
      </w:r>
      <w:r w:rsidR="00A579E7">
        <w:t>614</w:t>
      </w:r>
      <w:r w:rsidR="001A0A09">
        <w:t xml:space="preserve"> </w:t>
      </w:r>
      <w:r>
        <w:t>av</w:t>
      </w:r>
      <w:r w:rsidR="007B1220">
        <w:t xml:space="preserve"> </w:t>
      </w:r>
      <w:r w:rsidR="00A579E7">
        <w:t>Abraham</w:t>
      </w:r>
      <w:r w:rsidR="007B1220">
        <w:t xml:space="preserve"> </w:t>
      </w:r>
      <w:proofErr w:type="spellStart"/>
      <w:r w:rsidR="007B1220">
        <w:t>H</w:t>
      </w:r>
      <w:r w:rsidR="00CC3308">
        <w:t>alef</w:t>
      </w:r>
      <w:proofErr w:type="spellEnd"/>
      <w:r w:rsidR="00F1514F">
        <w:t xml:space="preserve"> </w:t>
      </w:r>
      <w:r w:rsidR="00637EFA" w:rsidRPr="00637EFA">
        <w:t>(</w:t>
      </w:r>
      <w:r w:rsidR="00A579E7">
        <w:t>S</w:t>
      </w:r>
      <w:r w:rsidR="00637EFA" w:rsidRPr="00637EFA">
        <w:t>)</w:t>
      </w:r>
      <w:r w:rsidR="00637EFA">
        <w:t xml:space="preserve"> </w:t>
      </w:r>
      <w:r w:rsidR="00A579E7">
        <w:t xml:space="preserve">Behandlingen av kristna munkar </w:t>
      </w:r>
      <w:r w:rsidR="00CC3308" w:rsidRPr="00CC3308">
        <w:t>i Turkiet</w:t>
      </w:r>
    </w:p>
    <w:p w14:paraId="6FBAE618" w14:textId="58188A9A" w:rsidR="00CC3308" w:rsidRDefault="00A579E7" w:rsidP="00A85322">
      <w:pPr>
        <w:autoSpaceDE w:val="0"/>
        <w:autoSpaceDN w:val="0"/>
        <w:adjustRightInd w:val="0"/>
        <w:spacing w:after="0"/>
        <w:rPr>
          <w:rStyle w:val="BrdtextChar"/>
        </w:rPr>
      </w:pPr>
      <w:bookmarkStart w:id="1" w:name="_Hlk67407057"/>
      <w:r>
        <w:rPr>
          <w:rStyle w:val="BrdtextChar"/>
        </w:rPr>
        <w:t>Abraham</w:t>
      </w:r>
      <w:r w:rsidR="00DD0967">
        <w:rPr>
          <w:rStyle w:val="BrdtextChar"/>
        </w:rPr>
        <w:t xml:space="preserve"> </w:t>
      </w:r>
      <w:proofErr w:type="spellStart"/>
      <w:r w:rsidR="00CC3308">
        <w:rPr>
          <w:rStyle w:val="BrdtextChar"/>
        </w:rPr>
        <w:t>Halef</w:t>
      </w:r>
      <w:proofErr w:type="spellEnd"/>
      <w:r w:rsidR="005453F9">
        <w:rPr>
          <w:rStyle w:val="BrdtextChar"/>
        </w:rPr>
        <w:t xml:space="preserve"> har frågat mig </w:t>
      </w:r>
      <w:r>
        <w:rPr>
          <w:rStyle w:val="BrdtextChar"/>
        </w:rPr>
        <w:t>p</w:t>
      </w:r>
      <w:r w:rsidRPr="00A579E7">
        <w:rPr>
          <w:rStyle w:val="BrdtextChar"/>
        </w:rPr>
        <w:t xml:space="preserve">å vilket sätt </w:t>
      </w:r>
      <w:r>
        <w:rPr>
          <w:rStyle w:val="BrdtextChar"/>
        </w:rPr>
        <w:t xml:space="preserve">jag </w:t>
      </w:r>
      <w:r w:rsidRPr="00A579E7">
        <w:rPr>
          <w:rStyle w:val="BrdtextChar"/>
        </w:rPr>
        <w:t xml:space="preserve">via EU </w:t>
      </w:r>
      <w:r w:rsidR="00B709FA" w:rsidRPr="00A579E7">
        <w:rPr>
          <w:rStyle w:val="BrdtextChar"/>
        </w:rPr>
        <w:t xml:space="preserve">kan </w:t>
      </w:r>
      <w:r w:rsidRPr="00A579E7">
        <w:rPr>
          <w:rStyle w:val="BrdtextChar"/>
        </w:rPr>
        <w:t>verka för ett frisläppande och upphävande</w:t>
      </w:r>
      <w:r>
        <w:rPr>
          <w:rStyle w:val="BrdtextChar"/>
        </w:rPr>
        <w:t xml:space="preserve"> </w:t>
      </w:r>
      <w:r w:rsidRPr="00A579E7">
        <w:rPr>
          <w:rStyle w:val="BrdtextChar"/>
        </w:rPr>
        <w:t xml:space="preserve">av munken </w:t>
      </w:r>
      <w:proofErr w:type="spellStart"/>
      <w:r w:rsidRPr="00A579E7">
        <w:rPr>
          <w:rStyle w:val="BrdtextChar"/>
        </w:rPr>
        <w:t>Sefer</w:t>
      </w:r>
      <w:proofErr w:type="spellEnd"/>
      <w:r w:rsidRPr="00A579E7">
        <w:rPr>
          <w:rStyle w:val="BrdtextChar"/>
        </w:rPr>
        <w:t xml:space="preserve"> Aho </w:t>
      </w:r>
      <w:proofErr w:type="spellStart"/>
      <w:r w:rsidRPr="00A579E7">
        <w:rPr>
          <w:rStyle w:val="BrdtextChar"/>
        </w:rPr>
        <w:t>Bilecens</w:t>
      </w:r>
      <w:proofErr w:type="spellEnd"/>
      <w:r w:rsidRPr="00A579E7">
        <w:rPr>
          <w:rStyle w:val="BrdtextChar"/>
        </w:rPr>
        <w:t xml:space="preserve"> dom</w:t>
      </w:r>
      <w:r w:rsidR="006863B7">
        <w:rPr>
          <w:rStyle w:val="BrdtextChar"/>
        </w:rPr>
        <w:t>.</w:t>
      </w:r>
    </w:p>
    <w:p w14:paraId="4422FFFE" w14:textId="77777777" w:rsidR="00A579E7" w:rsidRDefault="00A579E7" w:rsidP="00A579E7">
      <w:pPr>
        <w:autoSpaceDE w:val="0"/>
        <w:autoSpaceDN w:val="0"/>
        <w:adjustRightInd w:val="0"/>
        <w:spacing w:after="0" w:line="240" w:lineRule="auto"/>
        <w:rPr>
          <w:rStyle w:val="BrdtextChar"/>
        </w:rPr>
      </w:pPr>
    </w:p>
    <w:bookmarkEnd w:id="1"/>
    <w:p w14:paraId="37069897" w14:textId="2288DADA" w:rsidR="00CC3308" w:rsidRPr="00CC3308" w:rsidRDefault="00CC3308" w:rsidP="00CC3308">
      <w:pPr>
        <w:pStyle w:val="Brdtext"/>
        <w:rPr>
          <w:rStyle w:val="BrdtextChar"/>
        </w:rPr>
      </w:pPr>
      <w:r w:rsidRPr="00CC3308">
        <w:rPr>
          <w:rStyle w:val="BrdtextChar"/>
        </w:rPr>
        <w:t xml:space="preserve">Jag har </w:t>
      </w:r>
      <w:r w:rsidR="006F6A7C">
        <w:rPr>
          <w:rStyle w:val="BrdtextChar"/>
        </w:rPr>
        <w:t xml:space="preserve">nyligen </w:t>
      </w:r>
      <w:r w:rsidRPr="00CC3308">
        <w:rPr>
          <w:rStyle w:val="BrdtextChar"/>
        </w:rPr>
        <w:t xml:space="preserve">redogjort för regeringens syn på </w:t>
      </w:r>
      <w:r w:rsidR="00A579E7">
        <w:rPr>
          <w:rStyle w:val="BrdtextChar"/>
        </w:rPr>
        <w:t xml:space="preserve">behandlingen av kristna minoriteter i Turkiet i svaren på fråga </w:t>
      </w:r>
      <w:r w:rsidR="00A579E7">
        <w:t>2020/</w:t>
      </w:r>
      <w:r w:rsidR="00A579E7" w:rsidRPr="001A0A09">
        <w:t>21:</w:t>
      </w:r>
      <w:r w:rsidR="00A579E7">
        <w:t>2500 av Robert Hanna</w:t>
      </w:r>
      <w:r w:rsidR="009551F7">
        <w:t>h</w:t>
      </w:r>
      <w:r w:rsidR="00A579E7">
        <w:t xml:space="preserve"> </w:t>
      </w:r>
      <w:r w:rsidR="00A579E7" w:rsidRPr="00637EFA">
        <w:t>(</w:t>
      </w:r>
      <w:r w:rsidR="00A579E7">
        <w:t>L</w:t>
      </w:r>
      <w:r w:rsidR="00A579E7" w:rsidRPr="00637EFA">
        <w:t>)</w:t>
      </w:r>
      <w:r w:rsidR="00A579E7">
        <w:t xml:space="preserve"> och </w:t>
      </w:r>
      <w:r w:rsidR="00A579E7">
        <w:rPr>
          <w:rStyle w:val="BrdtextChar"/>
        </w:rPr>
        <w:t>på fråga</w:t>
      </w:r>
      <w:r w:rsidRPr="00CC3308">
        <w:rPr>
          <w:rStyle w:val="BrdtextChar"/>
        </w:rPr>
        <w:t xml:space="preserve"> </w:t>
      </w:r>
      <w:r w:rsidR="00A579E7">
        <w:t xml:space="preserve">2020/21:2590 av Robert </w:t>
      </w:r>
      <w:proofErr w:type="spellStart"/>
      <w:r w:rsidR="00A579E7">
        <w:t>Halef</w:t>
      </w:r>
      <w:proofErr w:type="spellEnd"/>
      <w:r w:rsidR="00A579E7">
        <w:t xml:space="preserve"> (KD) </w:t>
      </w:r>
      <w:r w:rsidRPr="00CC3308">
        <w:rPr>
          <w:rStyle w:val="BrdtextChar"/>
        </w:rPr>
        <w:t>2020/21:2500</w:t>
      </w:r>
      <w:r w:rsidR="00A579E7">
        <w:rPr>
          <w:rStyle w:val="BrdtextChar"/>
        </w:rPr>
        <w:t>.</w:t>
      </w:r>
    </w:p>
    <w:p w14:paraId="4E330413" w14:textId="747A4D67" w:rsidR="000E1BFA" w:rsidRPr="00DD0967" w:rsidRDefault="000E1BFA" w:rsidP="00CC3308">
      <w:pPr>
        <w:pStyle w:val="Brdtext"/>
        <w:rPr>
          <w:rStyle w:val="BrdtextChar"/>
        </w:rPr>
      </w:pPr>
      <w:r w:rsidRPr="00DD0967">
        <w:rPr>
          <w:rStyle w:val="BrdtextChar"/>
        </w:rPr>
        <w:t xml:space="preserve">Stockholm den </w:t>
      </w:r>
      <w:sdt>
        <w:sdtPr>
          <w:rPr>
            <w:rStyle w:val="BrdtextChar"/>
          </w:r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>
          <w:rPr>
            <w:rStyle w:val="BrdtextChar"/>
          </w:rPr>
        </w:sdtEndPr>
        <w:sdtContent>
          <w:r w:rsidR="006F6A7C">
            <w:rPr>
              <w:rStyle w:val="BrdtextChar"/>
            </w:rPr>
            <w:t>28 april 2021</w:t>
          </w:r>
        </w:sdtContent>
      </w:sdt>
    </w:p>
    <w:p w14:paraId="6C5D8667" w14:textId="77777777" w:rsidR="006863B7" w:rsidRDefault="006863B7" w:rsidP="00201E24">
      <w:pPr>
        <w:pStyle w:val="Brdtext"/>
      </w:pPr>
    </w:p>
    <w:p w14:paraId="677138B0" w14:textId="64E62670" w:rsidR="000E1BFA" w:rsidRPr="00DB48AB" w:rsidRDefault="006A296C" w:rsidP="00201E24">
      <w:pPr>
        <w:pStyle w:val="Brdtext"/>
      </w:pPr>
      <w:r>
        <w:t>Ann Linde</w:t>
      </w: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A4074" w14:textId="77777777" w:rsidR="004379F0" w:rsidRDefault="004379F0" w:rsidP="00A87A54">
      <w:pPr>
        <w:spacing w:after="0" w:line="240" w:lineRule="auto"/>
      </w:pPr>
      <w:r>
        <w:separator/>
      </w:r>
    </w:p>
  </w:endnote>
  <w:endnote w:type="continuationSeparator" w:id="0">
    <w:p w14:paraId="08DAB947" w14:textId="77777777" w:rsidR="004379F0" w:rsidRDefault="004379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6AA29" w14:textId="77777777" w:rsidR="004379F0" w:rsidRDefault="004379F0" w:rsidP="00A87A54">
      <w:pPr>
        <w:spacing w:after="0" w:line="240" w:lineRule="auto"/>
      </w:pPr>
      <w:r>
        <w:separator/>
      </w:r>
    </w:p>
  </w:footnote>
  <w:footnote w:type="continuationSeparator" w:id="0">
    <w:p w14:paraId="0FCBD1A1" w14:textId="77777777" w:rsidR="004379F0" w:rsidRDefault="004379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F4288" w:rsidRDefault="000E1BFA" w:rsidP="00340DE0">
          <w:pPr>
            <w:pStyle w:val="Sidhuvud"/>
          </w:pPr>
          <w:r w:rsidRPr="003F4288"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3F4288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Pr="003F4288" w:rsidRDefault="000E1BFA" w:rsidP="00EE3C0F">
          <w:pPr>
            <w:pStyle w:val="Sidhuvud"/>
          </w:pPr>
        </w:p>
        <w:p w14:paraId="14A0E0DB" w14:textId="77777777" w:rsidR="000E1BFA" w:rsidRPr="003F4288" w:rsidRDefault="000E1BFA" w:rsidP="00EE3C0F">
          <w:pPr>
            <w:pStyle w:val="Sidhuvud"/>
          </w:pPr>
        </w:p>
        <w:p w14:paraId="7ADEFAC3" w14:textId="77777777" w:rsidR="000E1BFA" w:rsidRPr="003F4288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Pr="003F4288" w:rsidRDefault="00E96501" w:rsidP="00EE3C0F">
              <w:pPr>
                <w:pStyle w:val="Sidhuvud"/>
              </w:pPr>
              <w:r w:rsidRPr="003F4288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0F822FC1" w:rsidR="000E1BFA" w:rsidRPr="003F4288" w:rsidRDefault="006863B7" w:rsidP="00EE3C0F">
              <w:pPr>
                <w:pStyle w:val="Sidhuvud"/>
              </w:pPr>
              <w:r>
                <w:t>UD2021/06038</w:t>
              </w:r>
            </w:p>
          </w:sdtContent>
        </w:sdt>
        <w:p w14:paraId="4E549794" w14:textId="77777777" w:rsidR="000E1BFA" w:rsidRPr="003F4288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3F4288" w:rsidRDefault="006A296C" w:rsidP="00340DE0">
              <w:pPr>
                <w:pStyle w:val="Sidhuvud"/>
                <w:rPr>
                  <w:b/>
                </w:rPr>
              </w:pPr>
              <w:r w:rsidRPr="003F4288">
                <w:rPr>
                  <w:b/>
                </w:rPr>
                <w:t>Utrikesdepartementet</w:t>
              </w:r>
            </w:p>
            <w:p w14:paraId="6208B29A" w14:textId="7801AD59" w:rsidR="00E96501" w:rsidRDefault="006A296C" w:rsidP="00340DE0">
              <w:pPr>
                <w:pStyle w:val="Sidhuvud"/>
              </w:pPr>
              <w:r w:rsidRPr="003F4288">
                <w:t>Utrikesministern</w:t>
              </w:r>
            </w:p>
            <w:p w14:paraId="73642D95" w14:textId="6535AFE0" w:rsidR="006863B7" w:rsidRDefault="006863B7" w:rsidP="00340DE0">
              <w:pPr>
                <w:pStyle w:val="Sidhuvud"/>
              </w:pPr>
            </w:p>
            <w:p w14:paraId="3428A1D8" w14:textId="2FAA04A9" w:rsidR="000E1BFA" w:rsidRPr="003F4288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1A6ABF92" w:rsidR="000E1BFA" w:rsidRPr="003F4288" w:rsidRDefault="006863B7" w:rsidP="00547B89">
              <w:pPr>
                <w:pStyle w:val="Sidhuvud"/>
              </w:pPr>
              <w:r w:rsidRPr="003F4288">
                <w:t>Till riksdagen</w:t>
              </w:r>
              <w:r>
                <w:br/>
              </w:r>
              <w:r>
                <w:br/>
              </w:r>
              <w:r w:rsidRPr="003F4288">
                <w:br/>
              </w:r>
              <w:r w:rsidRPr="003F4288">
                <w:br/>
              </w:r>
              <w:r w:rsidRPr="003F4288"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709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5F"/>
    <w:rsid w:val="000241FA"/>
    <w:rsid w:val="00025992"/>
    <w:rsid w:val="00026711"/>
    <w:rsid w:val="0002708E"/>
    <w:rsid w:val="0002763D"/>
    <w:rsid w:val="000308D0"/>
    <w:rsid w:val="000349B5"/>
    <w:rsid w:val="0003679E"/>
    <w:rsid w:val="0003799A"/>
    <w:rsid w:val="00041EDC"/>
    <w:rsid w:val="00042CE5"/>
    <w:rsid w:val="0004352E"/>
    <w:rsid w:val="000504A5"/>
    <w:rsid w:val="00051341"/>
    <w:rsid w:val="00053CAA"/>
    <w:rsid w:val="00054024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888"/>
    <w:rsid w:val="00092296"/>
    <w:rsid w:val="00093408"/>
    <w:rsid w:val="00093BBF"/>
    <w:rsid w:val="0009435C"/>
    <w:rsid w:val="0009525D"/>
    <w:rsid w:val="000A13CA"/>
    <w:rsid w:val="000A456A"/>
    <w:rsid w:val="000A5E43"/>
    <w:rsid w:val="000B56A9"/>
    <w:rsid w:val="000B60EA"/>
    <w:rsid w:val="000C45F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E691F"/>
    <w:rsid w:val="000F00B8"/>
    <w:rsid w:val="000F1EA7"/>
    <w:rsid w:val="000F2084"/>
    <w:rsid w:val="000F2A8A"/>
    <w:rsid w:val="000F3A92"/>
    <w:rsid w:val="000F6462"/>
    <w:rsid w:val="00101DE6"/>
    <w:rsid w:val="00103CEC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B5B"/>
    <w:rsid w:val="00130EC3"/>
    <w:rsid w:val="001318F5"/>
    <w:rsid w:val="001331B1"/>
    <w:rsid w:val="00134837"/>
    <w:rsid w:val="00135111"/>
    <w:rsid w:val="001428E2"/>
    <w:rsid w:val="0015054C"/>
    <w:rsid w:val="00153EF5"/>
    <w:rsid w:val="0016294F"/>
    <w:rsid w:val="00167FA8"/>
    <w:rsid w:val="0017099B"/>
    <w:rsid w:val="00170CE4"/>
    <w:rsid w:val="00170E3E"/>
    <w:rsid w:val="00172B8C"/>
    <w:rsid w:val="0017300E"/>
    <w:rsid w:val="00173126"/>
    <w:rsid w:val="00176A26"/>
    <w:rsid w:val="001774F8"/>
    <w:rsid w:val="001808EE"/>
    <w:rsid w:val="00180BE1"/>
    <w:rsid w:val="001813DF"/>
    <w:rsid w:val="001857B5"/>
    <w:rsid w:val="00186BD7"/>
    <w:rsid w:val="00187E1F"/>
    <w:rsid w:val="0019051C"/>
    <w:rsid w:val="0019127B"/>
    <w:rsid w:val="00192350"/>
    <w:rsid w:val="00192E34"/>
    <w:rsid w:val="0019308B"/>
    <w:rsid w:val="001941B9"/>
    <w:rsid w:val="00196BA4"/>
    <w:rsid w:val="00196C02"/>
    <w:rsid w:val="00197A8A"/>
    <w:rsid w:val="001A0A0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127"/>
    <w:rsid w:val="001D512F"/>
    <w:rsid w:val="001D761A"/>
    <w:rsid w:val="001E0BD5"/>
    <w:rsid w:val="001E193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24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FA3"/>
    <w:rsid w:val="00236B60"/>
    <w:rsid w:val="00237147"/>
    <w:rsid w:val="00242AD1"/>
    <w:rsid w:val="0024412C"/>
    <w:rsid w:val="0024537C"/>
    <w:rsid w:val="0024557B"/>
    <w:rsid w:val="00251B00"/>
    <w:rsid w:val="00260D2D"/>
    <w:rsid w:val="00261975"/>
    <w:rsid w:val="00263A6C"/>
    <w:rsid w:val="00264503"/>
    <w:rsid w:val="002651FF"/>
    <w:rsid w:val="00271D00"/>
    <w:rsid w:val="00274AA3"/>
    <w:rsid w:val="00275872"/>
    <w:rsid w:val="002807D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25C9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75E"/>
    <w:rsid w:val="002F59E0"/>
    <w:rsid w:val="002F66A6"/>
    <w:rsid w:val="002F7E51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0FB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4BD"/>
    <w:rsid w:val="00365461"/>
    <w:rsid w:val="00370311"/>
    <w:rsid w:val="00380663"/>
    <w:rsid w:val="003848C2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B0B"/>
    <w:rsid w:val="003C7201"/>
    <w:rsid w:val="003C74D9"/>
    <w:rsid w:val="003C7BE0"/>
    <w:rsid w:val="003D0DD3"/>
    <w:rsid w:val="003D17EF"/>
    <w:rsid w:val="003D3535"/>
    <w:rsid w:val="003D4246"/>
    <w:rsid w:val="003D4CA1"/>
    <w:rsid w:val="003D4D9F"/>
    <w:rsid w:val="003D53D5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88"/>
    <w:rsid w:val="003F59B4"/>
    <w:rsid w:val="003F6B92"/>
    <w:rsid w:val="004008FB"/>
    <w:rsid w:val="0040090E"/>
    <w:rsid w:val="00401C85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21"/>
    <w:rsid w:val="0042068E"/>
    <w:rsid w:val="00422030"/>
    <w:rsid w:val="00422A7F"/>
    <w:rsid w:val="00426213"/>
    <w:rsid w:val="00426EBD"/>
    <w:rsid w:val="00431A7B"/>
    <w:rsid w:val="00432AAC"/>
    <w:rsid w:val="0043623F"/>
    <w:rsid w:val="00437459"/>
    <w:rsid w:val="004379F0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42F7"/>
    <w:rsid w:val="0049768A"/>
    <w:rsid w:val="004A33C6"/>
    <w:rsid w:val="004A66B1"/>
    <w:rsid w:val="004A7DC4"/>
    <w:rsid w:val="004B1E7B"/>
    <w:rsid w:val="004B3029"/>
    <w:rsid w:val="004B326C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51B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D1C"/>
    <w:rsid w:val="00544738"/>
    <w:rsid w:val="005453F9"/>
    <w:rsid w:val="005456E4"/>
    <w:rsid w:val="00547B89"/>
    <w:rsid w:val="00551027"/>
    <w:rsid w:val="005568AF"/>
    <w:rsid w:val="00556AF5"/>
    <w:rsid w:val="005575D0"/>
    <w:rsid w:val="005606BC"/>
    <w:rsid w:val="00563E73"/>
    <w:rsid w:val="0056426C"/>
    <w:rsid w:val="00565266"/>
    <w:rsid w:val="00565792"/>
    <w:rsid w:val="00567799"/>
    <w:rsid w:val="005710DE"/>
    <w:rsid w:val="00571A0B"/>
    <w:rsid w:val="00573DFD"/>
    <w:rsid w:val="005747D0"/>
    <w:rsid w:val="00574DC5"/>
    <w:rsid w:val="005827D5"/>
    <w:rsid w:val="00582918"/>
    <w:rsid w:val="005849E3"/>
    <w:rsid w:val="005850D7"/>
    <w:rsid w:val="0058522F"/>
    <w:rsid w:val="00585282"/>
    <w:rsid w:val="00586266"/>
    <w:rsid w:val="0058703B"/>
    <w:rsid w:val="005879E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01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07B"/>
    <w:rsid w:val="005E790C"/>
    <w:rsid w:val="005F08C5"/>
    <w:rsid w:val="005F448C"/>
    <w:rsid w:val="00602DD4"/>
    <w:rsid w:val="00604782"/>
    <w:rsid w:val="00605718"/>
    <w:rsid w:val="00605C66"/>
    <w:rsid w:val="00606310"/>
    <w:rsid w:val="00606A82"/>
    <w:rsid w:val="00607814"/>
    <w:rsid w:val="00610D87"/>
    <w:rsid w:val="00610E88"/>
    <w:rsid w:val="006131A2"/>
    <w:rsid w:val="00613827"/>
    <w:rsid w:val="0061451A"/>
    <w:rsid w:val="006175D7"/>
    <w:rsid w:val="006208E5"/>
    <w:rsid w:val="00622BAB"/>
    <w:rsid w:val="006273E4"/>
    <w:rsid w:val="006305B1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863B7"/>
    <w:rsid w:val="00686928"/>
    <w:rsid w:val="00691AEE"/>
    <w:rsid w:val="0069523C"/>
    <w:rsid w:val="006962CA"/>
    <w:rsid w:val="00696A95"/>
    <w:rsid w:val="006A09DA"/>
    <w:rsid w:val="006A1835"/>
    <w:rsid w:val="006A2625"/>
    <w:rsid w:val="006A296C"/>
    <w:rsid w:val="006A7D2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6F4365"/>
    <w:rsid w:val="006F6A7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FF5"/>
    <w:rsid w:val="00731C75"/>
    <w:rsid w:val="00732599"/>
    <w:rsid w:val="00743E09"/>
    <w:rsid w:val="00744FCC"/>
    <w:rsid w:val="00747725"/>
    <w:rsid w:val="00747B9C"/>
    <w:rsid w:val="00750C93"/>
    <w:rsid w:val="007539AB"/>
    <w:rsid w:val="00754E24"/>
    <w:rsid w:val="00757B3B"/>
    <w:rsid w:val="007618C5"/>
    <w:rsid w:val="00762739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836D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220"/>
    <w:rsid w:val="007B2F08"/>
    <w:rsid w:val="007B6FA9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2F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3B1C"/>
    <w:rsid w:val="008349AA"/>
    <w:rsid w:val="008375D5"/>
    <w:rsid w:val="00841486"/>
    <w:rsid w:val="00842633"/>
    <w:rsid w:val="00842BC9"/>
    <w:rsid w:val="00843094"/>
    <w:rsid w:val="008431AF"/>
    <w:rsid w:val="0084476E"/>
    <w:rsid w:val="00845137"/>
    <w:rsid w:val="00845884"/>
    <w:rsid w:val="008504F6"/>
    <w:rsid w:val="0085240E"/>
    <w:rsid w:val="00852484"/>
    <w:rsid w:val="00853ED0"/>
    <w:rsid w:val="008573B9"/>
    <w:rsid w:val="0085782D"/>
    <w:rsid w:val="00863BB7"/>
    <w:rsid w:val="00863E3B"/>
    <w:rsid w:val="00864F83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242"/>
    <w:rsid w:val="0089514A"/>
    <w:rsid w:val="00895C2A"/>
    <w:rsid w:val="008A03E9"/>
    <w:rsid w:val="008A0A0D"/>
    <w:rsid w:val="008A3961"/>
    <w:rsid w:val="008A4CEA"/>
    <w:rsid w:val="008A6730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750"/>
    <w:rsid w:val="008D7CAF"/>
    <w:rsid w:val="008E02EE"/>
    <w:rsid w:val="008E65A8"/>
    <w:rsid w:val="008E77D6"/>
    <w:rsid w:val="009036E7"/>
    <w:rsid w:val="0090605F"/>
    <w:rsid w:val="00910007"/>
    <w:rsid w:val="0091053B"/>
    <w:rsid w:val="00912158"/>
    <w:rsid w:val="00912945"/>
    <w:rsid w:val="009144EE"/>
    <w:rsid w:val="00915D4C"/>
    <w:rsid w:val="00920A63"/>
    <w:rsid w:val="00923612"/>
    <w:rsid w:val="009279B2"/>
    <w:rsid w:val="009325B8"/>
    <w:rsid w:val="00935814"/>
    <w:rsid w:val="009414B1"/>
    <w:rsid w:val="009422CE"/>
    <w:rsid w:val="0094502D"/>
    <w:rsid w:val="00946561"/>
    <w:rsid w:val="00946B39"/>
    <w:rsid w:val="00947013"/>
    <w:rsid w:val="0095062C"/>
    <w:rsid w:val="009551F7"/>
    <w:rsid w:val="00956EA9"/>
    <w:rsid w:val="00960988"/>
    <w:rsid w:val="00962A0B"/>
    <w:rsid w:val="00966E40"/>
    <w:rsid w:val="00970175"/>
    <w:rsid w:val="00971BC4"/>
    <w:rsid w:val="00971E53"/>
    <w:rsid w:val="00973084"/>
    <w:rsid w:val="00973CBD"/>
    <w:rsid w:val="00974520"/>
    <w:rsid w:val="00974B59"/>
    <w:rsid w:val="00975341"/>
    <w:rsid w:val="00975CB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B50"/>
    <w:rsid w:val="009B4594"/>
    <w:rsid w:val="009B4DEC"/>
    <w:rsid w:val="009B65C2"/>
    <w:rsid w:val="009C2459"/>
    <w:rsid w:val="009C255A"/>
    <w:rsid w:val="009C2B46"/>
    <w:rsid w:val="009C4448"/>
    <w:rsid w:val="009C610D"/>
    <w:rsid w:val="009C6863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22C"/>
    <w:rsid w:val="009F19C0"/>
    <w:rsid w:val="009F505F"/>
    <w:rsid w:val="00A00AE4"/>
    <w:rsid w:val="00A00D24"/>
    <w:rsid w:val="00A0129C"/>
    <w:rsid w:val="00A01F5C"/>
    <w:rsid w:val="00A0505A"/>
    <w:rsid w:val="00A12A69"/>
    <w:rsid w:val="00A16B7D"/>
    <w:rsid w:val="00A2019A"/>
    <w:rsid w:val="00A23493"/>
    <w:rsid w:val="00A2416A"/>
    <w:rsid w:val="00A24F04"/>
    <w:rsid w:val="00A30E06"/>
    <w:rsid w:val="00A3270B"/>
    <w:rsid w:val="00A333A9"/>
    <w:rsid w:val="00A33CE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9E7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5322"/>
    <w:rsid w:val="00A870B0"/>
    <w:rsid w:val="00A8728A"/>
    <w:rsid w:val="00A87A54"/>
    <w:rsid w:val="00A951EF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992"/>
    <w:rsid w:val="00AC3F0D"/>
    <w:rsid w:val="00AD0E75"/>
    <w:rsid w:val="00AD266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1FB"/>
    <w:rsid w:val="00B2131A"/>
    <w:rsid w:val="00B2169D"/>
    <w:rsid w:val="00B21CBB"/>
    <w:rsid w:val="00B256FD"/>
    <w:rsid w:val="00B2606D"/>
    <w:rsid w:val="00B263C0"/>
    <w:rsid w:val="00B316CA"/>
    <w:rsid w:val="00B31BFB"/>
    <w:rsid w:val="00B3429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9FA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39A1"/>
    <w:rsid w:val="00BC41C2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CC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1A5B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ED"/>
    <w:rsid w:val="00CC330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D4C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0DD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EB6"/>
    <w:rsid w:val="00DB30D3"/>
    <w:rsid w:val="00DB44CA"/>
    <w:rsid w:val="00DB4E26"/>
    <w:rsid w:val="00DB714B"/>
    <w:rsid w:val="00DC07EE"/>
    <w:rsid w:val="00DC1025"/>
    <w:rsid w:val="00DC10F6"/>
    <w:rsid w:val="00DC1EB8"/>
    <w:rsid w:val="00DC3E45"/>
    <w:rsid w:val="00DC4598"/>
    <w:rsid w:val="00DD0722"/>
    <w:rsid w:val="00DD0967"/>
    <w:rsid w:val="00DD0B3D"/>
    <w:rsid w:val="00DD212F"/>
    <w:rsid w:val="00DD650A"/>
    <w:rsid w:val="00DE18F5"/>
    <w:rsid w:val="00DE73D2"/>
    <w:rsid w:val="00DF5BFB"/>
    <w:rsid w:val="00DF5CD6"/>
    <w:rsid w:val="00DF677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A48"/>
    <w:rsid w:val="00E93339"/>
    <w:rsid w:val="00E961F7"/>
    <w:rsid w:val="00E96501"/>
    <w:rsid w:val="00E96532"/>
    <w:rsid w:val="00E973A0"/>
    <w:rsid w:val="00EA1688"/>
    <w:rsid w:val="00EA1AFC"/>
    <w:rsid w:val="00EA2317"/>
    <w:rsid w:val="00EA3A7D"/>
    <w:rsid w:val="00EA4C83"/>
    <w:rsid w:val="00EA68E5"/>
    <w:rsid w:val="00EB763D"/>
    <w:rsid w:val="00EB7FE4"/>
    <w:rsid w:val="00EC0A92"/>
    <w:rsid w:val="00EC1DA0"/>
    <w:rsid w:val="00EC329B"/>
    <w:rsid w:val="00EC4C51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14F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4723E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7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F80"/>
    <w:rsid w:val="00FD4C08"/>
    <w:rsid w:val="00FE0864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015D6C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/>
    <ParagrafNr/>
    <DocumentTitle/>
    <VisitingAddress/>
    <Extra1/>
    <Extra2/>
    <Extra3>Robert Hannah</Extra3>
    <Number/>
    <Recipient>Till riksdagen
</Recipient>
    <SenderText/>
    <DocNumber>UD2021/06038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2021-04-28T00:00:00</HeaderDate>
    <Office/>
    <Dnr/>
    <ParagrafNr/>
    <DocumentTitle/>
    <VisitingAddress/>
    <Extra1/>
    <Extra2/>
    <Extra3>Robert Hannah</Extra3>
    <Number/>
    <Recipient>Till riksdagen
</Recipient>
    <SenderText/>
    <DocNumber>UD2021/06038</DocNumber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235fd00a-8136-4ca8-adc9-a411cee5a576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DFE66-B483-426E-B397-11B197C10CC9}"/>
</file>

<file path=customXml/itemProps2.xml><?xml version="1.0" encoding="utf-8"?>
<ds:datastoreItem xmlns:ds="http://schemas.openxmlformats.org/officeDocument/2006/customXml" ds:itemID="{865B02B3-DBDB-4113-B1F5-48565A270749}"/>
</file>

<file path=customXml/itemProps3.xml><?xml version="1.0" encoding="utf-8"?>
<ds:datastoreItem xmlns:ds="http://schemas.openxmlformats.org/officeDocument/2006/customXml" ds:itemID="{FB666733-FA82-41B6-B227-6F5295E73324}"/>
</file>

<file path=customXml/itemProps4.xml><?xml version="1.0" encoding="utf-8"?>
<ds:datastoreItem xmlns:ds="http://schemas.openxmlformats.org/officeDocument/2006/customXml" ds:itemID="{27C1B4C9-CE9B-455E-9B41-97C7D2A25C0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2A55FF8-4F0D-470E-81C8-C2E6A636D99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B236A15-59F3-4297-9F70-8415910B1590}"/>
</file>

<file path=customXml/itemProps8.xml><?xml version="1.0" encoding="utf-8"?>
<ds:datastoreItem xmlns:ds="http://schemas.openxmlformats.org/officeDocument/2006/customXml" ds:itemID="{B7C18468-1661-40BE-9A29-AD0A19152E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2614 av Abraham Halef (S) Behandlingen av kristna munkar i Turkiet.docx</dc:title>
  <dc:subject/>
  <dc:creator>Erik Malmberg</dc:creator>
  <cp:keywords/>
  <dc:description/>
  <cp:lastModifiedBy>Eva-Lena Gustafsson</cp:lastModifiedBy>
  <cp:revision>2</cp:revision>
  <dcterms:created xsi:type="dcterms:W3CDTF">2021-04-28T09:50:00Z</dcterms:created>
  <dcterms:modified xsi:type="dcterms:W3CDTF">2021-04-28T09:50:00Z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999e6499-fc0d-47fc-a8fc-8a5a99d8199c</vt:lpwstr>
  </property>
</Properties>
</file>