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E503D" w:rsidP="00DA0661">
      <w:pPr>
        <w:pStyle w:val="Title"/>
      </w:pPr>
      <w:bookmarkStart w:id="0" w:name="Start"/>
      <w:bookmarkEnd w:id="0"/>
      <w:r>
        <w:t xml:space="preserve">Svar på fråga 2021/22:1653 av </w:t>
      </w:r>
      <w:sdt>
        <w:sdtPr>
          <w:alias w:val="Frågeställare"/>
          <w:tag w:val="delete"/>
          <w:id w:val="-211816850"/>
          <w:placeholder>
            <w:docPart w:val="3B0051AB33B24265BFBD3686BEC7B225"/>
          </w:placeholder>
          <w:dataBinding w:xpath="/ns0:DocumentInfo[1]/ns0:BaseInfo[1]/ns0:Extra3[1]" w:storeItemID="{5247C359-8126-4B69-B336-98194E6371D7}" w:prefixMappings="xmlns:ns0='http://lp/documentinfo/RK' "/>
          <w:text/>
        </w:sdtPr>
        <w:sdtContent>
          <w:r>
            <w:t>Per Åsling</w:t>
          </w:r>
        </w:sdtContent>
      </w:sdt>
      <w:r>
        <w:t xml:space="preserve"> (</w:t>
      </w:r>
      <w:sdt>
        <w:sdtPr>
          <w:alias w:val="Parti"/>
          <w:tag w:val="Parti_delete"/>
          <w:id w:val="1620417071"/>
          <w:placeholder>
            <w:docPart w:val="9BD90285504940FEB1E6BAC34AF769B8"/>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r>
      <w:r w:rsidRPr="00CE503D">
        <w:t>Jämställda sponsringsregelverk</w:t>
      </w:r>
    </w:p>
    <w:p w:rsidR="00CE503D" w:rsidP="00CE503D">
      <w:pPr>
        <w:pStyle w:val="BodyText"/>
      </w:pPr>
      <w:sdt>
        <w:sdtPr>
          <w:alias w:val="Frågeställare"/>
          <w:tag w:val="delete"/>
          <w:id w:val="-1635256365"/>
          <w:placeholder>
            <w:docPart w:val="61EB768EA4524088A3E84B9F679A0579"/>
          </w:placeholder>
          <w:dataBinding w:xpath="/ns0:DocumentInfo[1]/ns0:BaseInfo[1]/ns0:Extra3[1]" w:storeItemID="{5247C359-8126-4B69-B336-98194E6371D7}" w:prefixMappings="xmlns:ns0='http://lp/documentinfo/RK' "/>
          <w:text/>
        </w:sdtPr>
        <w:sdtContent>
          <w:r>
            <w:t>Per Åsling</w:t>
          </w:r>
        </w:sdtContent>
      </w:sdt>
      <w:r>
        <w:t xml:space="preserve"> har frågat mig när jag avser att tillsätta en utredning för att skapa ett jämställt sponsringsregelverk?</w:t>
      </w:r>
    </w:p>
    <w:p w:rsidR="00392452" w:rsidP="00392452">
      <w:pPr>
        <w:pStyle w:val="BodyText"/>
      </w:pPr>
      <w:r>
        <w:t>Med sponsring brukar förstås att ett företag lämnar ett ekonomiskt stöd till en verksamhet av idrottslig, kulturell eller annars allmännyttig natur. Avdragsrätten för sponsring bedöms enligt generella regler. Vad som avgör om avdrag får göras är om någon motprestation för det ekonomiska stödet lämnas och vad den består av. Om ingen motprestation lämnas ses sponsringen som gåva och för gåvor kan ett företag inte göra avdrag. Det är en grundläggande princip för det svenska skattesystemet.</w:t>
      </w:r>
    </w:p>
    <w:p w:rsidR="00111DFC" w:rsidP="00111DFC">
      <w:pPr>
        <w:pStyle w:val="BodyText"/>
      </w:pPr>
      <w:r>
        <w:t>Riksdagen har den 4 maj 2022 (2021/</w:t>
      </w:r>
      <w:r>
        <w:t>22:SkU</w:t>
      </w:r>
      <w:r>
        <w:t xml:space="preserve">14, rskr 2021/22:268) </w:t>
      </w:r>
      <w:r>
        <w:t xml:space="preserve">bifallit reservation nr 23 under punkt 10 </w:t>
      </w:r>
      <w:r w:rsidR="00E850DF">
        <w:t xml:space="preserve">till </w:t>
      </w:r>
      <w:r w:rsidR="004225AE">
        <w:t>s</w:t>
      </w:r>
      <w:r w:rsidR="00E850DF">
        <w:t xml:space="preserve">katteutskottets betänkande </w:t>
      </w:r>
      <w:r>
        <w:t xml:space="preserve">där det framgår att </w:t>
      </w:r>
      <w:r w:rsidR="004225AE">
        <w:t>r</w:t>
      </w:r>
      <w:r>
        <w:t>iksdagen ställer sig bakom det som anförs i reservationen och tillkännager detta för regeringen</w:t>
      </w:r>
      <w:r w:rsidR="00E850DF">
        <w:t xml:space="preserve">. </w:t>
      </w:r>
      <w:r>
        <w:t>Tillkännagivandet innebär</w:t>
      </w:r>
      <w:r w:rsidR="00E850DF">
        <w:t xml:space="preserve"> att</w:t>
      </w:r>
      <w:r>
        <w:t xml:space="preserve"> en översyn </w:t>
      </w:r>
      <w:r w:rsidR="00E14549">
        <w:t xml:space="preserve">ska göras </w:t>
      </w:r>
      <w:r>
        <w:t>av regelverket för sponsring för att säkerställa en jämställd sponsring och för att skapa ett hållbart regelverk.</w:t>
      </w:r>
    </w:p>
    <w:p w:rsidR="00467086" w:rsidP="00467086">
      <w:pPr>
        <w:pStyle w:val="BodyText"/>
      </w:pPr>
      <w:r>
        <w:t xml:space="preserve">Regeringen anser att en mer jämställd idrott är en viktig fråga. </w:t>
      </w:r>
      <w:r>
        <w:t>Tillkänna</w:t>
      </w:r>
      <w:r>
        <w:t>-</w:t>
      </w:r>
      <w:r>
        <w:t>givande</w:t>
      </w:r>
      <w:r w:rsidR="00720F6E">
        <w:t>t</w:t>
      </w:r>
      <w:r>
        <w:t xml:space="preserve"> bereds för närvarande inom Regeringskansliet. Regeringen kommer att återkomma till riksdagen enligt sedvanliga rutiner med en redogörelse för hur </w:t>
      </w:r>
      <w:r w:rsidR="00720F6E">
        <w:t xml:space="preserve">det </w:t>
      </w:r>
      <w:r>
        <w:t>har hanterats.</w:t>
      </w:r>
      <w:r w:rsidRPr="00E01338">
        <w:t xml:space="preserve"> </w:t>
      </w:r>
    </w:p>
    <w:p w:rsidR="008E428B" w:rsidP="006A12F1">
      <w:pPr>
        <w:pStyle w:val="BodyText"/>
      </w:pPr>
    </w:p>
    <w:p w:rsidR="008E428B" w:rsidP="006A12F1">
      <w:pPr>
        <w:pStyle w:val="BodyText"/>
      </w:pPr>
    </w:p>
    <w:p w:rsidR="00CE503D" w:rsidP="006A12F1">
      <w:pPr>
        <w:pStyle w:val="BodyText"/>
      </w:pPr>
      <w:r>
        <w:t xml:space="preserve">Stockholm den </w:t>
      </w:r>
      <w:sdt>
        <w:sdtPr>
          <w:id w:val="-1225218591"/>
          <w:placeholder>
            <w:docPart w:val="6D29B49BAB9C4C92A079A010D2D01B76"/>
          </w:placeholder>
          <w:dataBinding w:xpath="/ns0:DocumentInfo[1]/ns0:BaseInfo[1]/ns0:HeaderDate[1]" w:storeItemID="{5247C359-8126-4B69-B336-98194E6371D7}" w:prefixMappings="xmlns:ns0='http://lp/documentinfo/RK' "/>
          <w:date w:fullDate="2022-06-08T00:00:00Z">
            <w:dateFormat w:val="d MMMM yyyy"/>
            <w:lid w:val="sv-SE"/>
            <w:storeMappedDataAs w:val="dateTime"/>
            <w:calendar w:val="gregorian"/>
          </w:date>
        </w:sdtPr>
        <w:sdtContent>
          <w:r w:rsidR="00BF2A37">
            <w:t>8 juni 2022</w:t>
          </w:r>
        </w:sdtContent>
      </w:sdt>
    </w:p>
    <w:p w:rsidR="00CE503D" w:rsidP="004E7A8F">
      <w:pPr>
        <w:pStyle w:val="Brdtextutanavstnd"/>
      </w:pPr>
    </w:p>
    <w:p w:rsidR="00CE503D" w:rsidP="004E7A8F">
      <w:pPr>
        <w:pStyle w:val="Brdtextutanavstnd"/>
      </w:pPr>
    </w:p>
    <w:sdt>
      <w:sdtPr>
        <w:alias w:val="Klicka på listpilen"/>
        <w:tag w:val="run-loadAllMinistersFromDep_delete"/>
        <w:id w:val="-122627287"/>
        <w:placeholder>
          <w:docPart w:val="C9B9522CC26640059ADE146832B4ABB2"/>
        </w:placeholder>
        <w:dataBinding w:xpath="/ns0:DocumentInfo[1]/ns0:BaseInfo[1]/ns0:TopSender[1]" w:storeItemID="{5247C359-8126-4B69-B336-98194E6371D7}" w:prefixMappings="xmlns:ns0='http://lp/documentinfo/RK' "/>
        <w:comboBox w:lastValue="Finansministern">
          <w:listItem w:value="Finansministern" w:displayText="Mikael Damberg"/>
          <w:listItem w:value="Finansmarknadsministern" w:displayText="Max Elger"/>
          <w:listItem w:value="Civilministern" w:displayText="Ida Karkiainen"/>
        </w:comboBox>
      </w:sdtPr>
      <w:sdtContent>
        <w:p w:rsidR="00CE503D" w:rsidP="00422A41">
          <w:pPr>
            <w:pStyle w:val="BodyText"/>
          </w:pPr>
          <w:r>
            <w:rPr>
              <w:rStyle w:val="DefaultParagraphFont"/>
            </w:rPr>
            <w:t>Mikael Damberg</w:t>
          </w:r>
        </w:p>
      </w:sdtContent>
    </w:sdt>
    <w:p w:rsidR="00CE503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E503D" w:rsidRPr="007D73AB">
          <w:pPr>
            <w:pStyle w:val="Header"/>
          </w:pPr>
        </w:p>
      </w:tc>
      <w:tc>
        <w:tcPr>
          <w:tcW w:w="3170" w:type="dxa"/>
          <w:vAlign w:val="bottom"/>
        </w:tcPr>
        <w:p w:rsidR="00CE503D" w:rsidRPr="007D73AB" w:rsidP="00340DE0">
          <w:pPr>
            <w:pStyle w:val="Header"/>
          </w:pPr>
        </w:p>
      </w:tc>
      <w:tc>
        <w:tcPr>
          <w:tcW w:w="1134" w:type="dxa"/>
        </w:tcPr>
        <w:p w:rsidR="00CE503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E503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E503D" w:rsidRPr="00710A6C" w:rsidP="00EE3C0F">
          <w:pPr>
            <w:pStyle w:val="Header"/>
            <w:rPr>
              <w:b/>
            </w:rPr>
          </w:pPr>
        </w:p>
        <w:p w:rsidR="00CE503D" w:rsidP="00EE3C0F">
          <w:pPr>
            <w:pStyle w:val="Header"/>
          </w:pPr>
        </w:p>
        <w:p w:rsidR="00CE503D" w:rsidP="00EE3C0F">
          <w:pPr>
            <w:pStyle w:val="Header"/>
          </w:pPr>
        </w:p>
        <w:p w:rsidR="00CE503D" w:rsidP="00EE3C0F">
          <w:pPr>
            <w:pStyle w:val="Header"/>
          </w:pPr>
        </w:p>
        <w:sdt>
          <w:sdtPr>
            <w:alias w:val="Dnr"/>
            <w:tag w:val="ccRKShow_Dnr"/>
            <w:id w:val="-829283628"/>
            <w:placeholder>
              <w:docPart w:val="1535E14693144948A476A0DB29EEE8CE"/>
            </w:placeholder>
            <w:dataBinding w:xpath="/ns0:DocumentInfo[1]/ns0:BaseInfo[1]/ns0:Dnr[1]" w:storeItemID="{5247C359-8126-4B69-B336-98194E6371D7}" w:prefixMappings="xmlns:ns0='http://lp/documentinfo/RK' "/>
            <w:text/>
          </w:sdtPr>
          <w:sdtContent>
            <w:p w:rsidR="00CE503D" w:rsidP="00EE3C0F">
              <w:pPr>
                <w:pStyle w:val="Header"/>
              </w:pPr>
              <w:r>
                <w:t>Fi2022/01770</w:t>
              </w:r>
            </w:p>
          </w:sdtContent>
        </w:sdt>
        <w:sdt>
          <w:sdtPr>
            <w:alias w:val="DocNumber"/>
            <w:tag w:val="DocNumber"/>
            <w:id w:val="1726028884"/>
            <w:placeholder>
              <w:docPart w:val="87E5188D66CE40FABE2449888402603D"/>
            </w:placeholder>
            <w:showingPlcHdr/>
            <w:dataBinding w:xpath="/ns0:DocumentInfo[1]/ns0:BaseInfo[1]/ns0:DocNumber[1]" w:storeItemID="{5247C359-8126-4B69-B336-98194E6371D7}" w:prefixMappings="xmlns:ns0='http://lp/documentinfo/RK' "/>
            <w:text/>
          </w:sdtPr>
          <w:sdtContent>
            <w:p w:rsidR="00CE503D" w:rsidP="00EE3C0F">
              <w:pPr>
                <w:pStyle w:val="Header"/>
              </w:pPr>
              <w:r>
                <w:rPr>
                  <w:rStyle w:val="PlaceholderText"/>
                </w:rPr>
                <w:t xml:space="preserve"> </w:t>
              </w:r>
            </w:p>
          </w:sdtContent>
        </w:sdt>
        <w:p w:rsidR="00CE503D" w:rsidP="00EE3C0F">
          <w:pPr>
            <w:pStyle w:val="Header"/>
          </w:pPr>
        </w:p>
      </w:tc>
      <w:tc>
        <w:tcPr>
          <w:tcW w:w="1134" w:type="dxa"/>
        </w:tcPr>
        <w:p w:rsidR="00CE503D" w:rsidP="0094502D">
          <w:pPr>
            <w:pStyle w:val="Header"/>
          </w:pPr>
        </w:p>
        <w:p w:rsidR="00CE503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DFC113F9DED44D7B743982CBB8FA639"/>
          </w:placeholder>
          <w:richText/>
        </w:sdtPr>
        <w:sdtEndPr>
          <w:rPr>
            <w:b w:val="0"/>
          </w:rPr>
        </w:sdtEndPr>
        <w:sdtContent>
          <w:tc>
            <w:tcPr>
              <w:tcW w:w="5534" w:type="dxa"/>
              <w:tcMar>
                <w:right w:w="1134" w:type="dxa"/>
              </w:tcMar>
            </w:tcPr>
            <w:p w:rsidR="00CE503D" w:rsidRPr="00CE503D" w:rsidP="00340DE0">
              <w:pPr>
                <w:pStyle w:val="Header"/>
                <w:rPr>
                  <w:b/>
                </w:rPr>
              </w:pPr>
              <w:r w:rsidRPr="00CE503D">
                <w:rPr>
                  <w:b/>
                </w:rPr>
                <w:t>Finansdepartementet</w:t>
              </w:r>
            </w:p>
            <w:p w:rsidR="00597059" w:rsidP="00340DE0">
              <w:pPr>
                <w:pStyle w:val="Header"/>
              </w:pPr>
              <w:r w:rsidRPr="00CE503D">
                <w:t>Finansministern</w:t>
              </w:r>
            </w:p>
            <w:p w:rsidR="00597059" w:rsidP="00340DE0">
              <w:pPr>
                <w:pStyle w:val="Header"/>
              </w:pPr>
            </w:p>
            <w:p w:rsidR="00597059" w:rsidP="00340DE0">
              <w:pPr>
                <w:pStyle w:val="Header"/>
              </w:pPr>
            </w:p>
            <w:p w:rsidR="00CE503D" w:rsidRPr="00340DE0" w:rsidP="00094A4D">
              <w:pPr>
                <w:pStyle w:val="Header"/>
              </w:pPr>
            </w:p>
          </w:tc>
        </w:sdtContent>
      </w:sdt>
      <w:sdt>
        <w:sdtPr>
          <w:alias w:val="Recipient"/>
          <w:tag w:val="ccRKShow_Recipient"/>
          <w:id w:val="-28344517"/>
          <w:placeholder>
            <w:docPart w:val="71C777B411C541E89B39A35B552AA174"/>
          </w:placeholder>
          <w:dataBinding w:xpath="/ns0:DocumentInfo[1]/ns0:BaseInfo[1]/ns0:Recipient[1]" w:storeItemID="{5247C359-8126-4B69-B336-98194E6371D7}" w:prefixMappings="xmlns:ns0='http://lp/documentinfo/RK' "/>
          <w:text w:multiLine="1"/>
        </w:sdtPr>
        <w:sdtContent>
          <w:tc>
            <w:tcPr>
              <w:tcW w:w="3170" w:type="dxa"/>
            </w:tcPr>
            <w:p w:rsidR="00CE503D" w:rsidP="00547B89">
              <w:pPr>
                <w:pStyle w:val="Header"/>
              </w:pPr>
              <w:r>
                <w:t>Till riksdagen</w:t>
              </w:r>
            </w:p>
          </w:tc>
        </w:sdtContent>
      </w:sdt>
      <w:tc>
        <w:tcPr>
          <w:tcW w:w="1134" w:type="dxa"/>
        </w:tcPr>
        <w:p w:rsidR="00CE503D" w:rsidP="003E6020">
          <w:pPr>
            <w:pStyle w:val="Header"/>
          </w:pPr>
        </w:p>
      </w:tc>
    </w:tr>
  </w:tbl>
  <w:p w:rsidR="008D4508">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DA3513A"/>
    <w:multiLevelType w:val="hybridMultilevel"/>
    <w:tmpl w:val="AC360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35E14693144948A476A0DB29EEE8CE"/>
        <w:category>
          <w:name w:val="Allmänt"/>
          <w:gallery w:val="placeholder"/>
        </w:category>
        <w:types>
          <w:type w:val="bbPlcHdr"/>
        </w:types>
        <w:behaviors>
          <w:behavior w:val="content"/>
        </w:behaviors>
        <w:guid w:val="{069C7050-DFE6-497D-A64D-7F1A1845A0B3}"/>
      </w:docPartPr>
      <w:docPartBody>
        <w:p w:rsidR="00AB1F95" w:rsidP="0071109A">
          <w:pPr>
            <w:pStyle w:val="3B0051AB33B24265BFBD3686BEC7B225"/>
          </w:pPr>
          <w:r>
            <w:t xml:space="preserve"> </w:t>
          </w:r>
        </w:p>
      </w:docPartBody>
    </w:docPart>
    <w:docPart>
      <w:docPartPr>
        <w:name w:val="87E5188D66CE40FABE2449888402603D"/>
        <w:category>
          <w:name w:val="Allmänt"/>
          <w:gallery w:val="placeholder"/>
        </w:category>
        <w:types>
          <w:type w:val="bbPlcHdr"/>
        </w:types>
        <w:behaviors>
          <w:behavior w:val="content"/>
        </w:behaviors>
        <w:guid w:val="{C95BF9CB-5E40-4C3A-9154-FCD20F5B71A1}"/>
      </w:docPartPr>
      <w:docPartBody>
        <w:p w:rsidR="00AB1F95" w:rsidP="0071109A">
          <w:r>
            <w:t xml:space="preserve"> </w:t>
          </w:r>
        </w:p>
      </w:docPartBody>
    </w:docPart>
    <w:docPart>
      <w:docPartPr>
        <w:name w:val="4DFC113F9DED44D7B743982CBB8FA639"/>
        <w:category>
          <w:name w:val="Allmänt"/>
          <w:gallery w:val="placeholder"/>
        </w:category>
        <w:types>
          <w:type w:val="bbPlcHdr"/>
        </w:types>
        <w:behaviors>
          <w:behavior w:val="content"/>
        </w:behaviors>
        <w:guid w:val="{0CE11450-B25E-46B3-B616-F96A6A12096A}"/>
      </w:docPartPr>
      <w:docPartBody>
        <w:p w:rsidR="00AB1F95" w:rsidP="0071109A">
          <w:r>
            <w:t xml:space="preserve"> </w:t>
          </w:r>
        </w:p>
      </w:docPartBody>
    </w:docPart>
    <w:docPart>
      <w:docPartPr>
        <w:name w:val="71C777B411C541E89B39A35B552AA174"/>
        <w:category>
          <w:name w:val="Allmänt"/>
          <w:gallery w:val="placeholder"/>
        </w:category>
        <w:types>
          <w:type w:val="bbPlcHdr"/>
        </w:types>
        <w:behaviors>
          <w:behavior w:val="content"/>
        </w:behaviors>
        <w:guid w:val="{20C6615E-9243-4684-B84D-005AC59D742B}"/>
      </w:docPartPr>
      <w:docPartBody>
        <w:p w:rsidR="00AB1F95" w:rsidP="0071109A">
          <w:r>
            <w:t xml:space="preserve"> </w:t>
          </w:r>
        </w:p>
      </w:docPartBody>
    </w:docPart>
    <w:docPart>
      <w:docPartPr>
        <w:name w:val="3B0051AB33B24265BFBD3686BEC7B225"/>
        <w:category>
          <w:name w:val="Allmänt"/>
          <w:gallery w:val="placeholder"/>
        </w:category>
        <w:types>
          <w:type w:val="bbPlcHdr"/>
        </w:types>
        <w:behaviors>
          <w:behavior w:val="content"/>
        </w:behaviors>
        <w:guid w:val="{1AA60173-9630-412D-AA8A-C8C5C3282629}"/>
      </w:docPartPr>
      <w:docPartBody>
        <w:p w:rsidR="00AB1F95" w:rsidP="0071109A">
          <w:r>
            <w:t xml:space="preserve">Klicka </w:t>
          </w:r>
          <w:r w:rsidRPr="00AC4EF6">
            <w:t xml:space="preserve">här för att ange </w:t>
          </w:r>
          <w:r>
            <w:t>namnet på frågeställaren</w:t>
          </w:r>
          <w:r w:rsidRPr="00AC4EF6">
            <w:t>.</w:t>
          </w:r>
        </w:p>
      </w:docPartBody>
    </w:docPart>
    <w:docPart>
      <w:docPartPr>
        <w:name w:val="9BD90285504940FEB1E6BAC34AF769B8"/>
        <w:category>
          <w:name w:val="Allmänt"/>
          <w:gallery w:val="placeholder"/>
        </w:category>
        <w:types>
          <w:type w:val="bbPlcHdr"/>
        </w:types>
        <w:behaviors>
          <w:behavior w:val="content"/>
        </w:behaviors>
        <w:guid w:val="{0B0C3CFA-4775-4625-815E-6B7FAF323299}"/>
      </w:docPartPr>
      <w:docPartBody>
        <w:p w:rsidR="00AB1F95" w:rsidP="0071109A">
          <w:r>
            <w:t xml:space="preserve"> Välj ett parti.</w:t>
          </w:r>
        </w:p>
      </w:docPartBody>
    </w:docPart>
    <w:docPart>
      <w:docPartPr>
        <w:name w:val="61EB768EA4524088A3E84B9F679A0579"/>
        <w:category>
          <w:name w:val="Allmänt"/>
          <w:gallery w:val="placeholder"/>
        </w:category>
        <w:types>
          <w:type w:val="bbPlcHdr"/>
        </w:types>
        <w:behaviors>
          <w:behavior w:val="content"/>
        </w:behaviors>
        <w:guid w:val="{C8034E7D-BE2F-4CA4-990D-C9E29A3685BD}"/>
      </w:docPartPr>
      <w:docPartBody>
        <w:p w:rsidR="00AB1F95" w:rsidP="0071109A">
          <w:r>
            <w:t xml:space="preserve">Klicka </w:t>
          </w:r>
          <w:r w:rsidRPr="00AC4EF6">
            <w:t xml:space="preserve">här för att ange </w:t>
          </w:r>
          <w:r>
            <w:t>namnet på frågeställaren</w:t>
          </w:r>
          <w:r w:rsidRPr="00AC4EF6">
            <w:t>.</w:t>
          </w:r>
        </w:p>
      </w:docPartBody>
    </w:docPart>
    <w:docPart>
      <w:docPartPr>
        <w:name w:val="C9B9522CC26640059ADE146832B4ABB2"/>
        <w:category>
          <w:name w:val="Allmänt"/>
          <w:gallery w:val="placeholder"/>
        </w:category>
        <w:types>
          <w:type w:val="bbPlcHdr"/>
        </w:types>
        <w:behaviors>
          <w:behavior w:val="content"/>
        </w:behaviors>
        <w:guid w:val="{F2285815-C4A9-4A4F-83CB-1CC0DF1EB1CD}"/>
      </w:docPartPr>
      <w:docPartBody>
        <w:p w:rsidR="00AB1F95" w:rsidP="0071109A">
          <w:r>
            <w:t>Välj undertecknare</w:t>
          </w:r>
          <w:r w:rsidRPr="00AC4EF6">
            <w:t>.</w:t>
          </w:r>
        </w:p>
      </w:docPartBody>
    </w:docPart>
    <w:docPart>
      <w:docPartPr>
        <w:name w:val="6D29B49BAB9C4C92A079A010D2D01B76"/>
        <w:category>
          <w:name w:val="Allmänt"/>
          <w:gallery w:val="placeholder"/>
        </w:category>
        <w:types>
          <w:type w:val="bbPlcHdr"/>
        </w:types>
        <w:behaviors>
          <w:behavior w:val="content"/>
        </w:behaviors>
        <w:guid w:val="{05DC2BE8-7389-4D12-9CA0-E5A8A365E3C2}"/>
      </w:docPartPr>
      <w:docPartBody>
        <w:p w:rsidR="000847F3">
          <w:pPr>
            <w:pStyle w:val="6D29B49BAB9C4C92A079A010D2D01B76"/>
          </w:pPr>
          <w: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09A"/>
    <w:rPr>
      <w:noProof w:val="0"/>
      <w:color w:val="808080"/>
    </w:rPr>
  </w:style>
  <w:style w:type="paragraph" w:customStyle="1" w:styleId="3B0051AB33B24265BFBD3686BEC7B225">
    <w:name w:val="3B0051AB33B24265BFBD3686BEC7B225"/>
    <w:rsid w:val="0071109A"/>
  </w:style>
  <w:style w:type="paragraph" w:customStyle="1" w:styleId="6D29B49BAB9C4C92A079A010D2D01B76">
    <w:name w:val="6D29B49BAB9C4C92A079A010D2D01B7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9068095e-f4a3-4f7d-b584-1715ac1e618c</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2022-06-08T00:00:00</HeaderDate>
    <Office/>
    <Dnr>Fi2022/01770</Dnr>
    <ParagrafNr/>
    <DocumentTitle/>
    <VisitingAddress/>
    <Extra1/>
    <Extra2/>
    <Extra3>Per Åsling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E52203E-9707-4A84-81DA-4993AD8B2DD6}"/>
</file>

<file path=customXml/itemProps2.xml><?xml version="1.0" encoding="utf-8"?>
<ds:datastoreItem xmlns:ds="http://schemas.openxmlformats.org/officeDocument/2006/customXml" ds:itemID="{0B6FC0A6-4450-4335-BBC4-6D60436090AA}"/>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D8914EC-9179-4CEE-A6FF-C4CF3921E906}"/>
</file>

<file path=customXml/itemProps5.xml><?xml version="1.0" encoding="utf-8"?>
<ds:datastoreItem xmlns:ds="http://schemas.openxmlformats.org/officeDocument/2006/customXml" ds:itemID="{5247C359-8126-4B69-B336-98194E6371D7}"/>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1188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1653 Jämställda sponsringsregelverk.docx</dc:title>
  <cp:revision>1</cp:revision>
  <dcterms:created xsi:type="dcterms:W3CDTF">2022-06-08T05:32:00Z</dcterms:created>
  <dcterms:modified xsi:type="dcterms:W3CDTF">2022-06-08T05:32:00Z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de4c426a-c90b-4f54-a98c-bd49fd0ce18f</vt:lpwstr>
  </property>
</Properties>
</file>