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7E9BC" w14:textId="77777777" w:rsidR="00996BB9" w:rsidRDefault="00996BB9" w:rsidP="00DA0661">
      <w:pPr>
        <w:pStyle w:val="Rubrik"/>
      </w:pPr>
      <w:bookmarkStart w:id="0" w:name="Start"/>
      <w:bookmarkEnd w:id="0"/>
      <w:r>
        <w:t xml:space="preserve">Svar på fråga 2017/18:1051 </w:t>
      </w:r>
      <w:r w:rsidR="00C8377D">
        <w:t xml:space="preserve">Regionala säkerhetsutbildningar och 2017/18:1052 Säkerhetschefsutbildningar </w:t>
      </w:r>
      <w:r>
        <w:t>av Lotta Olsson (M)</w:t>
      </w:r>
    </w:p>
    <w:p w14:paraId="4687E9BD" w14:textId="77777777" w:rsidR="00996BB9" w:rsidRDefault="00996BB9" w:rsidP="002749F7">
      <w:pPr>
        <w:pStyle w:val="Brdtext"/>
      </w:pPr>
      <w:r>
        <w:t xml:space="preserve">Lotta Olsson har frågat mig om jag avser skapa möjlighet för regionala utbildningsinsatser för utbildning till säkerhetschef </w:t>
      </w:r>
      <w:r w:rsidR="00874432">
        <w:t>samt om jag avser att verka för att det ökade behovet av utbildningsplatser för utbildning till säkerhetschef tillgodoses.</w:t>
      </w:r>
    </w:p>
    <w:p w14:paraId="4687E9BE" w14:textId="77777777" w:rsidR="001347ED" w:rsidRDefault="001347ED" w:rsidP="001347ED">
      <w:pPr>
        <w:pStyle w:val="Brdtext"/>
      </w:pPr>
      <w:r w:rsidRPr="001347ED">
        <w:t xml:space="preserve">Regeringen beslutade den 15 februari propositionen Ett modernt och stärkt skydd för Sveriges säkerhet – ny säkerhetsskyddslag. Den nya säkerhetsskyddslagstiftningen, som föreslås träda i kraft den 1 april 2019, kommer att innebära en ambitionshöjning och skärpta krav för alla som </w:t>
      </w:r>
      <w:r w:rsidR="00D433AB">
        <w:t>berörs</w:t>
      </w:r>
      <w:r w:rsidRPr="001347ED">
        <w:t xml:space="preserve"> av lagen.</w:t>
      </w:r>
      <w:r>
        <w:t xml:space="preserve"> </w:t>
      </w:r>
      <w:r w:rsidR="001364E5">
        <w:t xml:space="preserve">Det framhålls i propositionen att utbildnings- och informationsinsatser för att höja kunskapen om en verksamhets säkerhetsskydd </w:t>
      </w:r>
      <w:r w:rsidR="00B25038">
        <w:t>och</w:t>
      </w:r>
      <w:r w:rsidR="001364E5">
        <w:t xml:space="preserve"> öka förståelsen och acceptansen för det</w:t>
      </w:r>
      <w:r w:rsidR="006A2F92">
        <w:t>,</w:t>
      </w:r>
      <w:r w:rsidR="001364E5">
        <w:t xml:space="preserve"> är en viktig del av säkerhetsskyddet. </w:t>
      </w:r>
      <w:r w:rsidR="00273BBD">
        <w:t>L</w:t>
      </w:r>
      <w:r>
        <w:t xml:space="preserve">agstiftningen </w:t>
      </w:r>
      <w:r w:rsidR="00333DB5">
        <w:t xml:space="preserve">kommer </w:t>
      </w:r>
      <w:r w:rsidR="001364E5">
        <w:t xml:space="preserve">vidare </w:t>
      </w:r>
      <w:r w:rsidR="00333DB5">
        <w:t>att innebära</w:t>
      </w:r>
      <w:r>
        <w:t xml:space="preserve"> förändringar i hur säkerhetsskyddsarbetet ska bedrivas samtidigt som den grundläggande systematiken överförs från nu gällande lag. </w:t>
      </w:r>
    </w:p>
    <w:p w14:paraId="4687E9BF" w14:textId="6988809B" w:rsidR="001347ED" w:rsidRDefault="00333DB5" w:rsidP="001347ED">
      <w:pPr>
        <w:pStyle w:val="Brdtext"/>
      </w:pPr>
      <w:r>
        <w:rPr>
          <w:lang w:eastAsia="sv-SE"/>
        </w:rPr>
        <w:t xml:space="preserve">Enligt säkerhetsskyddsförordningen ska det hos myndigheter och andra som förordningen gäller för finnas en säkerhetsskyddschef som utövar kontroll över säkerhetsskyddet. Utbildning för säkerhetsskyddschefer anordnas sedan </w:t>
      </w:r>
      <w:r w:rsidR="00B04D29">
        <w:rPr>
          <w:lang w:eastAsia="sv-SE"/>
        </w:rPr>
        <w:t>något</w:t>
      </w:r>
      <w:r>
        <w:rPr>
          <w:lang w:eastAsia="sv-SE"/>
        </w:rPr>
        <w:t xml:space="preserve"> </w:t>
      </w:r>
      <w:r w:rsidR="00262343">
        <w:rPr>
          <w:lang w:eastAsia="sv-SE"/>
        </w:rPr>
        <w:t xml:space="preserve">år </w:t>
      </w:r>
      <w:r>
        <w:rPr>
          <w:lang w:eastAsia="sv-SE"/>
        </w:rPr>
        <w:t xml:space="preserve">tillbaka av </w:t>
      </w:r>
      <w:r w:rsidR="001347ED">
        <w:t>Försvarshögskolan med föreläsare från bl.a. Säkerhetspolisen och Försvarsmakten.</w:t>
      </w:r>
      <w:r>
        <w:t xml:space="preserve"> </w:t>
      </w:r>
      <w:r w:rsidR="00457B2F">
        <w:t xml:space="preserve">Utbildningar inom säkerhetsskydd kommer även att anordnas på ett flertal platser runtom i landet under </w:t>
      </w:r>
      <w:r w:rsidR="00441EB7">
        <w:t>2018</w:t>
      </w:r>
      <w:r w:rsidR="00457B2F">
        <w:t xml:space="preserve">. </w:t>
      </w:r>
      <w:r w:rsidR="00273BBD">
        <w:t>Enligt den</w:t>
      </w:r>
      <w:r>
        <w:t xml:space="preserve"> nuvarande lagstiftningen </w:t>
      </w:r>
      <w:r w:rsidR="00273BBD">
        <w:t>ska</w:t>
      </w:r>
      <w:r>
        <w:t xml:space="preserve"> </w:t>
      </w:r>
      <w:r w:rsidR="00273BBD">
        <w:t xml:space="preserve">den som lagen gäller </w:t>
      </w:r>
      <w:r w:rsidR="00A16713">
        <w:t xml:space="preserve">för </w:t>
      </w:r>
      <w:r w:rsidR="00273BBD">
        <w:t xml:space="preserve">se till att </w:t>
      </w:r>
      <w:r w:rsidRPr="00333DB5">
        <w:t>personalen får utbildning i frågor om säkerhetsskydd</w:t>
      </w:r>
      <w:r>
        <w:t>.</w:t>
      </w:r>
      <w:r w:rsidR="001347ED">
        <w:t xml:space="preserve"> </w:t>
      </w:r>
      <w:r>
        <w:t>Detta kommer att förtydligas i den nya lagen.</w:t>
      </w:r>
    </w:p>
    <w:p w14:paraId="4687E9C0" w14:textId="77777777" w:rsidR="006640A0" w:rsidRDefault="00333DB5" w:rsidP="00446927">
      <w:pPr>
        <w:pStyle w:val="Brdtext"/>
      </w:pPr>
      <w:r>
        <w:lastRenderedPageBreak/>
        <w:t xml:space="preserve">Hur tillsyn, rådgivning och stödverksamhet inom säkerhetsskyddet bör </w:t>
      </w:r>
      <w:r w:rsidR="00273BBD">
        <w:t xml:space="preserve">utvecklas och </w:t>
      </w:r>
      <w:r>
        <w:t xml:space="preserve">bedrivas framöver är </w:t>
      </w:r>
      <w:r w:rsidR="00273BBD">
        <w:t xml:space="preserve">också </w:t>
      </w:r>
      <w:r>
        <w:t>frågor som U</w:t>
      </w:r>
      <w:r w:rsidR="001347ED">
        <w:t>tredning</w:t>
      </w:r>
      <w:r>
        <w:t>en</w:t>
      </w:r>
      <w:r w:rsidR="001347ED">
        <w:t xml:space="preserve"> om vissa säkerhetsskyddsfrågor (</w:t>
      </w:r>
      <w:r>
        <w:t>Ju 2017:08)</w:t>
      </w:r>
      <w:r w:rsidR="001347ED">
        <w:t xml:space="preserve"> </w:t>
      </w:r>
      <w:r w:rsidR="00273BBD">
        <w:t xml:space="preserve">har att </w:t>
      </w:r>
      <w:r>
        <w:t>överväg</w:t>
      </w:r>
      <w:r w:rsidR="00273BBD">
        <w:t>a</w:t>
      </w:r>
      <w:r w:rsidR="001347ED">
        <w:t xml:space="preserve">. Utredningen </w:t>
      </w:r>
      <w:r>
        <w:t>ska redovisa sitt uppdrag senast</w:t>
      </w:r>
      <w:r w:rsidR="001347ED">
        <w:t xml:space="preserve"> den 31 oktober 2018.</w:t>
      </w:r>
    </w:p>
    <w:p w14:paraId="4687E9C3" w14:textId="43D5DEF2" w:rsidR="00101C27" w:rsidRDefault="00101C27" w:rsidP="000629ED">
      <w:pPr>
        <w:pStyle w:val="Brdtext"/>
      </w:pPr>
      <w:bookmarkStart w:id="1" w:name="_GoBack"/>
      <w:bookmarkEnd w:id="1"/>
    </w:p>
    <w:p w14:paraId="4687E9C4" w14:textId="77777777" w:rsidR="00996BB9" w:rsidRDefault="00996BB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616819CF7D34F6F984B55273F2533C7"/>
          </w:placeholder>
          <w:dataBinding w:prefixMappings="xmlns:ns0='http://lp/documentinfo/RK' " w:xpath="/ns0:DocumentInfo[1]/ns0:BaseInfo[1]/ns0:HeaderDate[1]" w:storeItemID="{989075C6-6543-4275-8A6E-7820498687FD}"/>
          <w:date w:fullDate="2018-03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C5E25">
            <w:t>2</w:t>
          </w:r>
          <w:r w:rsidR="00C201DD">
            <w:t>8</w:t>
          </w:r>
          <w:r>
            <w:t xml:space="preserve"> mars 2018</w:t>
          </w:r>
        </w:sdtContent>
      </w:sdt>
    </w:p>
    <w:p w14:paraId="4687E9C5" w14:textId="77777777" w:rsidR="00996BB9" w:rsidRDefault="00996BB9" w:rsidP="004E7A8F">
      <w:pPr>
        <w:pStyle w:val="Brdtextutanavstnd"/>
      </w:pPr>
    </w:p>
    <w:p w14:paraId="4687E9C6" w14:textId="77777777" w:rsidR="00996BB9" w:rsidRDefault="00996BB9" w:rsidP="004E7A8F">
      <w:pPr>
        <w:pStyle w:val="Brdtextutanavstnd"/>
      </w:pPr>
    </w:p>
    <w:p w14:paraId="4687E9C7" w14:textId="77777777" w:rsidR="00996BB9" w:rsidRDefault="00996BB9" w:rsidP="004E7A8F">
      <w:pPr>
        <w:pStyle w:val="Brdtextutanavstnd"/>
      </w:pPr>
    </w:p>
    <w:p w14:paraId="4687E9C8" w14:textId="77777777" w:rsidR="00996BB9" w:rsidRDefault="00996BB9" w:rsidP="00422A41">
      <w:pPr>
        <w:pStyle w:val="Brdtext"/>
      </w:pPr>
      <w:r>
        <w:t>Morgan Johansson</w:t>
      </w:r>
    </w:p>
    <w:p w14:paraId="4687E9C9" w14:textId="77777777" w:rsidR="00996BB9" w:rsidRPr="00DB48AB" w:rsidRDefault="00996BB9" w:rsidP="00DB48AB">
      <w:pPr>
        <w:pStyle w:val="Brdtext"/>
      </w:pPr>
    </w:p>
    <w:sectPr w:rsidR="00996BB9" w:rsidRPr="00DB48AB" w:rsidSect="00996BB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7E9CC" w14:textId="77777777" w:rsidR="008435B1" w:rsidRDefault="008435B1" w:rsidP="00A87A54">
      <w:pPr>
        <w:spacing w:after="0" w:line="240" w:lineRule="auto"/>
      </w:pPr>
      <w:r>
        <w:separator/>
      </w:r>
    </w:p>
  </w:endnote>
  <w:endnote w:type="continuationSeparator" w:id="0">
    <w:p w14:paraId="4687E9CD" w14:textId="77777777" w:rsidR="008435B1" w:rsidRDefault="008435B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87E9C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687E9CE" w14:textId="4FD567B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D6B1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D6B1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87E9D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87E9D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687E9D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87E9E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87E9E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87E9EE" w14:textId="77777777" w:rsidTr="00C26068">
      <w:trPr>
        <w:trHeight w:val="227"/>
      </w:trPr>
      <w:tc>
        <w:tcPr>
          <w:tcW w:w="4074" w:type="dxa"/>
        </w:tcPr>
        <w:p w14:paraId="4687E9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87E9E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87E9E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7E9CA" w14:textId="77777777" w:rsidR="008435B1" w:rsidRDefault="008435B1" w:rsidP="00A87A54">
      <w:pPr>
        <w:spacing w:after="0" w:line="240" w:lineRule="auto"/>
      </w:pPr>
      <w:r>
        <w:separator/>
      </w:r>
    </w:p>
  </w:footnote>
  <w:footnote w:type="continuationSeparator" w:id="0">
    <w:p w14:paraId="4687E9CB" w14:textId="77777777" w:rsidR="008435B1" w:rsidRDefault="008435B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96BB9" w14:paraId="4687E9D6" w14:textId="77777777" w:rsidTr="00C93EBA">
      <w:trPr>
        <w:trHeight w:val="227"/>
      </w:trPr>
      <w:tc>
        <w:tcPr>
          <w:tcW w:w="5534" w:type="dxa"/>
        </w:tcPr>
        <w:p w14:paraId="4687E9D3" w14:textId="77777777" w:rsidR="00996BB9" w:rsidRPr="007D73AB" w:rsidRDefault="00996BB9">
          <w:pPr>
            <w:pStyle w:val="Sidhuvud"/>
          </w:pPr>
        </w:p>
      </w:tc>
      <w:tc>
        <w:tcPr>
          <w:tcW w:w="3170" w:type="dxa"/>
          <w:vAlign w:val="bottom"/>
        </w:tcPr>
        <w:p w14:paraId="4687E9D4" w14:textId="77777777" w:rsidR="00996BB9" w:rsidRPr="007D73AB" w:rsidRDefault="00996BB9" w:rsidP="00340DE0">
          <w:pPr>
            <w:pStyle w:val="Sidhuvud"/>
          </w:pPr>
        </w:p>
      </w:tc>
      <w:tc>
        <w:tcPr>
          <w:tcW w:w="1134" w:type="dxa"/>
        </w:tcPr>
        <w:p w14:paraId="4687E9D5" w14:textId="77777777" w:rsidR="00996BB9" w:rsidRDefault="00996BB9" w:rsidP="005A703A">
          <w:pPr>
            <w:pStyle w:val="Sidhuvud"/>
          </w:pPr>
        </w:p>
      </w:tc>
    </w:tr>
    <w:tr w:rsidR="00996BB9" w14:paraId="4687E9E1" w14:textId="77777777" w:rsidTr="00C93EBA">
      <w:trPr>
        <w:trHeight w:val="1928"/>
      </w:trPr>
      <w:tc>
        <w:tcPr>
          <w:tcW w:w="5534" w:type="dxa"/>
        </w:tcPr>
        <w:p w14:paraId="4687E9D7" w14:textId="77777777" w:rsidR="00996BB9" w:rsidRPr="00340DE0" w:rsidRDefault="00996BB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87E9F0" wp14:editId="4687E9F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87E9D8" w14:textId="77777777" w:rsidR="00996BB9" w:rsidRPr="00710A6C" w:rsidRDefault="00996BB9" w:rsidP="00EE3C0F">
          <w:pPr>
            <w:pStyle w:val="Sidhuvud"/>
            <w:rPr>
              <w:b/>
            </w:rPr>
          </w:pPr>
        </w:p>
        <w:p w14:paraId="4687E9D9" w14:textId="77777777" w:rsidR="00996BB9" w:rsidRDefault="00996BB9" w:rsidP="00EE3C0F">
          <w:pPr>
            <w:pStyle w:val="Sidhuvud"/>
          </w:pPr>
        </w:p>
        <w:p w14:paraId="4687E9DA" w14:textId="77777777" w:rsidR="00996BB9" w:rsidRDefault="00996BB9" w:rsidP="00EE3C0F">
          <w:pPr>
            <w:pStyle w:val="Sidhuvud"/>
          </w:pPr>
        </w:p>
        <w:p w14:paraId="4687E9DB" w14:textId="77777777" w:rsidR="00996BB9" w:rsidRDefault="00996BB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996521768114FFDB6C3D00DB785C498"/>
            </w:placeholder>
            <w:dataBinding w:prefixMappings="xmlns:ns0='http://lp/documentinfo/RK' " w:xpath="/ns0:DocumentInfo[1]/ns0:BaseInfo[1]/ns0:Dnr[1]" w:storeItemID="{989075C6-6543-4275-8A6E-7820498687FD}"/>
            <w:text/>
          </w:sdtPr>
          <w:sdtEndPr/>
          <w:sdtContent>
            <w:p w14:paraId="4687E9DC" w14:textId="77777777" w:rsidR="00996BB9" w:rsidRDefault="004F0393" w:rsidP="00EE3C0F">
              <w:pPr>
                <w:pStyle w:val="Sidhuvud"/>
              </w:pPr>
              <w:r>
                <w:t>Ju2018/</w:t>
              </w:r>
              <w:r w:rsidR="00C201DD">
                <w:t>01825/POL Ju2018/01826/POL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30DD0C618C4E2AB2262790AFB1D491"/>
            </w:placeholder>
            <w:showingPlcHdr/>
            <w:dataBinding w:prefixMappings="xmlns:ns0='http://lp/documentinfo/RK' " w:xpath="/ns0:DocumentInfo[1]/ns0:BaseInfo[1]/ns0:DocNumber[1]" w:storeItemID="{989075C6-6543-4275-8A6E-7820498687FD}"/>
            <w:text/>
          </w:sdtPr>
          <w:sdtEndPr/>
          <w:sdtContent>
            <w:p w14:paraId="4687E9DD" w14:textId="77777777" w:rsidR="00996BB9" w:rsidRDefault="00996BB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87E9DE" w14:textId="77777777" w:rsidR="00996BB9" w:rsidRDefault="00996BB9" w:rsidP="00EE3C0F">
          <w:pPr>
            <w:pStyle w:val="Sidhuvud"/>
          </w:pPr>
        </w:p>
      </w:tc>
      <w:tc>
        <w:tcPr>
          <w:tcW w:w="1134" w:type="dxa"/>
        </w:tcPr>
        <w:p w14:paraId="4687E9DF" w14:textId="77777777" w:rsidR="00996BB9" w:rsidRDefault="00996BB9" w:rsidP="0094502D">
          <w:pPr>
            <w:pStyle w:val="Sidhuvud"/>
          </w:pPr>
        </w:p>
        <w:p w14:paraId="4687E9E0" w14:textId="77777777" w:rsidR="00996BB9" w:rsidRPr="0094502D" w:rsidRDefault="00996BB9" w:rsidP="00EC71A6">
          <w:pPr>
            <w:pStyle w:val="Sidhuvud"/>
          </w:pPr>
        </w:p>
      </w:tc>
    </w:tr>
    <w:tr w:rsidR="00996BB9" w14:paraId="4687E9E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97C75BF061C4BDCA44FBEFCF11D75A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687E9E2" w14:textId="77777777" w:rsidR="00996BB9" w:rsidRPr="00996BB9" w:rsidRDefault="00996BB9" w:rsidP="00340DE0">
              <w:pPr>
                <w:pStyle w:val="Sidhuvud"/>
                <w:rPr>
                  <w:b/>
                </w:rPr>
              </w:pPr>
              <w:r w:rsidRPr="00996BB9">
                <w:rPr>
                  <w:b/>
                </w:rPr>
                <w:t>Justitiedepartementet</w:t>
              </w:r>
            </w:p>
            <w:p w14:paraId="4687E9E5" w14:textId="775A2F3A" w:rsidR="00996BB9" w:rsidRPr="00340DE0" w:rsidRDefault="00996BB9" w:rsidP="00340DE0">
              <w:pPr>
                <w:pStyle w:val="Sidhuvud"/>
              </w:pPr>
              <w:r w:rsidRPr="00996BB9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228651ABE6E4B9D9EE48E493BCCA682"/>
          </w:placeholder>
          <w:dataBinding w:prefixMappings="xmlns:ns0='http://lp/documentinfo/RK' " w:xpath="/ns0:DocumentInfo[1]/ns0:BaseInfo[1]/ns0:Recipient[1]" w:storeItemID="{989075C6-6543-4275-8A6E-7820498687FD}"/>
          <w:text w:multiLine="1"/>
        </w:sdtPr>
        <w:sdtEndPr/>
        <w:sdtContent>
          <w:tc>
            <w:tcPr>
              <w:tcW w:w="3170" w:type="dxa"/>
            </w:tcPr>
            <w:p w14:paraId="4687E9E6" w14:textId="77777777" w:rsidR="00996BB9" w:rsidRDefault="00996BB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87E9E7" w14:textId="77777777" w:rsidR="00996BB9" w:rsidRDefault="00996BB9" w:rsidP="003E6020">
          <w:pPr>
            <w:pStyle w:val="Sidhuvud"/>
          </w:pPr>
        </w:p>
      </w:tc>
    </w:tr>
  </w:tbl>
  <w:p w14:paraId="4687E9E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B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29E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C6B6A"/>
    <w:rsid w:val="000D31A9"/>
    <w:rsid w:val="000E12D9"/>
    <w:rsid w:val="000E59A9"/>
    <w:rsid w:val="000E638A"/>
    <w:rsid w:val="000F00B8"/>
    <w:rsid w:val="000F1EA7"/>
    <w:rsid w:val="000F2084"/>
    <w:rsid w:val="000F6462"/>
    <w:rsid w:val="00101C27"/>
    <w:rsid w:val="0010747C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7ED"/>
    <w:rsid w:val="00134837"/>
    <w:rsid w:val="00135111"/>
    <w:rsid w:val="001364E5"/>
    <w:rsid w:val="001428E2"/>
    <w:rsid w:val="00167D9C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4F8E"/>
    <w:rsid w:val="002102FD"/>
    <w:rsid w:val="00211B4E"/>
    <w:rsid w:val="00213204"/>
    <w:rsid w:val="00213258"/>
    <w:rsid w:val="00221D97"/>
    <w:rsid w:val="00222258"/>
    <w:rsid w:val="00223AD6"/>
    <w:rsid w:val="0022666A"/>
    <w:rsid w:val="002315F5"/>
    <w:rsid w:val="00233D52"/>
    <w:rsid w:val="00237147"/>
    <w:rsid w:val="00260D2D"/>
    <w:rsid w:val="00262343"/>
    <w:rsid w:val="00264503"/>
    <w:rsid w:val="00271D00"/>
    <w:rsid w:val="00273BBD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3D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27D7"/>
    <w:rsid w:val="003736C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1EB7"/>
    <w:rsid w:val="004425C2"/>
    <w:rsid w:val="00445604"/>
    <w:rsid w:val="00446927"/>
    <w:rsid w:val="004557F3"/>
    <w:rsid w:val="0045607E"/>
    <w:rsid w:val="00456DC3"/>
    <w:rsid w:val="00457B2F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393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1D75"/>
    <w:rsid w:val="005D07C2"/>
    <w:rsid w:val="005D6B1F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40A0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A2F92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6F4C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0CD1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005E"/>
    <w:rsid w:val="0080228F"/>
    <w:rsid w:val="00804C1B"/>
    <w:rsid w:val="008178E6"/>
    <w:rsid w:val="0082249C"/>
    <w:rsid w:val="00830B7B"/>
    <w:rsid w:val="00832661"/>
    <w:rsid w:val="008349AA"/>
    <w:rsid w:val="00836A10"/>
    <w:rsid w:val="008375D5"/>
    <w:rsid w:val="00841486"/>
    <w:rsid w:val="00842BC9"/>
    <w:rsid w:val="008431AF"/>
    <w:rsid w:val="008435B1"/>
    <w:rsid w:val="0084476E"/>
    <w:rsid w:val="008504F6"/>
    <w:rsid w:val="008573B9"/>
    <w:rsid w:val="00863BB7"/>
    <w:rsid w:val="00873DA1"/>
    <w:rsid w:val="00874432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014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37963"/>
    <w:rsid w:val="0094502D"/>
    <w:rsid w:val="00947013"/>
    <w:rsid w:val="00973084"/>
    <w:rsid w:val="00984EA2"/>
    <w:rsid w:val="00986CC3"/>
    <w:rsid w:val="0099068E"/>
    <w:rsid w:val="009920AA"/>
    <w:rsid w:val="00992943"/>
    <w:rsid w:val="00993904"/>
    <w:rsid w:val="00996BB9"/>
    <w:rsid w:val="009A0866"/>
    <w:rsid w:val="009A4D0A"/>
    <w:rsid w:val="009A688D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D7D71"/>
    <w:rsid w:val="009E107B"/>
    <w:rsid w:val="009E18D6"/>
    <w:rsid w:val="00A00AE4"/>
    <w:rsid w:val="00A00D24"/>
    <w:rsid w:val="00A01F5C"/>
    <w:rsid w:val="00A16713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4BC6"/>
    <w:rsid w:val="00AD0E75"/>
    <w:rsid w:val="00AE7BD8"/>
    <w:rsid w:val="00AE7D02"/>
    <w:rsid w:val="00AF0BB7"/>
    <w:rsid w:val="00AF0BDE"/>
    <w:rsid w:val="00AF0EDE"/>
    <w:rsid w:val="00AF4853"/>
    <w:rsid w:val="00B0234E"/>
    <w:rsid w:val="00B04D29"/>
    <w:rsid w:val="00B06751"/>
    <w:rsid w:val="00B149E2"/>
    <w:rsid w:val="00B2169D"/>
    <w:rsid w:val="00B21CBB"/>
    <w:rsid w:val="00B25038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3A8D"/>
    <w:rsid w:val="00B55E70"/>
    <w:rsid w:val="00B60238"/>
    <w:rsid w:val="00B6148A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373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1DD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24F6"/>
    <w:rsid w:val="00C63EC4"/>
    <w:rsid w:val="00C64CD9"/>
    <w:rsid w:val="00C670F8"/>
    <w:rsid w:val="00C80AD4"/>
    <w:rsid w:val="00C8377D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5E25"/>
    <w:rsid w:val="00CD17C1"/>
    <w:rsid w:val="00CD1C6C"/>
    <w:rsid w:val="00CD37F1"/>
    <w:rsid w:val="00CD4FD0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33AB"/>
    <w:rsid w:val="00D458F0"/>
    <w:rsid w:val="00D50B3B"/>
    <w:rsid w:val="00D5467F"/>
    <w:rsid w:val="00D55837"/>
    <w:rsid w:val="00D60F51"/>
    <w:rsid w:val="00D64750"/>
    <w:rsid w:val="00D6730A"/>
    <w:rsid w:val="00D674A6"/>
    <w:rsid w:val="00D74B7C"/>
    <w:rsid w:val="00D76068"/>
    <w:rsid w:val="00D76B01"/>
    <w:rsid w:val="00D804A2"/>
    <w:rsid w:val="00D8057E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6390"/>
    <w:rsid w:val="00DE066B"/>
    <w:rsid w:val="00DF5BFB"/>
    <w:rsid w:val="00DF5CD6"/>
    <w:rsid w:val="00E022DA"/>
    <w:rsid w:val="00E03BCB"/>
    <w:rsid w:val="00E124DC"/>
    <w:rsid w:val="00E1552B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17A1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87E9BC"/>
  <w15:docId w15:val="{A39F0480-00EB-444B-A11C-2EB4C222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96521768114FFDB6C3D00DB785C4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03E472-6461-4DF8-A67A-29B84F7FDFD2}"/>
      </w:docPartPr>
      <w:docPartBody>
        <w:p w:rsidR="003B1213" w:rsidRDefault="00A74E66" w:rsidP="00A74E66">
          <w:pPr>
            <w:pStyle w:val="C996521768114FFDB6C3D00DB785C4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30DD0C618C4E2AB2262790AFB1D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E2209-8AE1-402B-ACFC-BCF32372BF59}"/>
      </w:docPartPr>
      <w:docPartBody>
        <w:p w:rsidR="003B1213" w:rsidRDefault="00A74E66" w:rsidP="00A74E66">
          <w:pPr>
            <w:pStyle w:val="B030DD0C618C4E2AB2262790AFB1D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7C75BF061C4BDCA44FBEFCF11D7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FE292-1EBB-4CE0-B039-C930403CDA39}"/>
      </w:docPartPr>
      <w:docPartBody>
        <w:p w:rsidR="003B1213" w:rsidRDefault="00A74E66" w:rsidP="00A74E66">
          <w:pPr>
            <w:pStyle w:val="397C75BF061C4BDCA44FBEFCF11D75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28651ABE6E4B9D9EE48E493BCCA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C3018-DAD4-4460-AEEE-FAD22C8FCE3D}"/>
      </w:docPartPr>
      <w:docPartBody>
        <w:p w:rsidR="003B1213" w:rsidRDefault="00A74E66" w:rsidP="00A74E66">
          <w:pPr>
            <w:pStyle w:val="9228651ABE6E4B9D9EE48E493BCCA6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16819CF7D34F6F984B55273F2533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65CB79-3250-4CF4-A624-416AB56D4D96}"/>
      </w:docPartPr>
      <w:docPartBody>
        <w:p w:rsidR="003B1213" w:rsidRDefault="00A74E66" w:rsidP="00A74E66">
          <w:pPr>
            <w:pStyle w:val="3616819CF7D34F6F984B55273F2533C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66"/>
    <w:rsid w:val="00095141"/>
    <w:rsid w:val="003B1213"/>
    <w:rsid w:val="00734D7B"/>
    <w:rsid w:val="00A7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75C4334F3D8433FBDB329CDAD5F3455">
    <w:name w:val="375C4334F3D8433FBDB329CDAD5F3455"/>
    <w:rsid w:val="00A74E66"/>
  </w:style>
  <w:style w:type="character" w:styleId="Platshllartext">
    <w:name w:val="Placeholder Text"/>
    <w:basedOn w:val="Standardstycketeckensnitt"/>
    <w:uiPriority w:val="99"/>
    <w:semiHidden/>
    <w:rsid w:val="00A74E66"/>
    <w:rPr>
      <w:noProof w:val="0"/>
      <w:color w:val="808080"/>
    </w:rPr>
  </w:style>
  <w:style w:type="paragraph" w:customStyle="1" w:styleId="55D7075ADD8E47EEB286DCA313A35E74">
    <w:name w:val="55D7075ADD8E47EEB286DCA313A35E74"/>
    <w:rsid w:val="00A74E66"/>
  </w:style>
  <w:style w:type="paragraph" w:customStyle="1" w:styleId="A8829CAD714E4324984095B19DD0FCC1">
    <w:name w:val="A8829CAD714E4324984095B19DD0FCC1"/>
    <w:rsid w:val="00A74E66"/>
  </w:style>
  <w:style w:type="paragraph" w:customStyle="1" w:styleId="80DA479B687B4FFFA1070B3F4F0DB62A">
    <w:name w:val="80DA479B687B4FFFA1070B3F4F0DB62A"/>
    <w:rsid w:val="00A74E66"/>
  </w:style>
  <w:style w:type="paragraph" w:customStyle="1" w:styleId="C996521768114FFDB6C3D00DB785C498">
    <w:name w:val="C996521768114FFDB6C3D00DB785C498"/>
    <w:rsid w:val="00A74E66"/>
  </w:style>
  <w:style w:type="paragraph" w:customStyle="1" w:styleId="B030DD0C618C4E2AB2262790AFB1D491">
    <w:name w:val="B030DD0C618C4E2AB2262790AFB1D491"/>
    <w:rsid w:val="00A74E66"/>
  </w:style>
  <w:style w:type="paragraph" w:customStyle="1" w:styleId="A111C3F61EA0435FAF96B6BE3AD2578C">
    <w:name w:val="A111C3F61EA0435FAF96B6BE3AD2578C"/>
    <w:rsid w:val="00A74E66"/>
  </w:style>
  <w:style w:type="paragraph" w:customStyle="1" w:styleId="94BC234A3AEC48EDBAAA15E92D507345">
    <w:name w:val="94BC234A3AEC48EDBAAA15E92D507345"/>
    <w:rsid w:val="00A74E66"/>
  </w:style>
  <w:style w:type="paragraph" w:customStyle="1" w:styleId="15B9F7DAB61143188063661859D3DC5E">
    <w:name w:val="15B9F7DAB61143188063661859D3DC5E"/>
    <w:rsid w:val="00A74E66"/>
  </w:style>
  <w:style w:type="paragraph" w:customStyle="1" w:styleId="397C75BF061C4BDCA44FBEFCF11D75A7">
    <w:name w:val="397C75BF061C4BDCA44FBEFCF11D75A7"/>
    <w:rsid w:val="00A74E66"/>
  </w:style>
  <w:style w:type="paragraph" w:customStyle="1" w:styleId="9228651ABE6E4B9D9EE48E493BCCA682">
    <w:name w:val="9228651ABE6E4B9D9EE48E493BCCA682"/>
    <w:rsid w:val="00A74E66"/>
  </w:style>
  <w:style w:type="paragraph" w:customStyle="1" w:styleId="0FDD9DCA1FF24AF4BC35CDD14FBFEE12">
    <w:name w:val="0FDD9DCA1FF24AF4BC35CDD14FBFEE12"/>
    <w:rsid w:val="00A74E66"/>
  </w:style>
  <w:style w:type="paragraph" w:customStyle="1" w:styleId="FD402BC9A72247F18D2C37463FDD47E7">
    <w:name w:val="FD402BC9A72247F18D2C37463FDD47E7"/>
    <w:rsid w:val="00A74E66"/>
  </w:style>
  <w:style w:type="paragraph" w:customStyle="1" w:styleId="D13F595D09FD47528C891B5E1EE4F2CE">
    <w:name w:val="D13F595D09FD47528C891B5E1EE4F2CE"/>
    <w:rsid w:val="00A74E66"/>
  </w:style>
  <w:style w:type="paragraph" w:customStyle="1" w:styleId="AE3166D1D00545EEAEBE3B73DD556297">
    <w:name w:val="AE3166D1D00545EEAEBE3B73DD556297"/>
    <w:rsid w:val="00A74E66"/>
  </w:style>
  <w:style w:type="paragraph" w:customStyle="1" w:styleId="994594B87FB0453E81AD6709EE91F550">
    <w:name w:val="994594B87FB0453E81AD6709EE91F550"/>
    <w:rsid w:val="00A74E66"/>
  </w:style>
  <w:style w:type="paragraph" w:customStyle="1" w:styleId="3616819CF7D34F6F984B55273F2533C7">
    <w:name w:val="3616819CF7D34F6F984B55273F2533C7"/>
    <w:rsid w:val="00A74E66"/>
  </w:style>
  <w:style w:type="paragraph" w:customStyle="1" w:styleId="D48B86F07535431CA163381527D51C1E">
    <w:name w:val="D48B86F07535431CA163381527D51C1E"/>
    <w:rsid w:val="00A74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0cf78a30-0f0e-49e6-894a-0d3c771b83d1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2018-03-28T00:00:00</HeaderDate>
    <Office/>
    <Dnr>Ju2018/01825/POL Ju2018/01826/POL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F4D5A-797E-447B-B529-F11AC808714A}"/>
</file>

<file path=customXml/itemProps2.xml><?xml version="1.0" encoding="utf-8"?>
<ds:datastoreItem xmlns:ds="http://schemas.openxmlformats.org/officeDocument/2006/customXml" ds:itemID="{9BEA228A-B9D2-4EDA-AA81-816C4F9A6B71}"/>
</file>

<file path=customXml/itemProps3.xml><?xml version="1.0" encoding="utf-8"?>
<ds:datastoreItem xmlns:ds="http://schemas.openxmlformats.org/officeDocument/2006/customXml" ds:itemID="{9E3AF516-E55B-4BE1-97DA-2A3F3B6A3FBC}"/>
</file>

<file path=customXml/itemProps4.xml><?xml version="1.0" encoding="utf-8"?>
<ds:datastoreItem xmlns:ds="http://schemas.openxmlformats.org/officeDocument/2006/customXml" ds:itemID="{9BEA228A-B9D2-4EDA-AA81-816C4F9A6B71}"/>
</file>

<file path=customXml/itemProps5.xml><?xml version="1.0" encoding="utf-8"?>
<ds:datastoreItem xmlns:ds="http://schemas.openxmlformats.org/officeDocument/2006/customXml" ds:itemID="{562313E9-2381-4613-97DE-B2554DD16BA0}"/>
</file>

<file path=customXml/itemProps6.xml><?xml version="1.0" encoding="utf-8"?>
<ds:datastoreItem xmlns:ds="http://schemas.openxmlformats.org/officeDocument/2006/customXml" ds:itemID="{9BEA228A-B9D2-4EDA-AA81-816C4F9A6B71}"/>
</file>

<file path=customXml/itemProps7.xml><?xml version="1.0" encoding="utf-8"?>
<ds:datastoreItem xmlns:ds="http://schemas.openxmlformats.org/officeDocument/2006/customXml" ds:itemID="{989075C6-6543-4275-8A6E-7820498687FD}"/>
</file>

<file path=customXml/itemProps8.xml><?xml version="1.0" encoding="utf-8"?>
<ds:datastoreItem xmlns:ds="http://schemas.openxmlformats.org/officeDocument/2006/customXml" ds:itemID="{2FD12601-E5BC-4C2D-A464-2A4F4792E4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Ahlberg</dc:creator>
  <cp:keywords/>
  <dc:description/>
  <cp:lastModifiedBy>Monique Karlsson</cp:lastModifiedBy>
  <cp:revision>11</cp:revision>
  <cp:lastPrinted>2018-03-20T14:50:00Z</cp:lastPrinted>
  <dcterms:created xsi:type="dcterms:W3CDTF">2018-03-20T16:32:00Z</dcterms:created>
  <dcterms:modified xsi:type="dcterms:W3CDTF">2018-03-27T06:58:00Z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dc6c2152-2284-4076-90f0-f645eef4b785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