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EBFA8A" w14:textId="77777777" w:rsidR="007F6C9B" w:rsidRDefault="007F6C9B" w:rsidP="00F053E5">
      <w:pPr>
        <w:pStyle w:val="Rubrik"/>
      </w:pPr>
      <w:bookmarkStart w:id="0" w:name="Start"/>
      <w:bookmarkEnd w:id="0"/>
      <w:r>
        <w:t xml:space="preserve">Svar på fråga 2019/20:690 av </w:t>
      </w:r>
      <w:sdt>
        <w:sdtPr>
          <w:alias w:val="Frågeställare"/>
          <w:tag w:val="delete"/>
          <w:id w:val="-211816850"/>
          <w:placeholder>
            <w:docPart w:val="0EB2F9F11BDF4F39914BC223E9EC3F27"/>
          </w:placeholder>
          <w:dataBinding w:prefixMappings="xmlns:ns0='http://lp/documentinfo/RK' " w:xpath="/ns0:DocumentInfo[1]/ns0:BaseInfo[1]/ns0:Extra3[1]" w:storeItemID="{FA425DC9-7D93-4B1C-8239-79C86EB0CCB1}"/>
          <w:text/>
        </w:sdtPr>
        <w:sdtEndPr/>
        <w:sdtContent>
          <w:r>
            <w:t>Camilla Waltersson Grönvall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C0ED46976D1344A9A6EC1D47491CF044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M</w:t>
          </w:r>
        </w:sdtContent>
      </w:sdt>
      <w:r>
        <w:t>)</w:t>
      </w:r>
      <w:r>
        <w:br/>
        <w:t>Ojämlik palliativ vård</w:t>
      </w:r>
    </w:p>
    <w:p w14:paraId="58F774B8" w14:textId="77777777" w:rsidR="007F6C9B" w:rsidRDefault="00D03E94" w:rsidP="00F053E5">
      <w:pPr>
        <w:pStyle w:val="Brdtext"/>
      </w:pPr>
      <w:sdt>
        <w:sdtPr>
          <w:alias w:val="Frågeställare"/>
          <w:tag w:val="delete"/>
          <w:id w:val="-1635256365"/>
          <w:placeholder>
            <w:docPart w:val="9BFB90FC733B4BE8935C84C9B5AE2339"/>
          </w:placeholder>
          <w:dataBinding w:prefixMappings="xmlns:ns0='http://lp/documentinfo/RK' " w:xpath="/ns0:DocumentInfo[1]/ns0:BaseInfo[1]/ns0:Extra3[1]" w:storeItemID="{FA425DC9-7D93-4B1C-8239-79C86EB0CCB1}"/>
          <w:text/>
        </w:sdtPr>
        <w:sdtEndPr/>
        <w:sdtContent>
          <w:r w:rsidR="007F6C9B">
            <w:t>Camilla Waltersson Grönvall</w:t>
          </w:r>
        </w:sdtContent>
      </w:sdt>
      <w:r w:rsidR="007F6C9B">
        <w:t xml:space="preserve"> har frågat mig vilka ytterligare åtgärder jag avser att vidta i syfte att minska ojämlikheten i den palliativa vården i Sverige.</w:t>
      </w:r>
    </w:p>
    <w:p w14:paraId="3F9F189B" w14:textId="3C317978" w:rsidR="003B19AC" w:rsidRDefault="007B2558" w:rsidP="003B19AC">
      <w:pPr>
        <w:pStyle w:val="Brdtext"/>
      </w:pPr>
      <w:r>
        <w:t xml:space="preserve">Låt mig börja med att instämma om vikten av en trygg och jämlik palliativ vård. Inte minst behöver många patienter som avlider till följd av cancer </w:t>
      </w:r>
      <w:r w:rsidR="00F83E40">
        <w:t xml:space="preserve">palliativ vård. </w:t>
      </w:r>
      <w:r w:rsidR="003B19AC" w:rsidRPr="0047307A">
        <w:t>Palliativ vård och vård i livets slutskede bör ges utifrån patientens behov och förutsättningar</w:t>
      </w:r>
      <w:r>
        <w:t>, oavsett diagnos</w:t>
      </w:r>
      <w:r w:rsidR="003B19AC" w:rsidRPr="0047307A">
        <w:t>.</w:t>
      </w:r>
      <w:r w:rsidR="003B19AC">
        <w:t xml:space="preserve"> </w:t>
      </w:r>
    </w:p>
    <w:p w14:paraId="0C4CBF16" w14:textId="6BA11360" w:rsidR="004C0297" w:rsidRDefault="003B19AC" w:rsidP="004C0297">
      <w:pPr>
        <w:pStyle w:val="Brdtext"/>
      </w:pPr>
      <w:r w:rsidRPr="003B19AC">
        <w:t xml:space="preserve">Den nationella cancerstrategin </w:t>
      </w:r>
      <w:r w:rsidR="007B2558">
        <w:t>är</w:t>
      </w:r>
      <w:r w:rsidR="007B2558" w:rsidRPr="003B19AC">
        <w:t xml:space="preserve"> </w:t>
      </w:r>
      <w:r w:rsidRPr="003B19AC">
        <w:t xml:space="preserve">grunden för arbetet med att utveckla cancervården </w:t>
      </w:r>
      <w:r>
        <w:t>och</w:t>
      </w:r>
      <w:r w:rsidRPr="003B19AC">
        <w:t xml:space="preserve"> syftar</w:t>
      </w:r>
      <w:r w:rsidR="007B2558">
        <w:t xml:space="preserve"> bland annat</w:t>
      </w:r>
      <w:r w:rsidRPr="003B19AC">
        <w:t xml:space="preserve"> till att främja </w:t>
      </w:r>
      <w:r w:rsidR="004C0297">
        <w:t xml:space="preserve">sammanhållna vårdkedjor </w:t>
      </w:r>
      <w:r w:rsidR="007B2558">
        <w:t xml:space="preserve">och </w:t>
      </w:r>
      <w:r w:rsidR="004C0297">
        <w:t xml:space="preserve">kunskapsutveckling inom cancervården. I </w:t>
      </w:r>
      <w:r w:rsidR="002C652E">
        <w:t xml:space="preserve">det </w:t>
      </w:r>
      <w:r w:rsidR="004C0297">
        <w:t xml:space="preserve">ingår utvecklingen av palliativ vård. </w:t>
      </w:r>
    </w:p>
    <w:p w14:paraId="0A48FF10" w14:textId="77777777" w:rsidR="00EF4A97" w:rsidRDefault="002C652E" w:rsidP="00613965">
      <w:r>
        <w:t>För att fortsatt ligga i framkant ska c</w:t>
      </w:r>
      <w:r w:rsidR="00216F72" w:rsidRPr="00216F72">
        <w:t xml:space="preserve">ancerstrategin </w:t>
      </w:r>
      <w:r w:rsidR="005C0C04" w:rsidRPr="00427EBD">
        <w:t>årligen förnya</w:t>
      </w:r>
      <w:r w:rsidR="005C0C04">
        <w:t>s</w:t>
      </w:r>
      <w:r w:rsidR="005C0C04" w:rsidRPr="00427EBD">
        <w:t xml:space="preserve"> genom överenskommelser mellan </w:t>
      </w:r>
      <w:r w:rsidR="005C0C04">
        <w:t>staten</w:t>
      </w:r>
      <w:r w:rsidR="005C0C04" w:rsidRPr="00427EBD">
        <w:t xml:space="preserve"> och Sveriges Kommuner och</w:t>
      </w:r>
      <w:r w:rsidR="005C0C04">
        <w:t xml:space="preserve"> Regioner (SKR).</w:t>
      </w:r>
      <w:r>
        <w:t xml:space="preserve"> </w:t>
      </w:r>
      <w:r w:rsidR="00216F72">
        <w:t>Ö</w:t>
      </w:r>
      <w:r w:rsidR="00237671">
        <w:t xml:space="preserve">verenskommelsen mellan staten och </w:t>
      </w:r>
      <w:r w:rsidR="005C0C04">
        <w:t xml:space="preserve">SKR </w:t>
      </w:r>
      <w:r w:rsidR="00237671">
        <w:t>om en j</w:t>
      </w:r>
      <w:r w:rsidR="00237671" w:rsidRPr="0047307A">
        <w:t>ämlik och effektiv cancervård med kortare väntetider 2020</w:t>
      </w:r>
      <w:r w:rsidR="00216F72">
        <w:t xml:space="preserve"> </w:t>
      </w:r>
      <w:r w:rsidR="00216F72" w:rsidRPr="005C0C04">
        <w:t xml:space="preserve">omfattar </w:t>
      </w:r>
      <w:r w:rsidR="00237671" w:rsidRPr="005C0C04">
        <w:t>447 miljoner</w:t>
      </w:r>
      <w:r w:rsidR="00237671">
        <w:t xml:space="preserve"> kronor. </w:t>
      </w:r>
      <w:r w:rsidR="00216F72" w:rsidRPr="005C0C04">
        <w:t>För insatserna</w:t>
      </w:r>
      <w:r w:rsidR="007B2558">
        <w:t xml:space="preserve"> inom överenskommelsen</w:t>
      </w:r>
      <w:r w:rsidR="00216F72" w:rsidRPr="005C0C04">
        <w:t xml:space="preserve"> som </w:t>
      </w:r>
      <w:r w:rsidR="007B2558">
        <w:t xml:space="preserve">särskilt </w:t>
      </w:r>
      <w:r w:rsidR="00216F72" w:rsidRPr="005C0C04">
        <w:t xml:space="preserve">rör tillgänglig och god vård med fokus på patienten 2020 ingår palliativ vård. </w:t>
      </w:r>
      <w:r w:rsidR="00EF4A97">
        <w:br/>
      </w:r>
    </w:p>
    <w:p w14:paraId="680DC6D6" w14:textId="77777777" w:rsidR="00EF4A97" w:rsidRDefault="00EF4A97">
      <w:r>
        <w:br w:type="page"/>
      </w:r>
    </w:p>
    <w:p w14:paraId="7E784637" w14:textId="7A7AAC44" w:rsidR="00237671" w:rsidRDefault="005C0C04" w:rsidP="00237671">
      <w:pPr>
        <w:pStyle w:val="Brdtext"/>
      </w:pPr>
      <w:r>
        <w:t xml:space="preserve">Gällande det svenska palliativa registret </w:t>
      </w:r>
      <w:r w:rsidRPr="005C0C04">
        <w:t>fortsätter</w:t>
      </w:r>
      <w:r>
        <w:t xml:space="preserve"> regeringen</w:t>
      </w:r>
      <w:r w:rsidRPr="005C0C04">
        <w:t xml:space="preserve"> att satsa medel på att förbättra de nationella kvalitetsregistren. Sedan 2017 investeras </w:t>
      </w:r>
      <w:r w:rsidR="00EF4A97">
        <w:t>ca 90</w:t>
      </w:r>
      <w:r w:rsidRPr="005C0C04">
        <w:t xml:space="preserve"> miljoner kronor årligen, vilket bidrar till en mer jämlik vård.</w:t>
      </w:r>
      <w:r w:rsidR="00237671" w:rsidRPr="005C0C04">
        <w:t xml:space="preserve"> </w:t>
      </w:r>
    </w:p>
    <w:p w14:paraId="0E2FA3D3" w14:textId="06F18C5B" w:rsidR="0047307A" w:rsidRDefault="007B2558" w:rsidP="004C0297">
      <w:pPr>
        <w:pStyle w:val="Brdtext"/>
      </w:pPr>
      <w:r w:rsidRPr="005C0C04">
        <w:t xml:space="preserve">Jag kommer </w:t>
      </w:r>
      <w:r>
        <w:t xml:space="preserve">fortsatt </w:t>
      </w:r>
      <w:r w:rsidRPr="005C0C04">
        <w:t>att följa frågan</w:t>
      </w:r>
      <w:r>
        <w:t xml:space="preserve"> om hur den palliativa vården utvecklas</w:t>
      </w:r>
      <w:r w:rsidRPr="005C0C04">
        <w:t>.</w:t>
      </w:r>
    </w:p>
    <w:p w14:paraId="19BCB108" w14:textId="77777777" w:rsidR="0047307A" w:rsidRDefault="0047307A" w:rsidP="0047307A">
      <w:pPr>
        <w:pStyle w:val="Brdtext"/>
      </w:pPr>
    </w:p>
    <w:p w14:paraId="303201F4" w14:textId="2EF1749A" w:rsidR="00494788" w:rsidRDefault="00494788" w:rsidP="00F053E5">
      <w:pPr>
        <w:pStyle w:val="Brdtext"/>
      </w:pPr>
    </w:p>
    <w:p w14:paraId="136FB159" w14:textId="77777777" w:rsidR="007F6C9B" w:rsidRDefault="007F6C9B" w:rsidP="00F053E5">
      <w:pPr>
        <w:pStyle w:val="Brdtext"/>
      </w:pPr>
      <w:r>
        <w:t xml:space="preserve">Stockholm den </w:t>
      </w:r>
      <w:sdt>
        <w:sdtPr>
          <w:id w:val="-1225218591"/>
          <w:placeholder>
            <w:docPart w:val="60C8AB41CC5745B08FD57561E51D2388"/>
          </w:placeholder>
          <w:dataBinding w:prefixMappings="xmlns:ns0='http://lp/documentinfo/RK' " w:xpath="/ns0:DocumentInfo[1]/ns0:BaseInfo[1]/ns0:HeaderDate[1]" w:storeItemID="{FA425DC9-7D93-4B1C-8239-79C86EB0CCB1}"/>
          <w:date w:fullDate="2020-01-15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15 januari 2020</w:t>
          </w:r>
        </w:sdtContent>
      </w:sdt>
    </w:p>
    <w:p w14:paraId="3EF35DDA" w14:textId="77777777" w:rsidR="007F6C9B" w:rsidRDefault="007F6C9B" w:rsidP="00F053E5">
      <w:pPr>
        <w:pStyle w:val="Brdtextutanavstnd"/>
      </w:pPr>
    </w:p>
    <w:p w14:paraId="196448B8" w14:textId="77777777" w:rsidR="007F6C9B" w:rsidRDefault="007F6C9B" w:rsidP="00F053E5">
      <w:pPr>
        <w:pStyle w:val="Brdtextutanavstnd"/>
      </w:pPr>
    </w:p>
    <w:p w14:paraId="37466A20" w14:textId="77777777" w:rsidR="007F6C9B" w:rsidRDefault="007F6C9B" w:rsidP="00F053E5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6A56F04696F54E3EB7AEC7AA901FB6FB"/>
        </w:placeholder>
        <w:dataBinding w:prefixMappings="xmlns:ns0='http://lp/documentinfo/RK' " w:xpath="/ns0:DocumentInfo[1]/ns0:BaseInfo[1]/ns0:TopSender[1]" w:storeItemID="{FA425DC9-7D93-4B1C-8239-79C86EB0CCB1}"/>
        <w:comboBox w:lastValue="Socialministern">
          <w:listItem w:displayText="Lena Hallengren" w:value="Socialministern"/>
          <w:listItem w:displayText="Ardalan Shekarabi" w:value="Socialförsäkringsministern"/>
        </w:comboBox>
      </w:sdtPr>
      <w:sdtEndPr/>
      <w:sdtContent>
        <w:p w14:paraId="236218B5" w14:textId="77777777" w:rsidR="007F6C9B" w:rsidRDefault="007F6C9B" w:rsidP="00F053E5">
          <w:pPr>
            <w:pStyle w:val="Brdtext"/>
          </w:pPr>
          <w:r>
            <w:t>Lena Hallengren</w:t>
          </w:r>
        </w:p>
      </w:sdtContent>
    </w:sdt>
    <w:p w14:paraId="055A8B62" w14:textId="77777777" w:rsidR="007F6C9B" w:rsidRPr="00DB48AB" w:rsidRDefault="007F6C9B" w:rsidP="00F053E5">
      <w:pPr>
        <w:pStyle w:val="Brdtext"/>
      </w:pPr>
    </w:p>
    <w:sectPr w:rsidR="007F6C9B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0A387D" w14:textId="77777777" w:rsidR="00D03E94" w:rsidRDefault="00D03E94" w:rsidP="00A87A54">
      <w:pPr>
        <w:spacing w:after="0" w:line="240" w:lineRule="auto"/>
      </w:pPr>
      <w:r>
        <w:separator/>
      </w:r>
    </w:p>
  </w:endnote>
  <w:endnote w:type="continuationSeparator" w:id="0">
    <w:p w14:paraId="7464F4EE" w14:textId="77777777" w:rsidR="00D03E94" w:rsidRDefault="00D03E94" w:rsidP="00A87A54">
      <w:pPr>
        <w:spacing w:after="0" w:line="240" w:lineRule="auto"/>
      </w:pPr>
      <w:r>
        <w:continuationSeparator/>
      </w:r>
    </w:p>
  </w:endnote>
  <w:endnote w:type="continuationNotice" w:id="1">
    <w:p w14:paraId="2B32D032" w14:textId="77777777" w:rsidR="00D03E94" w:rsidRDefault="00D03E9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F053E5" w:rsidRPr="00347E11" w14:paraId="417EEA11" w14:textId="77777777" w:rsidTr="00F053E5">
      <w:trPr>
        <w:trHeight w:val="227"/>
        <w:jc w:val="right"/>
      </w:trPr>
      <w:tc>
        <w:tcPr>
          <w:tcW w:w="708" w:type="dxa"/>
          <w:vAlign w:val="bottom"/>
        </w:tcPr>
        <w:p w14:paraId="48D8D562" w14:textId="77777777" w:rsidR="00F053E5" w:rsidRPr="00B62610" w:rsidRDefault="00F053E5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F053E5" w:rsidRPr="00347E11" w14:paraId="6D7EFB24" w14:textId="77777777" w:rsidTr="00F053E5">
      <w:trPr>
        <w:trHeight w:val="850"/>
        <w:jc w:val="right"/>
      </w:trPr>
      <w:tc>
        <w:tcPr>
          <w:tcW w:w="708" w:type="dxa"/>
          <w:vAlign w:val="bottom"/>
        </w:tcPr>
        <w:p w14:paraId="3CE6635F" w14:textId="77777777" w:rsidR="00F053E5" w:rsidRPr="00347E11" w:rsidRDefault="00F053E5" w:rsidP="005606BC">
          <w:pPr>
            <w:pStyle w:val="Sidfot"/>
            <w:spacing w:line="276" w:lineRule="auto"/>
            <w:jc w:val="right"/>
          </w:pPr>
        </w:p>
      </w:tc>
    </w:tr>
  </w:tbl>
  <w:p w14:paraId="3B7586CB" w14:textId="77777777" w:rsidR="00F053E5" w:rsidRPr="005606BC" w:rsidRDefault="00F053E5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F053E5" w:rsidRPr="00347E11" w14:paraId="2FC6400D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15D34FA" w14:textId="77777777" w:rsidR="00F053E5" w:rsidRPr="00347E11" w:rsidRDefault="00F053E5" w:rsidP="00347E11">
          <w:pPr>
            <w:pStyle w:val="Sidfot"/>
            <w:rPr>
              <w:sz w:val="8"/>
            </w:rPr>
          </w:pPr>
        </w:p>
      </w:tc>
    </w:tr>
    <w:tr w:rsidR="00F053E5" w:rsidRPr="00EE3C0F" w14:paraId="66CAE9B8" w14:textId="77777777" w:rsidTr="00C26068">
      <w:trPr>
        <w:trHeight w:val="227"/>
      </w:trPr>
      <w:tc>
        <w:tcPr>
          <w:tcW w:w="4074" w:type="dxa"/>
        </w:tcPr>
        <w:p w14:paraId="6393F568" w14:textId="77777777" w:rsidR="00F053E5" w:rsidRPr="00F53AEA" w:rsidRDefault="00F053E5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E3A89F2" w14:textId="77777777" w:rsidR="00F053E5" w:rsidRPr="00F53AEA" w:rsidRDefault="00F053E5" w:rsidP="00F53AEA">
          <w:pPr>
            <w:pStyle w:val="Sidfot"/>
            <w:spacing w:line="276" w:lineRule="auto"/>
          </w:pPr>
        </w:p>
      </w:tc>
    </w:tr>
  </w:tbl>
  <w:p w14:paraId="11752BC3" w14:textId="77777777" w:rsidR="00F053E5" w:rsidRPr="00EE3C0F" w:rsidRDefault="00F053E5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47B521" w14:textId="77777777" w:rsidR="00D03E94" w:rsidRDefault="00D03E94" w:rsidP="00A87A54">
      <w:pPr>
        <w:spacing w:after="0" w:line="240" w:lineRule="auto"/>
      </w:pPr>
      <w:r>
        <w:separator/>
      </w:r>
    </w:p>
  </w:footnote>
  <w:footnote w:type="continuationSeparator" w:id="0">
    <w:p w14:paraId="403BE8B1" w14:textId="77777777" w:rsidR="00D03E94" w:rsidRDefault="00D03E94" w:rsidP="00A87A54">
      <w:pPr>
        <w:spacing w:after="0" w:line="240" w:lineRule="auto"/>
      </w:pPr>
      <w:r>
        <w:continuationSeparator/>
      </w:r>
    </w:p>
  </w:footnote>
  <w:footnote w:type="continuationNotice" w:id="1">
    <w:p w14:paraId="0EA144E8" w14:textId="77777777" w:rsidR="00D03E94" w:rsidRDefault="00D03E9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F053E5" w14:paraId="71C4E7DE" w14:textId="77777777" w:rsidTr="00C93EBA">
      <w:trPr>
        <w:trHeight w:val="227"/>
      </w:trPr>
      <w:tc>
        <w:tcPr>
          <w:tcW w:w="5534" w:type="dxa"/>
        </w:tcPr>
        <w:p w14:paraId="53D78CF5" w14:textId="77777777" w:rsidR="00F053E5" w:rsidRPr="007D73AB" w:rsidRDefault="00F053E5">
          <w:pPr>
            <w:pStyle w:val="Sidhuvud"/>
          </w:pPr>
        </w:p>
      </w:tc>
      <w:tc>
        <w:tcPr>
          <w:tcW w:w="3170" w:type="dxa"/>
          <w:vAlign w:val="bottom"/>
        </w:tcPr>
        <w:p w14:paraId="0F476667" w14:textId="77777777" w:rsidR="00F053E5" w:rsidRPr="007D73AB" w:rsidRDefault="00F053E5" w:rsidP="00340DE0">
          <w:pPr>
            <w:pStyle w:val="Sidhuvud"/>
          </w:pPr>
        </w:p>
      </w:tc>
      <w:tc>
        <w:tcPr>
          <w:tcW w:w="1134" w:type="dxa"/>
        </w:tcPr>
        <w:p w14:paraId="41303743" w14:textId="77777777" w:rsidR="00F053E5" w:rsidRDefault="00F053E5" w:rsidP="00F053E5">
          <w:pPr>
            <w:pStyle w:val="Sidhuvud"/>
          </w:pPr>
        </w:p>
      </w:tc>
    </w:tr>
    <w:tr w:rsidR="00F053E5" w14:paraId="18BAD0E9" w14:textId="77777777" w:rsidTr="00C93EBA">
      <w:trPr>
        <w:trHeight w:val="1928"/>
      </w:trPr>
      <w:tc>
        <w:tcPr>
          <w:tcW w:w="5534" w:type="dxa"/>
        </w:tcPr>
        <w:p w14:paraId="2A002A62" w14:textId="77777777" w:rsidR="00F053E5" w:rsidRPr="00340DE0" w:rsidRDefault="00F053E5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098CFB76" wp14:editId="00979192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6366B975" w14:textId="77777777" w:rsidR="00F053E5" w:rsidRPr="00710A6C" w:rsidRDefault="00F053E5" w:rsidP="00EE3C0F">
          <w:pPr>
            <w:pStyle w:val="Sidhuvud"/>
            <w:rPr>
              <w:b/>
            </w:rPr>
          </w:pPr>
        </w:p>
        <w:p w14:paraId="76E59EC2" w14:textId="77777777" w:rsidR="00F053E5" w:rsidRDefault="00F053E5" w:rsidP="00EE3C0F">
          <w:pPr>
            <w:pStyle w:val="Sidhuvud"/>
          </w:pPr>
        </w:p>
        <w:p w14:paraId="62086FD6" w14:textId="77777777" w:rsidR="00F053E5" w:rsidRDefault="00F053E5" w:rsidP="00EE3C0F">
          <w:pPr>
            <w:pStyle w:val="Sidhuvud"/>
          </w:pPr>
        </w:p>
        <w:p w14:paraId="78B74C37" w14:textId="77777777" w:rsidR="00F053E5" w:rsidRDefault="00F053E5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65E3BB63FB2A4C99869BD35E2E7714A5"/>
            </w:placeholder>
            <w:dataBinding w:prefixMappings="xmlns:ns0='http://lp/documentinfo/RK' " w:xpath="/ns0:DocumentInfo[1]/ns0:BaseInfo[1]/ns0:Dnr[1]" w:storeItemID="{FA425DC9-7D93-4B1C-8239-79C86EB0CCB1}"/>
            <w:text/>
          </w:sdtPr>
          <w:sdtEndPr/>
          <w:sdtContent>
            <w:p w14:paraId="2AF3D444" w14:textId="42AE1CDC" w:rsidR="00F053E5" w:rsidRDefault="00F053E5" w:rsidP="00EE3C0F">
              <w:pPr>
                <w:pStyle w:val="Sidhuvud"/>
              </w:pPr>
              <w:r>
                <w:t>S2020/05363/FS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568233D14BDB49EFB25940DB1648CC47"/>
            </w:placeholder>
            <w:showingPlcHdr/>
            <w:dataBinding w:prefixMappings="xmlns:ns0='http://lp/documentinfo/RK' " w:xpath="/ns0:DocumentInfo[1]/ns0:BaseInfo[1]/ns0:DocNumber[1]" w:storeItemID="{FA425DC9-7D93-4B1C-8239-79C86EB0CCB1}"/>
            <w:text/>
          </w:sdtPr>
          <w:sdtEndPr/>
          <w:sdtContent>
            <w:p w14:paraId="6722F8F6" w14:textId="77777777" w:rsidR="00F053E5" w:rsidRDefault="00F053E5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43B5E16A" w14:textId="77777777" w:rsidR="00F053E5" w:rsidRDefault="00F053E5" w:rsidP="00EE3C0F">
          <w:pPr>
            <w:pStyle w:val="Sidhuvud"/>
          </w:pPr>
        </w:p>
      </w:tc>
      <w:tc>
        <w:tcPr>
          <w:tcW w:w="1134" w:type="dxa"/>
        </w:tcPr>
        <w:p w14:paraId="33957680" w14:textId="77777777" w:rsidR="00F053E5" w:rsidRDefault="00F053E5" w:rsidP="0094502D">
          <w:pPr>
            <w:pStyle w:val="Sidhuvud"/>
          </w:pPr>
        </w:p>
        <w:p w14:paraId="07EFE1EC" w14:textId="77777777" w:rsidR="00F053E5" w:rsidRPr="0094502D" w:rsidRDefault="00F053E5" w:rsidP="00EC71A6">
          <w:pPr>
            <w:pStyle w:val="Sidhuvud"/>
          </w:pPr>
        </w:p>
      </w:tc>
    </w:tr>
    <w:tr w:rsidR="00F053E5" w14:paraId="7ED1EDA0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2B69477E2374494D81E4C6DA3B578F35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51ED3AA2" w14:textId="77777777" w:rsidR="00F053E5" w:rsidRPr="007F6C9B" w:rsidRDefault="00F053E5" w:rsidP="00340DE0">
              <w:pPr>
                <w:pStyle w:val="Sidhuvud"/>
                <w:rPr>
                  <w:b/>
                </w:rPr>
              </w:pPr>
              <w:r w:rsidRPr="007F6C9B">
                <w:rPr>
                  <w:b/>
                </w:rPr>
                <w:t>Socialdepartementet</w:t>
              </w:r>
            </w:p>
            <w:p w14:paraId="05DE8F30" w14:textId="77777777" w:rsidR="00F053E5" w:rsidRDefault="00F053E5" w:rsidP="00340DE0">
              <w:pPr>
                <w:pStyle w:val="Sidhuvud"/>
              </w:pPr>
              <w:r w:rsidRPr="007F6C9B">
                <w:t>Socialministern</w:t>
              </w:r>
            </w:p>
            <w:p w14:paraId="03228BB5" w14:textId="77777777" w:rsidR="00F053E5" w:rsidRDefault="00F053E5" w:rsidP="00340DE0">
              <w:pPr>
                <w:pStyle w:val="Sidhuvud"/>
              </w:pPr>
            </w:p>
            <w:sdt>
              <w:sdtPr>
                <w:alias w:val="SenderText"/>
                <w:tag w:val="ccRKShow_SenderText"/>
                <w:id w:val="1830173439"/>
                <w:placeholder>
                  <w:docPart w:val="F22CA773A2704808A5322C5B5E3E03F8"/>
                </w:placeholder>
              </w:sdtPr>
              <w:sdtEndPr/>
              <w:sdtContent>
                <w:p w14:paraId="66ECF3D8" w14:textId="38FA1D56" w:rsidR="00F053E5" w:rsidRDefault="00F053E5" w:rsidP="001C47CB">
                  <w:pPr>
                    <w:pStyle w:val="Sidhuvud"/>
                  </w:pPr>
                </w:p>
                <w:p w14:paraId="2B5389B9" w14:textId="77777777" w:rsidR="00F053E5" w:rsidRDefault="00F053E5" w:rsidP="001C47CB">
                  <w:pPr>
                    <w:pStyle w:val="Sidhuvud"/>
                  </w:pPr>
                  <w:r>
                    <w:t xml:space="preserve">Delningssynpunkter lämnas senast </w:t>
                  </w:r>
                </w:p>
                <w:p w14:paraId="67AFA9C2" w14:textId="77777777" w:rsidR="00F053E5" w:rsidRDefault="00F053E5" w:rsidP="001C47CB">
                  <w:pPr>
                    <w:pStyle w:val="Sidhuvud"/>
                  </w:pPr>
                  <w:r>
                    <w:t xml:space="preserve">Måndag 13 januari kl 16.00 till </w:t>
                  </w:r>
                </w:p>
                <w:p w14:paraId="33D28D28" w14:textId="49734F22" w:rsidR="00F053E5" w:rsidRDefault="00F053E5" w:rsidP="001C47CB">
                  <w:pPr>
                    <w:pStyle w:val="Sidhuvud"/>
                  </w:pPr>
                  <w:r>
                    <w:t>Carita Nyyssölä Linde</w:t>
                  </w:r>
                </w:p>
                <w:p w14:paraId="668D53B4" w14:textId="67035E55" w:rsidR="00F053E5" w:rsidRDefault="00D03E94" w:rsidP="001C47CB">
                  <w:pPr>
                    <w:pStyle w:val="Sidhuvud"/>
                  </w:pPr>
                  <w:hyperlink r:id="rId2" w:history="1">
                    <w:r w:rsidR="00F053E5" w:rsidRPr="00910726">
                      <w:rPr>
                        <w:rStyle w:val="Hyperlnk"/>
                      </w:rPr>
                      <w:t>carita.nyyssola.linde@regeringskansliet.se</w:t>
                    </w:r>
                  </w:hyperlink>
                </w:p>
                <w:p w14:paraId="14EF3757" w14:textId="56D0FC54" w:rsidR="00F053E5" w:rsidRPr="00340DE0" w:rsidRDefault="00F053E5" w:rsidP="001C47CB">
                  <w:pPr>
                    <w:pStyle w:val="Sidhuvud"/>
                  </w:pPr>
                  <w:r>
                    <w:t>Förkortad delningstid har medgetts av SB/SAM.</w:t>
                  </w:r>
                </w:p>
              </w:sdtContent>
            </w:sdt>
          </w:tc>
        </w:sdtContent>
      </w:sdt>
      <w:sdt>
        <w:sdtPr>
          <w:alias w:val="Recipient"/>
          <w:tag w:val="ccRKShow_Recipient"/>
          <w:id w:val="-28344517"/>
          <w:placeholder>
            <w:docPart w:val="1988061FCD014714BFF1EA29EC5B47A9"/>
          </w:placeholder>
          <w:dataBinding w:prefixMappings="xmlns:ns0='http://lp/documentinfo/RK' " w:xpath="/ns0:DocumentInfo[1]/ns0:BaseInfo[1]/ns0:Recipient[1]" w:storeItemID="{FA425DC9-7D93-4B1C-8239-79C86EB0CCB1}"/>
          <w:text w:multiLine="1"/>
        </w:sdtPr>
        <w:sdtEndPr/>
        <w:sdtContent>
          <w:tc>
            <w:tcPr>
              <w:tcW w:w="3170" w:type="dxa"/>
            </w:tcPr>
            <w:p w14:paraId="382AB9F5" w14:textId="77777777" w:rsidR="00F053E5" w:rsidRDefault="00F053E5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5A2CAC11" w14:textId="77777777" w:rsidR="00F053E5" w:rsidRDefault="00F053E5" w:rsidP="003E6020">
          <w:pPr>
            <w:pStyle w:val="Sidhuvud"/>
          </w:pPr>
        </w:p>
      </w:tc>
    </w:tr>
  </w:tbl>
  <w:p w14:paraId="56961114" w14:textId="77777777" w:rsidR="00F053E5" w:rsidRDefault="00F053E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attachedTemplate r:id="rId1"/>
  <w:trackRevisions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C9B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188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7CB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16F72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37671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55E"/>
    <w:rsid w:val="002A6820"/>
    <w:rsid w:val="002B00E5"/>
    <w:rsid w:val="002B6849"/>
    <w:rsid w:val="002C1D37"/>
    <w:rsid w:val="002C2A30"/>
    <w:rsid w:val="002C4348"/>
    <w:rsid w:val="002C476F"/>
    <w:rsid w:val="002C5B48"/>
    <w:rsid w:val="002C652E"/>
    <w:rsid w:val="002D014F"/>
    <w:rsid w:val="002D2647"/>
    <w:rsid w:val="002D4298"/>
    <w:rsid w:val="002D4829"/>
    <w:rsid w:val="002D6541"/>
    <w:rsid w:val="002D6C6F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19AC"/>
    <w:rsid w:val="003B3370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07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4788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0297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4F7FA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0C04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57C"/>
    <w:rsid w:val="00610D87"/>
    <w:rsid w:val="00610E88"/>
    <w:rsid w:val="00613965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5A4F"/>
    <w:rsid w:val="006D6779"/>
    <w:rsid w:val="006E08FC"/>
    <w:rsid w:val="006F2588"/>
    <w:rsid w:val="00707120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558"/>
    <w:rsid w:val="007B2F08"/>
    <w:rsid w:val="007B7AE5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6B56"/>
    <w:rsid w:val="007E7EE2"/>
    <w:rsid w:val="007F06CA"/>
    <w:rsid w:val="007F61D0"/>
    <w:rsid w:val="007F6C9B"/>
    <w:rsid w:val="0080228F"/>
    <w:rsid w:val="00804C1B"/>
    <w:rsid w:val="0080595A"/>
    <w:rsid w:val="0080608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E7E54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66E40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C6782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38BF"/>
    <w:rsid w:val="00B96EFA"/>
    <w:rsid w:val="00B97CCF"/>
    <w:rsid w:val="00BA61AC"/>
    <w:rsid w:val="00BB17B0"/>
    <w:rsid w:val="00BB28BF"/>
    <w:rsid w:val="00BB2F42"/>
    <w:rsid w:val="00BB4AC0"/>
    <w:rsid w:val="00BB5683"/>
    <w:rsid w:val="00BB6FD0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53E"/>
    <w:rsid w:val="00BF66D2"/>
    <w:rsid w:val="00C01585"/>
    <w:rsid w:val="00C0764A"/>
    <w:rsid w:val="00C1185B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776"/>
    <w:rsid w:val="00D00A21"/>
    <w:rsid w:val="00D00E9E"/>
    <w:rsid w:val="00D021D2"/>
    <w:rsid w:val="00D03E94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86C8D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4A97"/>
    <w:rsid w:val="00EF5127"/>
    <w:rsid w:val="00F03EAC"/>
    <w:rsid w:val="00F04B7C"/>
    <w:rsid w:val="00F053E5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2DA9"/>
    <w:rsid w:val="00F834AA"/>
    <w:rsid w:val="00F83E40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B84E40"/>
  <w15:docId w15:val="{E5D5932E-A973-4B15-904D-76EDD5841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076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rita.nyyssola.linde@regeringskansliet.se" TargetMode="External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5E3BB63FB2A4C99869BD35E2E7714A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B18293D-1762-48A6-9B98-D44E91DAC8E2}"/>
      </w:docPartPr>
      <w:docPartBody>
        <w:p w:rsidR="008B5F78" w:rsidRDefault="00D377D8" w:rsidP="00D377D8">
          <w:pPr>
            <w:pStyle w:val="65E3BB63FB2A4C99869BD35E2E7714A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68233D14BDB49EFB25940DB1648CC4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5061E3E-DE3F-43DF-B69C-F6BF000E9123}"/>
      </w:docPartPr>
      <w:docPartBody>
        <w:p w:rsidR="008B5F78" w:rsidRDefault="00D377D8" w:rsidP="00D377D8">
          <w:pPr>
            <w:pStyle w:val="568233D14BDB49EFB25940DB1648CC4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B69477E2374494D81E4C6DA3B578F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9080B74-259A-4371-A7C4-68D0D5E9C54F}"/>
      </w:docPartPr>
      <w:docPartBody>
        <w:p w:rsidR="008B5F78" w:rsidRDefault="00D377D8" w:rsidP="00D377D8">
          <w:pPr>
            <w:pStyle w:val="2B69477E2374494D81E4C6DA3B578F3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988061FCD014714BFF1EA29EC5B47A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7D2CE71-13B4-40F5-9EBD-1B8C4E2E5003}"/>
      </w:docPartPr>
      <w:docPartBody>
        <w:p w:rsidR="008B5F78" w:rsidRDefault="00D377D8" w:rsidP="00D377D8">
          <w:pPr>
            <w:pStyle w:val="1988061FCD014714BFF1EA29EC5B47A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EB2F9F11BDF4F39914BC223E9EC3F2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A011446-17D9-4089-B32F-5D4A8DC3AB9F}"/>
      </w:docPartPr>
      <w:docPartBody>
        <w:p w:rsidR="008B5F78" w:rsidRDefault="00D377D8" w:rsidP="00D377D8">
          <w:pPr>
            <w:pStyle w:val="0EB2F9F11BDF4F39914BC223E9EC3F27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C0ED46976D1344A9A6EC1D47491CF04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B206838-2595-400C-88B7-022D977E5F3D}"/>
      </w:docPartPr>
      <w:docPartBody>
        <w:p w:rsidR="008B5F78" w:rsidRDefault="00D377D8" w:rsidP="00D377D8">
          <w:pPr>
            <w:pStyle w:val="C0ED46976D1344A9A6EC1D47491CF044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9BFB90FC733B4BE8935C84C9B5AE233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29EE711-CAF5-4466-894A-68E4B1D615D0}"/>
      </w:docPartPr>
      <w:docPartBody>
        <w:p w:rsidR="008B5F78" w:rsidRDefault="00D377D8" w:rsidP="00D377D8">
          <w:pPr>
            <w:pStyle w:val="9BFB90FC733B4BE8935C84C9B5AE2339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60C8AB41CC5745B08FD57561E51D238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D19A4D5-170F-4B1C-84B0-BBCDB345F90E}"/>
      </w:docPartPr>
      <w:docPartBody>
        <w:p w:rsidR="008B5F78" w:rsidRDefault="00D377D8" w:rsidP="00D377D8">
          <w:pPr>
            <w:pStyle w:val="60C8AB41CC5745B08FD57561E51D2388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6A56F04696F54E3EB7AEC7AA901FB6F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80B8956-6122-480C-8494-A96C95CAB5A9}"/>
      </w:docPartPr>
      <w:docPartBody>
        <w:p w:rsidR="008B5F78" w:rsidRDefault="00D377D8" w:rsidP="00D377D8">
          <w:pPr>
            <w:pStyle w:val="6A56F04696F54E3EB7AEC7AA901FB6FB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F22CA773A2704808A5322C5B5E3E03F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F00B0ED-31CF-420E-9AFF-4E67CA88B02F}"/>
      </w:docPartPr>
      <w:docPartBody>
        <w:p w:rsidR="00763C83" w:rsidRDefault="00763C83" w:rsidP="00763C83">
          <w:pPr>
            <w:pStyle w:val="F22CA773A2704808A5322C5B5E3E03F8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7D8"/>
    <w:rsid w:val="00691207"/>
    <w:rsid w:val="00763C83"/>
    <w:rsid w:val="008B5F78"/>
    <w:rsid w:val="00D37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983481E0963E410F82DD937B4C93B7ED">
    <w:name w:val="983481E0963E410F82DD937B4C93B7ED"/>
    <w:rsid w:val="00D377D8"/>
  </w:style>
  <w:style w:type="character" w:styleId="Platshllartext">
    <w:name w:val="Placeholder Text"/>
    <w:basedOn w:val="Standardstycketeckensnitt"/>
    <w:uiPriority w:val="99"/>
    <w:semiHidden/>
    <w:rsid w:val="00763C83"/>
    <w:rPr>
      <w:noProof w:val="0"/>
      <w:color w:val="808080"/>
    </w:rPr>
  </w:style>
  <w:style w:type="paragraph" w:customStyle="1" w:styleId="D7BD46E0260848BCA6338274EA868A67">
    <w:name w:val="D7BD46E0260848BCA6338274EA868A67"/>
    <w:rsid w:val="00D377D8"/>
  </w:style>
  <w:style w:type="paragraph" w:customStyle="1" w:styleId="BA12CF8DD45F47C7B494068BC4F2C58C">
    <w:name w:val="BA12CF8DD45F47C7B494068BC4F2C58C"/>
    <w:rsid w:val="00D377D8"/>
  </w:style>
  <w:style w:type="paragraph" w:customStyle="1" w:styleId="FB1E7853F5274DB9B10D89F8CE567025">
    <w:name w:val="FB1E7853F5274DB9B10D89F8CE567025"/>
    <w:rsid w:val="00D377D8"/>
  </w:style>
  <w:style w:type="paragraph" w:customStyle="1" w:styleId="65E3BB63FB2A4C99869BD35E2E7714A5">
    <w:name w:val="65E3BB63FB2A4C99869BD35E2E7714A5"/>
    <w:rsid w:val="00D377D8"/>
  </w:style>
  <w:style w:type="paragraph" w:customStyle="1" w:styleId="568233D14BDB49EFB25940DB1648CC47">
    <w:name w:val="568233D14BDB49EFB25940DB1648CC47"/>
    <w:rsid w:val="00D377D8"/>
  </w:style>
  <w:style w:type="paragraph" w:customStyle="1" w:styleId="0E45EF2F70E24883B58A867F76A1B0A6">
    <w:name w:val="0E45EF2F70E24883B58A867F76A1B0A6"/>
    <w:rsid w:val="00D377D8"/>
  </w:style>
  <w:style w:type="paragraph" w:customStyle="1" w:styleId="8103909B35C74F2E830E014060E74241">
    <w:name w:val="8103909B35C74F2E830E014060E74241"/>
    <w:rsid w:val="00D377D8"/>
  </w:style>
  <w:style w:type="paragraph" w:customStyle="1" w:styleId="11CBDEAD83574FE0A89DDDF257DB910E">
    <w:name w:val="11CBDEAD83574FE0A89DDDF257DB910E"/>
    <w:rsid w:val="00D377D8"/>
  </w:style>
  <w:style w:type="paragraph" w:customStyle="1" w:styleId="2B69477E2374494D81E4C6DA3B578F35">
    <w:name w:val="2B69477E2374494D81E4C6DA3B578F35"/>
    <w:rsid w:val="00D377D8"/>
  </w:style>
  <w:style w:type="paragraph" w:customStyle="1" w:styleId="1988061FCD014714BFF1EA29EC5B47A9">
    <w:name w:val="1988061FCD014714BFF1EA29EC5B47A9"/>
    <w:rsid w:val="00D377D8"/>
  </w:style>
  <w:style w:type="paragraph" w:customStyle="1" w:styleId="0EB2F9F11BDF4F39914BC223E9EC3F27">
    <w:name w:val="0EB2F9F11BDF4F39914BC223E9EC3F27"/>
    <w:rsid w:val="00D377D8"/>
  </w:style>
  <w:style w:type="paragraph" w:customStyle="1" w:styleId="C0ED46976D1344A9A6EC1D47491CF044">
    <w:name w:val="C0ED46976D1344A9A6EC1D47491CF044"/>
    <w:rsid w:val="00D377D8"/>
  </w:style>
  <w:style w:type="paragraph" w:customStyle="1" w:styleId="F34A235453C24F6D8286690C26559BCD">
    <w:name w:val="F34A235453C24F6D8286690C26559BCD"/>
    <w:rsid w:val="00D377D8"/>
  </w:style>
  <w:style w:type="paragraph" w:customStyle="1" w:styleId="7785843DD8234EC4B19017FF5EB2311B">
    <w:name w:val="7785843DD8234EC4B19017FF5EB2311B"/>
    <w:rsid w:val="00D377D8"/>
  </w:style>
  <w:style w:type="paragraph" w:customStyle="1" w:styleId="9BFB90FC733B4BE8935C84C9B5AE2339">
    <w:name w:val="9BFB90FC733B4BE8935C84C9B5AE2339"/>
    <w:rsid w:val="00D377D8"/>
  </w:style>
  <w:style w:type="paragraph" w:customStyle="1" w:styleId="60C8AB41CC5745B08FD57561E51D2388">
    <w:name w:val="60C8AB41CC5745B08FD57561E51D2388"/>
    <w:rsid w:val="00D377D8"/>
  </w:style>
  <w:style w:type="paragraph" w:customStyle="1" w:styleId="6A56F04696F54E3EB7AEC7AA901FB6FB">
    <w:name w:val="6A56F04696F54E3EB7AEC7AA901FB6FB"/>
    <w:rsid w:val="00D377D8"/>
  </w:style>
  <w:style w:type="paragraph" w:customStyle="1" w:styleId="F22CA773A2704808A5322C5B5E3E03F8">
    <w:name w:val="F22CA773A2704808A5322C5B5E3E03F8"/>
    <w:rsid w:val="00763C8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2020-01-15T00:00:00</HeaderDate>
    <Office/>
    <Dnr>S2020/05363/FS</Dnr>
    <ParagrafNr/>
    <DocumentTitle/>
    <VisitingAddress/>
    <Extra1/>
    <Extra2/>
    <Extra3>Camilla Waltersson Grönvall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  <_dlc_DocId xmlns="a68c6c55-4fbb-48c7-bd04-03a904b43046">PANP3H6M3MHX-1495422866-3207</_dlc_DocId>
    <_dlc_DocIdUrl xmlns="a68c6c55-4fbb-48c7-bd04-03a904b43046">
      <Url>https://dhs.sp.regeringskansliet.se/dep/s/FS_fragor/_layouts/15/DocIdRedir.aspx?ID=PANP3H6M3MHX-1495422866-3207</Url>
      <Description>PANP3H6M3MHX-1495422866-3207</Description>
    </_dlc_DocIdUrl>
  </documentManagement>
</p:properties>
</file>

<file path=customXml/item6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2020-01-15T00:00:00</HeaderDate>
    <Office/>
    <Dnr>S2020/05363/FS</Dnr>
    <ParagrafNr/>
    <DocumentTitle/>
    <VisitingAddress/>
    <Extra1/>
    <Extra2/>
    <Extra3>Camilla Waltersson Grönvall</Extra3>
    <Number/>
    <Recipient>Till riksdagen</Recipient>
    <SenderText/>
    <DocNumber/>
    <Doclanguage>1053</Doclanguage>
    <Appendix/>
    <LogotypeName>RK_LOGO_SV_BW.emf</LogotypeName>
  </BaseInfo>
</DocumentInfo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79bc34a3-8d06-477f-8fad-5934f2693a20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57A1D5-65C8-480B-A8BE-A0C91CF99BBF}"/>
</file>

<file path=customXml/itemProps2.xml><?xml version="1.0" encoding="utf-8"?>
<ds:datastoreItem xmlns:ds="http://schemas.openxmlformats.org/officeDocument/2006/customXml" ds:itemID="{BE00F647-614C-4B57-BBB4-972747E123EE}"/>
</file>

<file path=customXml/itemProps3.xml><?xml version="1.0" encoding="utf-8"?>
<ds:datastoreItem xmlns:ds="http://schemas.openxmlformats.org/officeDocument/2006/customXml" ds:itemID="{FA425DC9-7D93-4B1C-8239-79C86EB0CCB1}"/>
</file>

<file path=customXml/itemProps4.xml><?xml version="1.0" encoding="utf-8"?>
<ds:datastoreItem xmlns:ds="http://schemas.openxmlformats.org/officeDocument/2006/customXml" ds:itemID="{BE00F647-614C-4B57-BBB4-972747E123E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5835EE3-AD1E-4699-ADFA-BD626FB8A5F6}">
  <ds:schemaRefs>
    <ds:schemaRef ds:uri="http://schemas.microsoft.com/office/2006/metadata/properties"/>
    <ds:schemaRef ds:uri="http://schemas.microsoft.com/office/infopath/2007/PartnerControls"/>
    <ds:schemaRef ds:uri="cc625d36-bb37-4650-91b9-0c96159295ba"/>
    <ds:schemaRef ds:uri="4e9c2f0c-7bf8-49af-8356-cbf363fc78a7"/>
    <ds:schemaRef ds:uri="a68c6c55-4fbb-48c7-bd04-03a904b43046"/>
  </ds:schemaRefs>
</ds:datastoreItem>
</file>

<file path=customXml/itemProps6.xml><?xml version="1.0" encoding="utf-8"?>
<ds:datastoreItem xmlns:ds="http://schemas.openxmlformats.org/officeDocument/2006/customXml" ds:itemID="{FA425DC9-7D93-4B1C-8239-79C86EB0CCB1}">
  <ds:schemaRefs>
    <ds:schemaRef ds:uri="http://lp/documentinfo/RK"/>
  </ds:schemaRefs>
</ds:datastoreItem>
</file>

<file path=customXml/itemProps7.xml><?xml version="1.0" encoding="utf-8"?>
<ds:datastoreItem xmlns:ds="http://schemas.openxmlformats.org/officeDocument/2006/customXml" ds:itemID="{B5835EE3-AD1E-4699-ADFA-BD626FB8A5F6}"/>
</file>

<file path=customXml/itemProps8.xml><?xml version="1.0" encoding="utf-8"?>
<ds:datastoreItem xmlns:ds="http://schemas.openxmlformats.org/officeDocument/2006/customXml" ds:itemID="{C5BFE291-1FE0-45C7-B118-5F544A2566E7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243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690.docx</dc:title>
  <dc:subject/>
  <dc:creator>Carita Nyyssölä Linde</dc:creator>
  <cp:keywords/>
  <dc:description/>
  <cp:lastModifiedBy>Anne Wisten</cp:lastModifiedBy>
  <cp:revision>3</cp:revision>
  <cp:lastPrinted>2020-01-10T08:13:00Z</cp:lastPrinted>
  <dcterms:created xsi:type="dcterms:W3CDTF">2020-01-10T07:51:00Z</dcterms:created>
  <dcterms:modified xsi:type="dcterms:W3CDTF">2020-01-10T11:39:00Z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TaxKeyword">
    <vt:lpwstr/>
  </property>
  <property fmtid="{D5CDD505-2E9C-101B-9397-08002B2CF9AE}" pid="5" name="Organisation">
    <vt:lpwstr/>
  </property>
  <property fmtid="{D5CDD505-2E9C-101B-9397-08002B2CF9AE}" pid="6" name="TaxKeywordTaxHTField">
    <vt:lpwstr/>
  </property>
  <property fmtid="{D5CDD505-2E9C-101B-9397-08002B2CF9AE}" pid="7" name="_dlc_DocIdItemGuid">
    <vt:lpwstr>0ddaf34a-6d27-4ab9-bd98-af33f49902a8</vt:lpwstr>
  </property>
</Properties>
</file>