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8EEF" w14:textId="77777777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E50661">
        <w:t>682</w:t>
      </w:r>
      <w:r w:rsidR="002122D8">
        <w:t xml:space="preserve"> </w:t>
      </w:r>
      <w:r w:rsidR="00CB6818">
        <w:t xml:space="preserve">av </w:t>
      </w:r>
      <w:r w:rsidR="00E50661">
        <w:t xml:space="preserve">Mikael </w:t>
      </w:r>
      <w:proofErr w:type="spellStart"/>
      <w:r w:rsidR="00E50661">
        <w:t>Cederbratt</w:t>
      </w:r>
      <w:proofErr w:type="spellEnd"/>
      <w:r w:rsidR="002E506F">
        <w:t xml:space="preserve"> </w:t>
      </w:r>
      <w:r w:rsidR="00D728D7">
        <w:t>(</w:t>
      </w:r>
      <w:r w:rsidR="00E50661">
        <w:t>M</w:t>
      </w:r>
      <w:r>
        <w:t xml:space="preserve">) </w:t>
      </w:r>
      <w:r w:rsidR="00E50661">
        <w:t>Antalet poliser som krävs för att bekämpa kriminaliteten</w:t>
      </w:r>
    </w:p>
    <w:p w14:paraId="68E835A6" w14:textId="3BE05653" w:rsidR="008E5B37" w:rsidRPr="000D351D" w:rsidRDefault="00E50661" w:rsidP="000D351D">
      <w:pPr>
        <w:pStyle w:val="Brdtext"/>
        <w:spacing w:after="0"/>
      </w:pPr>
      <w:r w:rsidRPr="000D351D">
        <w:t xml:space="preserve">Mikael </w:t>
      </w:r>
      <w:proofErr w:type="spellStart"/>
      <w:r w:rsidRPr="000D351D">
        <w:t>Cederbratt</w:t>
      </w:r>
      <w:proofErr w:type="spellEnd"/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mig </w:t>
      </w:r>
      <w:r w:rsidRPr="000D351D">
        <w:t>hur många fler poliser som behövs för att kunna bekämpa den ökande gängkriminaliteten i landet.</w:t>
      </w:r>
    </w:p>
    <w:p w14:paraId="2F5EFE71" w14:textId="77777777" w:rsidR="008E5B37" w:rsidRPr="000D351D" w:rsidRDefault="008E5B37" w:rsidP="000D351D">
      <w:pPr>
        <w:pStyle w:val="Brdtext"/>
        <w:spacing w:after="0"/>
      </w:pPr>
    </w:p>
    <w:p w14:paraId="6A54066C" w14:textId="48C8974F" w:rsidR="00BA4760" w:rsidRPr="000D351D" w:rsidRDefault="001C1FFA" w:rsidP="000D351D">
      <w:pPr>
        <w:pStyle w:val="Brdtext"/>
        <w:spacing w:after="0"/>
      </w:pPr>
      <w:r w:rsidRPr="000D351D">
        <w:t>Sverige ska va</w:t>
      </w:r>
      <w:r w:rsidR="008F6D82" w:rsidRPr="000D351D">
        <w:t>ra ett tryggt land att leva i och r</w:t>
      </w:r>
      <w:r w:rsidRPr="000D351D">
        <w:t>egeringen vill ha ett starkt rättsv</w:t>
      </w:r>
      <w:r w:rsidR="008E5B37" w:rsidRPr="000D351D">
        <w:t>äsende och en tillgänglig polis. Regeringen anser att det behövs fler poliser</w:t>
      </w:r>
      <w:r w:rsidR="008F6D82" w:rsidRPr="000D351D">
        <w:t xml:space="preserve"> </w:t>
      </w:r>
      <w:r w:rsidR="00320175">
        <w:t xml:space="preserve">för att bekämpa brottsligheten </w:t>
      </w:r>
      <w:r w:rsidR="008F6D82" w:rsidRPr="000D351D">
        <w:t xml:space="preserve">och inte minst </w:t>
      </w:r>
      <w:r w:rsidR="008E5B37" w:rsidRPr="000D351D">
        <w:t>poliser som</w:t>
      </w:r>
      <w:r w:rsidR="008F6D82" w:rsidRPr="000D351D">
        <w:t xml:space="preserve"> arbetar mot problembilden med de kriminella gängen.</w:t>
      </w:r>
    </w:p>
    <w:p w14:paraId="3487411D" w14:textId="77777777" w:rsidR="00BA4760" w:rsidRPr="000D351D" w:rsidRDefault="00BA4760" w:rsidP="000D351D">
      <w:pPr>
        <w:pStyle w:val="Brdtext"/>
        <w:spacing w:after="0"/>
      </w:pPr>
    </w:p>
    <w:p w14:paraId="43D9D43F" w14:textId="642B7C2A" w:rsidR="000D351D" w:rsidRPr="000D351D" w:rsidRDefault="008F6D82" w:rsidP="000D351D">
      <w:pPr>
        <w:pStyle w:val="Brdtext"/>
        <w:spacing w:after="0"/>
      </w:pPr>
      <w:r w:rsidRPr="000D351D">
        <w:t>För att</w:t>
      </w:r>
      <w:r w:rsidR="00802858" w:rsidRPr="000D351D">
        <w:t xml:space="preserve"> </w:t>
      </w:r>
      <w:r w:rsidR="00FE0C40">
        <w:t>trygga</w:t>
      </w:r>
      <w:r w:rsidR="005E07A1">
        <w:t xml:space="preserve"> en framtida ökning av </w:t>
      </w:r>
      <w:r w:rsidRPr="000D351D">
        <w:t xml:space="preserve">antalet poliser har intagningen på polisutbildningen </w:t>
      </w:r>
      <w:r w:rsidR="00802858" w:rsidRPr="000D351D">
        <w:t xml:space="preserve">fördubblats under mandatperioden. </w:t>
      </w:r>
      <w:r w:rsidR="00BA4760" w:rsidRPr="000D351D">
        <w:t xml:space="preserve">Det är en </w:t>
      </w:r>
      <w:r w:rsidR="008458B6">
        <w:t>nödvändig</w:t>
      </w:r>
      <w:r w:rsidR="008458B6" w:rsidRPr="000D351D">
        <w:t xml:space="preserve"> </w:t>
      </w:r>
      <w:r w:rsidR="00BA4760" w:rsidRPr="000D351D">
        <w:t xml:space="preserve">åtgärd eftersom den förra regeringen </w:t>
      </w:r>
      <w:r w:rsidR="00E96E03">
        <w:t xml:space="preserve">lät </w:t>
      </w:r>
      <w:r w:rsidR="00BA4760" w:rsidRPr="000D351D">
        <w:t xml:space="preserve">utbilda </w:t>
      </w:r>
      <w:r w:rsidR="00771346">
        <w:t>allt</w:t>
      </w:r>
      <w:r w:rsidR="00BA4760" w:rsidRPr="000D351D">
        <w:t xml:space="preserve">för få poliser. Regeringen har </w:t>
      </w:r>
      <w:r w:rsidR="008458B6">
        <w:t>även beslutat om</w:t>
      </w:r>
      <w:r w:rsidR="008458B6" w:rsidRPr="000D351D">
        <w:t xml:space="preserve"> </w:t>
      </w:r>
      <w:r w:rsidR="00BA4760" w:rsidRPr="000D351D">
        <w:t xml:space="preserve">att starta en ny polisutbildning vid Malmö universitet. </w:t>
      </w:r>
      <w:r w:rsidR="007E1883">
        <w:t xml:space="preserve">Nästa år, 2019, går det ut 1300 polisstudenter vilket är det högsta antalet sedan 2010. </w:t>
      </w:r>
      <w:r w:rsidR="00BA4760" w:rsidRPr="000D351D">
        <w:t xml:space="preserve">Regeringen och Polismyndigheten har således redan vidtagit flera åtgärder för att </w:t>
      </w:r>
      <w:r w:rsidR="005E07A1">
        <w:t>stärka</w:t>
      </w:r>
      <w:r w:rsidR="00BA4760" w:rsidRPr="000D351D">
        <w:t xml:space="preserve"> kompetensförsörjningen</w:t>
      </w:r>
      <w:r w:rsidR="008112FD">
        <w:t xml:space="preserve"> av poliser och civilanställda.</w:t>
      </w:r>
      <w:bookmarkStart w:id="0" w:name="_GoBack"/>
      <w:bookmarkEnd w:id="0"/>
    </w:p>
    <w:p w14:paraId="16B03F25" w14:textId="77777777" w:rsidR="000D351D" w:rsidRPr="000D351D" w:rsidRDefault="000D351D" w:rsidP="000D351D">
      <w:pPr>
        <w:pStyle w:val="Brdtext"/>
        <w:spacing w:after="0"/>
      </w:pPr>
    </w:p>
    <w:p w14:paraId="02732225" w14:textId="50A5DA36" w:rsidR="001C1FFA" w:rsidRPr="000D351D" w:rsidRDefault="000D351D" w:rsidP="000D351D">
      <w:pPr>
        <w:pStyle w:val="Brdtext"/>
        <w:spacing w:after="0"/>
      </w:pPr>
      <w:r>
        <w:t>Fö</w:t>
      </w:r>
      <w:r w:rsidRPr="000D351D">
        <w:t xml:space="preserve">r att </w:t>
      </w:r>
      <w:r w:rsidR="00B14A49">
        <w:t xml:space="preserve">ekonomiskt </w:t>
      </w:r>
      <w:r w:rsidRPr="000D351D">
        <w:t xml:space="preserve">säkerställa den nödvändiga personalökningen har regeringen </w:t>
      </w:r>
      <w:r w:rsidR="00154E01">
        <w:t>i budgetpropositionen för 2018 aviserat</w:t>
      </w:r>
      <w:r w:rsidRPr="000D351D">
        <w:t xml:space="preserve"> ett tillskott för </w:t>
      </w:r>
      <w:proofErr w:type="gramStart"/>
      <w:r w:rsidRPr="000D351D">
        <w:t>2018</w:t>
      </w:r>
      <w:r w:rsidR="005E07A1">
        <w:t>-</w:t>
      </w:r>
      <w:r w:rsidRPr="000D351D">
        <w:t>2020</w:t>
      </w:r>
      <w:proofErr w:type="gramEnd"/>
      <w:r w:rsidRPr="000D351D">
        <w:t xml:space="preserve"> som uppgår till 7,1 miljarder</w:t>
      </w:r>
      <w:r w:rsidR="008458B6">
        <w:t xml:space="preserve"> kronor</w:t>
      </w:r>
      <w:r w:rsidRPr="000D351D">
        <w:t xml:space="preserve">. Det är ett viktigt steg i en långsiktig satsning som bland annat innebär 10 000 </w:t>
      </w:r>
      <w:r w:rsidR="005E07A1">
        <w:t>fler polisanställda till 2024.</w:t>
      </w:r>
      <w:r w:rsidR="00A90A32">
        <w:t xml:space="preserve"> </w:t>
      </w:r>
      <w:r w:rsidR="008458B6">
        <w:t>Fler polisanställda</w:t>
      </w:r>
      <w:r w:rsidR="008458B6" w:rsidRPr="00BA675D">
        <w:t xml:space="preserve"> </w:t>
      </w:r>
      <w:r w:rsidR="00A90A32" w:rsidRPr="00BA675D">
        <w:t>är en förutsättning för att öka trygg</w:t>
      </w:r>
      <w:r w:rsidR="00A90A32" w:rsidRPr="00BA675D">
        <w:softHyphen/>
        <w:t>heten och för att fler brott ska utredas och klaras upp.</w:t>
      </w:r>
    </w:p>
    <w:p w14:paraId="15F1A5A8" w14:textId="77777777" w:rsidR="000D351D" w:rsidRPr="000D351D" w:rsidRDefault="000D351D" w:rsidP="000D351D">
      <w:pPr>
        <w:pStyle w:val="Brdtext"/>
        <w:spacing w:after="0"/>
      </w:pPr>
    </w:p>
    <w:p w14:paraId="726CEB0F" w14:textId="4B62DC32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0C0B3C">
        <w:t>7</w:t>
      </w:r>
      <w:r w:rsidR="00D4146A" w:rsidRPr="000D351D">
        <w:t xml:space="preserve"> </w:t>
      </w:r>
      <w:r w:rsidR="000C0B3C">
        <w:t>februari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740AFEAB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13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A13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77777777" w:rsidR="001A2338" w:rsidRPr="007E1883" w:rsidRDefault="00E50661" w:rsidP="00EE3C0F">
              <w:pPr>
                <w:pStyle w:val="Sidhuvud"/>
                <w:rPr>
                  <w:rFonts w:cstheme="majorHAnsi"/>
                  <w:szCs w:val="19"/>
                </w:rPr>
              </w:pPr>
              <w:r w:rsidRPr="007E1883">
                <w:rPr>
                  <w:rFonts w:cstheme="majorHAnsi"/>
                  <w:szCs w:val="19"/>
                </w:rPr>
                <w:t>Ju2017/00761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523C"/>
    <w:rsid w:val="006962CA"/>
    <w:rsid w:val="00697F0E"/>
    <w:rsid w:val="006B27AF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7D6"/>
    <w:rsid w:val="008F6D82"/>
    <w:rsid w:val="009036E7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139A3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Ju2017/00761/POL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ab6c77b8-6393-4bd6-8b04-bead60f38d43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AECC-0CC3-451E-B0A0-C76F4FC75724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53BC428E-09EA-4BB8-A642-069CA875C0A5}"/>
</file>

<file path=customXml/itemProps4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5E1930B2-D273-47C5-B1C6-4151DBA8C9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Anna Björnemo</cp:lastModifiedBy>
  <cp:revision>12</cp:revision>
  <cp:lastPrinted>2018-01-30T14:16:00Z</cp:lastPrinted>
  <dcterms:created xsi:type="dcterms:W3CDTF">2018-01-31T11:12:00Z</dcterms:created>
  <dcterms:modified xsi:type="dcterms:W3CDTF">2018-02-07T07:01:00Z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8f8492fb-6229-4247-824c-ea88a9cd7cba</vt:lpwstr>
  </property>
</Properties>
</file>