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E55D5" w:rsidP="00DA0661">
      <w:pPr>
        <w:pStyle w:val="Title"/>
      </w:pPr>
      <w:bookmarkStart w:id="0" w:name="Start"/>
      <w:bookmarkEnd w:id="0"/>
      <w:r>
        <w:t>Svar på fråga 2021/22:638 av Sten Bergheden (M)</w:t>
      </w:r>
      <w:r>
        <w:br/>
      </w:r>
      <w:r w:rsidRPr="00EE55D5">
        <w:t>Alkobommar i gränshamnar</w:t>
      </w:r>
    </w:p>
    <w:p w:rsidR="00EE55D5" w:rsidP="00EE55D5">
      <w:pPr>
        <w:pStyle w:val="BodyText"/>
      </w:pPr>
      <w:r>
        <w:t>Sten Bergheden har frågat mig när riksdagens beslut om alkobommar</w:t>
      </w:r>
      <w:r w:rsidR="00F62530">
        <w:t xml:space="preserve"> kommer</w:t>
      </w:r>
      <w:r>
        <w:t xml:space="preserve"> att genomföras, och när </w:t>
      </w:r>
      <w:r w:rsidR="00E53735">
        <w:t xml:space="preserve">det </w:t>
      </w:r>
      <w:r>
        <w:t>kommer att finnas alkobommar i alla våra gränshamnar i enlighet med tillkännagivandet.</w:t>
      </w:r>
    </w:p>
    <w:p w:rsidR="00AC5572" w:rsidP="00EE55D5">
      <w:pPr>
        <w:pStyle w:val="BodyText"/>
      </w:pPr>
      <w:r>
        <w:t xml:space="preserve">Trafiksäkerhet är en prioriterad fråga för regeringen och att förhindra onyktra förare är särskilt viktigt. </w:t>
      </w:r>
      <w:r w:rsidR="00083507">
        <w:t xml:space="preserve">Det tillkännagivande som Sten Bergheden hänvisar till </w:t>
      </w:r>
      <w:r w:rsidR="00ED2A3F">
        <w:t>är slutbehandlat</w:t>
      </w:r>
      <w:r w:rsidR="00083507">
        <w:t xml:space="preserve">. </w:t>
      </w:r>
    </w:p>
    <w:p w:rsidR="00083507" w:rsidP="00EE55D5">
      <w:pPr>
        <w:pStyle w:val="BodyText"/>
      </w:pPr>
      <w:r>
        <w:t xml:space="preserve">På uppdrag av regeringen så undersökte Trafikverket </w:t>
      </w:r>
      <w:r w:rsidR="00AC5572">
        <w:t>möjligheterna att skyndsamt införa alkobommar i gränshamnar</w:t>
      </w:r>
      <w:r>
        <w:t xml:space="preserve">. Därefter gav regeringen </w:t>
      </w:r>
      <w:r w:rsidR="00EE55D5">
        <w:t xml:space="preserve">Trafikverket </w:t>
      </w:r>
      <w:r>
        <w:t xml:space="preserve">i uppdrag </w:t>
      </w:r>
      <w:r w:rsidR="00ED2A3F">
        <w:t xml:space="preserve">att </w:t>
      </w:r>
      <w:r>
        <w:t xml:space="preserve">ta nästa steg i arbetet och </w:t>
      </w:r>
      <w:r w:rsidR="00EE55D5">
        <w:t xml:space="preserve">etablera anläggningar för nykterhetskontroll i vissa hamnar. </w:t>
      </w:r>
    </w:p>
    <w:p w:rsidR="00EE55D5" w:rsidP="00EE55D5">
      <w:pPr>
        <w:pStyle w:val="BodyText"/>
      </w:pPr>
      <w:r>
        <w:t xml:space="preserve">Som ett resultat av det arbetet </w:t>
      </w:r>
      <w:r>
        <w:t>har två</w:t>
      </w:r>
      <w:r w:rsidRPr="00BE5618">
        <w:t xml:space="preserve"> typer av kontrollanläggningar utvecklats</w:t>
      </w:r>
      <w:r>
        <w:t xml:space="preserve">, en som innebär att hamnen ifråga genomför kontroller av den tillståndsgivna trafik som ska </w:t>
      </w:r>
      <w:r w:rsidR="00E53735">
        <w:t xml:space="preserve">köra </w:t>
      </w:r>
      <w:r>
        <w:t xml:space="preserve">in på hamnens område och en som bygger på att en myndighet genomför nykterhetskontroller på trafikanter som </w:t>
      </w:r>
      <w:r w:rsidR="00E53735">
        <w:t xml:space="preserve">anländer </w:t>
      </w:r>
      <w:r>
        <w:t xml:space="preserve">med </w:t>
      </w:r>
      <w:r w:rsidR="00E53735">
        <w:t xml:space="preserve">en </w:t>
      </w:r>
      <w:r>
        <w:t xml:space="preserve">färja. </w:t>
      </w:r>
    </w:p>
    <w:p w:rsidR="00EE55D5" w:rsidP="00EE55D5">
      <w:pPr>
        <w:pStyle w:val="BodyText"/>
      </w:pPr>
      <w:r>
        <w:t>Coronapandemin har på flera sätt kraftigt försvårat arbetet med att etablera anläggningar och att använda dessa. En stor del av Trafikverkets och hamnarnas diskussioner om utveckling och planering av anläggningar för nykterhetskontroller har</w:t>
      </w:r>
      <w:r w:rsidR="00AC5572">
        <w:t xml:space="preserve"> därför</w:t>
      </w:r>
      <w:r>
        <w:t xml:space="preserve"> pausats. </w:t>
      </w:r>
    </w:p>
    <w:p w:rsidR="00EE55D5" w:rsidP="00EE55D5">
      <w:pPr>
        <w:pStyle w:val="BodyText"/>
      </w:pPr>
      <w:r>
        <w:t xml:space="preserve">Så snart smittläget tillåter förväntar jag mig att de anläggningar för nykterhetskontroll vid svenska hamnar som nu är etablerade börjar användas ordentligt. </w:t>
      </w:r>
      <w:r w:rsidRPr="00FE0E91">
        <w:t>Det är viktigt att arbetet för ökad trafiksäkerhet fortsätter</w:t>
      </w:r>
      <w:r>
        <w:t xml:space="preserve"> och utvecklas</w:t>
      </w:r>
      <w:r w:rsidRPr="00FE0E91">
        <w:t xml:space="preserve">, inte minst när det gäller nykterhetskontroller i trafiken. </w:t>
      </w:r>
    </w:p>
    <w:p w:rsidR="00EE55D5" w:rsidP="006A12F1">
      <w:pPr>
        <w:pStyle w:val="BodyText"/>
      </w:pPr>
      <w:r>
        <w:t xml:space="preserve">Stockholm den </w:t>
      </w:r>
      <w:sdt>
        <w:sdtPr>
          <w:id w:val="-1225218591"/>
          <w:placeholder>
            <w:docPart w:val="4CDCE7574724427FBBBF24CEF8190517"/>
          </w:placeholder>
          <w:dataBinding w:xpath="/ns0:DocumentInfo[1]/ns0:BaseInfo[1]/ns0:HeaderDate[1]" w:storeItemID="{9F7D3442-F4F0-4756-9343-D7A0A4DC5F06}" w:prefixMappings="xmlns:ns0='http://lp/documentinfo/RK' "/>
          <w:date w:fullDate="2021-12-22T00:00:00Z">
            <w:dateFormat w:val="d MMMM yyyy"/>
            <w:lid w:val="sv-SE"/>
            <w:storeMappedDataAs w:val="dateTime"/>
            <w:calendar w:val="gregorian"/>
          </w:date>
        </w:sdtPr>
        <w:sdtContent>
          <w:r w:rsidR="00F20B13">
            <w:t>22 december 2021</w:t>
          </w:r>
        </w:sdtContent>
      </w:sdt>
    </w:p>
    <w:p w:rsidR="00EE55D5" w:rsidP="004E7A8F">
      <w:pPr>
        <w:pStyle w:val="Brdtextutanavstnd"/>
      </w:pPr>
    </w:p>
    <w:p w:rsidR="00EE55D5" w:rsidP="004E7A8F">
      <w:pPr>
        <w:pStyle w:val="Brdtextutanavstnd"/>
      </w:pPr>
    </w:p>
    <w:p w:rsidR="00EE55D5" w:rsidP="004E7A8F">
      <w:pPr>
        <w:pStyle w:val="Brdtextutanavstnd"/>
      </w:pPr>
    </w:p>
    <w:p w:rsidR="00EE55D5" w:rsidP="00422A41">
      <w:pPr>
        <w:pStyle w:val="BodyText"/>
      </w:pPr>
      <w:r>
        <w:t>Tomas Eneroth</w:t>
      </w:r>
    </w:p>
    <w:p w:rsidR="00EE55D5" w:rsidP="00DB48AB">
      <w:pPr>
        <w:pStyle w:val="BodyText"/>
      </w:pPr>
    </w:p>
    <w:p w:rsidR="00EE55D5" w:rsidRPr="00EE55D5" w:rsidP="00EE55D5">
      <w:pPr>
        <w:tabs>
          <w:tab w:val="left" w:pos="5775"/>
        </w:tabs>
      </w:pPr>
      <w:r>
        <w:tab/>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E55D5" w:rsidRPr="007D73AB">
          <w:pPr>
            <w:pStyle w:val="Header"/>
          </w:pPr>
        </w:p>
      </w:tc>
      <w:tc>
        <w:tcPr>
          <w:tcW w:w="3170" w:type="dxa"/>
          <w:vAlign w:val="bottom"/>
        </w:tcPr>
        <w:p w:rsidR="00EE55D5" w:rsidRPr="007D73AB" w:rsidP="00340DE0">
          <w:pPr>
            <w:pStyle w:val="Header"/>
          </w:pPr>
        </w:p>
      </w:tc>
      <w:tc>
        <w:tcPr>
          <w:tcW w:w="1134" w:type="dxa"/>
        </w:tcPr>
        <w:p w:rsidR="00EE55D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E55D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E55D5" w:rsidRPr="00710A6C" w:rsidP="00EE3C0F">
          <w:pPr>
            <w:pStyle w:val="Header"/>
            <w:rPr>
              <w:b/>
            </w:rPr>
          </w:pPr>
        </w:p>
        <w:p w:rsidR="00EE55D5" w:rsidP="00EE3C0F">
          <w:pPr>
            <w:pStyle w:val="Header"/>
          </w:pPr>
        </w:p>
        <w:p w:rsidR="00EE55D5" w:rsidP="00EE3C0F">
          <w:pPr>
            <w:pStyle w:val="Header"/>
          </w:pPr>
        </w:p>
        <w:p w:rsidR="00EE55D5" w:rsidP="00EE3C0F">
          <w:pPr>
            <w:pStyle w:val="Header"/>
          </w:pPr>
        </w:p>
        <w:p w:rsidR="00EE55D5" w:rsidP="00EE3C0F">
          <w:pPr>
            <w:pStyle w:val="Header"/>
          </w:pPr>
          <w:sdt>
            <w:sdtPr>
              <w:alias w:val="Dnr"/>
              <w:tag w:val="ccRKShow_Dnr"/>
              <w:id w:val="-829283628"/>
              <w:placeholder>
                <w:docPart w:val="A04F257AA09B423884AA1D393904CE28"/>
              </w:placeholder>
              <w:dataBinding w:xpath="/ns0:DocumentInfo[1]/ns0:BaseInfo[1]/ns0:Dnr[1]" w:storeItemID="{9F7D3442-F4F0-4756-9343-D7A0A4DC5F06}" w:prefixMappings="xmlns:ns0='http://lp/documentinfo/RK' "/>
              <w:text/>
            </w:sdtPr>
            <w:sdtContent>
              <w:r>
                <w:t>I2021/03326</w:t>
              </w:r>
            </w:sdtContent>
          </w:sdt>
        </w:p>
        <w:sdt>
          <w:sdtPr>
            <w:alias w:val="DocNumber"/>
            <w:tag w:val="DocNumber"/>
            <w:id w:val="1726028884"/>
            <w:placeholder>
              <w:docPart w:val="FEA2F793EC434277A64273C52AA83C25"/>
            </w:placeholder>
            <w:showingPlcHdr/>
            <w:dataBinding w:xpath="/ns0:DocumentInfo[1]/ns0:BaseInfo[1]/ns0:DocNumber[1]" w:storeItemID="{9F7D3442-F4F0-4756-9343-D7A0A4DC5F06}" w:prefixMappings="xmlns:ns0='http://lp/documentinfo/RK' "/>
            <w:text/>
          </w:sdtPr>
          <w:sdtContent>
            <w:p w:rsidR="00EE55D5" w:rsidP="00EE3C0F">
              <w:pPr>
                <w:pStyle w:val="Header"/>
              </w:pPr>
              <w:r>
                <w:rPr>
                  <w:rStyle w:val="PlaceholderText"/>
                </w:rPr>
                <w:t xml:space="preserve"> </w:t>
              </w:r>
            </w:p>
          </w:sdtContent>
        </w:sdt>
        <w:p w:rsidR="00EE55D5" w:rsidP="00EE3C0F">
          <w:pPr>
            <w:pStyle w:val="Header"/>
          </w:pPr>
        </w:p>
      </w:tc>
      <w:tc>
        <w:tcPr>
          <w:tcW w:w="1134" w:type="dxa"/>
        </w:tcPr>
        <w:p w:rsidR="00EE55D5" w:rsidP="0094502D">
          <w:pPr>
            <w:pStyle w:val="Header"/>
          </w:pPr>
        </w:p>
        <w:p w:rsidR="00EE55D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FB3526F30C64E7FB68EECC20B89F659"/>
          </w:placeholder>
          <w:richText/>
        </w:sdtPr>
        <w:sdtEndPr>
          <w:rPr>
            <w:b w:val="0"/>
          </w:rPr>
        </w:sdtEndPr>
        <w:sdtContent>
          <w:tc>
            <w:tcPr>
              <w:tcW w:w="5534" w:type="dxa"/>
              <w:tcMar>
                <w:right w:w="1134" w:type="dxa"/>
              </w:tcMar>
            </w:tcPr>
            <w:p w:rsidR="00EE55D5" w:rsidRPr="00EE55D5" w:rsidP="00340DE0">
              <w:pPr>
                <w:pStyle w:val="Header"/>
                <w:rPr>
                  <w:b/>
                </w:rPr>
              </w:pPr>
              <w:r w:rsidRPr="00EE55D5">
                <w:rPr>
                  <w:b/>
                </w:rPr>
                <w:t>Infrastrukturdepartementet</w:t>
              </w:r>
            </w:p>
            <w:p w:rsidR="00EE55D5" w:rsidRPr="00340DE0" w:rsidP="009F08EA">
              <w:pPr>
                <w:pStyle w:val="Header"/>
              </w:pPr>
              <w:r w:rsidRPr="00EE55D5">
                <w:t>Infrastrukturministern</w:t>
              </w:r>
            </w:p>
          </w:tc>
        </w:sdtContent>
      </w:sdt>
      <w:sdt>
        <w:sdtPr>
          <w:alias w:val="Recipient"/>
          <w:tag w:val="ccRKShow_Recipient"/>
          <w:id w:val="-28344517"/>
          <w:placeholder>
            <w:docPart w:val="3820FB8C94E14ECCA0037622CCB9E3C5"/>
          </w:placeholder>
          <w:dataBinding w:xpath="/ns0:DocumentInfo[1]/ns0:BaseInfo[1]/ns0:Recipient[1]" w:storeItemID="{9F7D3442-F4F0-4756-9343-D7A0A4DC5F06}" w:prefixMappings="xmlns:ns0='http://lp/documentinfo/RK' "/>
          <w:text w:multiLine="1"/>
        </w:sdtPr>
        <w:sdtContent>
          <w:tc>
            <w:tcPr>
              <w:tcW w:w="3170" w:type="dxa"/>
            </w:tcPr>
            <w:p w:rsidR="00EE55D5" w:rsidP="00547B89">
              <w:pPr>
                <w:pStyle w:val="Header"/>
              </w:pPr>
              <w:r>
                <w:t>Till riksdagen</w:t>
              </w:r>
            </w:p>
          </w:tc>
        </w:sdtContent>
      </w:sdt>
      <w:tc>
        <w:tcPr>
          <w:tcW w:w="1134" w:type="dxa"/>
        </w:tcPr>
        <w:p w:rsidR="00EE55D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04F257AA09B423884AA1D393904CE28"/>
        <w:category>
          <w:name w:val="Allmänt"/>
          <w:gallery w:val="placeholder"/>
        </w:category>
        <w:types>
          <w:type w:val="bbPlcHdr"/>
        </w:types>
        <w:behaviors>
          <w:behavior w:val="content"/>
        </w:behaviors>
        <w:guid w:val="{24DF4E0C-FF88-434C-A81D-D78C562C1375}"/>
      </w:docPartPr>
      <w:docPartBody>
        <w:p w:rsidR="005A6287" w:rsidP="002C1B7C">
          <w:pPr>
            <w:pStyle w:val="A04F257AA09B423884AA1D393904CE28"/>
          </w:pPr>
          <w:r>
            <w:rPr>
              <w:rStyle w:val="PlaceholderText"/>
            </w:rPr>
            <w:t xml:space="preserve"> </w:t>
          </w:r>
        </w:p>
      </w:docPartBody>
    </w:docPart>
    <w:docPart>
      <w:docPartPr>
        <w:name w:val="FEA2F793EC434277A64273C52AA83C25"/>
        <w:category>
          <w:name w:val="Allmänt"/>
          <w:gallery w:val="placeholder"/>
        </w:category>
        <w:types>
          <w:type w:val="bbPlcHdr"/>
        </w:types>
        <w:behaviors>
          <w:behavior w:val="content"/>
        </w:behaviors>
        <w:guid w:val="{FCF61B79-8081-4A59-91D1-DEAA58EEA1F8}"/>
      </w:docPartPr>
      <w:docPartBody>
        <w:p w:rsidR="005A6287" w:rsidP="002C1B7C">
          <w:pPr>
            <w:pStyle w:val="FEA2F793EC434277A64273C52AA83C251"/>
          </w:pPr>
          <w:r>
            <w:rPr>
              <w:rStyle w:val="PlaceholderText"/>
            </w:rPr>
            <w:t xml:space="preserve"> </w:t>
          </w:r>
        </w:p>
      </w:docPartBody>
    </w:docPart>
    <w:docPart>
      <w:docPartPr>
        <w:name w:val="AFB3526F30C64E7FB68EECC20B89F659"/>
        <w:category>
          <w:name w:val="Allmänt"/>
          <w:gallery w:val="placeholder"/>
        </w:category>
        <w:types>
          <w:type w:val="bbPlcHdr"/>
        </w:types>
        <w:behaviors>
          <w:behavior w:val="content"/>
        </w:behaviors>
        <w:guid w:val="{93C6DD6C-FE77-4174-A195-4E63BC2EACF8}"/>
      </w:docPartPr>
      <w:docPartBody>
        <w:p w:rsidR="005A6287" w:rsidP="002C1B7C">
          <w:pPr>
            <w:pStyle w:val="AFB3526F30C64E7FB68EECC20B89F6591"/>
          </w:pPr>
          <w:r>
            <w:rPr>
              <w:rStyle w:val="PlaceholderText"/>
            </w:rPr>
            <w:t xml:space="preserve"> </w:t>
          </w:r>
        </w:p>
      </w:docPartBody>
    </w:docPart>
    <w:docPart>
      <w:docPartPr>
        <w:name w:val="3820FB8C94E14ECCA0037622CCB9E3C5"/>
        <w:category>
          <w:name w:val="Allmänt"/>
          <w:gallery w:val="placeholder"/>
        </w:category>
        <w:types>
          <w:type w:val="bbPlcHdr"/>
        </w:types>
        <w:behaviors>
          <w:behavior w:val="content"/>
        </w:behaviors>
        <w:guid w:val="{0D7EA1E4-2689-4E8B-8692-559353A4782C}"/>
      </w:docPartPr>
      <w:docPartBody>
        <w:p w:rsidR="005A6287" w:rsidP="002C1B7C">
          <w:pPr>
            <w:pStyle w:val="3820FB8C94E14ECCA0037622CCB9E3C5"/>
          </w:pPr>
          <w:r>
            <w:rPr>
              <w:rStyle w:val="PlaceholderText"/>
            </w:rPr>
            <w:t xml:space="preserve"> </w:t>
          </w:r>
        </w:p>
      </w:docPartBody>
    </w:docPart>
    <w:docPart>
      <w:docPartPr>
        <w:name w:val="4CDCE7574724427FBBBF24CEF8190517"/>
        <w:category>
          <w:name w:val="Allmänt"/>
          <w:gallery w:val="placeholder"/>
        </w:category>
        <w:types>
          <w:type w:val="bbPlcHdr"/>
        </w:types>
        <w:behaviors>
          <w:behavior w:val="content"/>
        </w:behaviors>
        <w:guid w:val="{13B8BF8E-3440-47EB-9837-6A535E0AACA3}"/>
      </w:docPartPr>
      <w:docPartBody>
        <w:p w:rsidR="005A6287" w:rsidP="002C1B7C">
          <w:pPr>
            <w:pStyle w:val="4CDCE7574724427FBBBF24CEF819051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1A3DC636FD40068DF3EB26C57E17A6">
    <w:name w:val="D51A3DC636FD40068DF3EB26C57E17A6"/>
    <w:rsid w:val="002C1B7C"/>
  </w:style>
  <w:style w:type="character" w:styleId="PlaceholderText">
    <w:name w:val="Placeholder Text"/>
    <w:basedOn w:val="DefaultParagraphFont"/>
    <w:uiPriority w:val="99"/>
    <w:semiHidden/>
    <w:rsid w:val="002C1B7C"/>
    <w:rPr>
      <w:noProof w:val="0"/>
      <w:color w:val="808080"/>
    </w:rPr>
  </w:style>
  <w:style w:type="paragraph" w:customStyle="1" w:styleId="7042F600C537417FA8285376D56DC086">
    <w:name w:val="7042F600C537417FA8285376D56DC086"/>
    <w:rsid w:val="002C1B7C"/>
  </w:style>
  <w:style w:type="paragraph" w:customStyle="1" w:styleId="804D1A92842A4D0ABE476E392AE7139C">
    <w:name w:val="804D1A92842A4D0ABE476E392AE7139C"/>
    <w:rsid w:val="002C1B7C"/>
  </w:style>
  <w:style w:type="paragraph" w:customStyle="1" w:styleId="FEB46C7F7E864BE7A3820AD462A96BF6">
    <w:name w:val="FEB46C7F7E864BE7A3820AD462A96BF6"/>
    <w:rsid w:val="002C1B7C"/>
  </w:style>
  <w:style w:type="paragraph" w:customStyle="1" w:styleId="A04F257AA09B423884AA1D393904CE28">
    <w:name w:val="A04F257AA09B423884AA1D393904CE28"/>
    <w:rsid w:val="002C1B7C"/>
  </w:style>
  <w:style w:type="paragraph" w:customStyle="1" w:styleId="FEA2F793EC434277A64273C52AA83C25">
    <w:name w:val="FEA2F793EC434277A64273C52AA83C25"/>
    <w:rsid w:val="002C1B7C"/>
  </w:style>
  <w:style w:type="paragraph" w:customStyle="1" w:styleId="D54AE45B31CE4246B1A66DC7B91315A8">
    <w:name w:val="D54AE45B31CE4246B1A66DC7B91315A8"/>
    <w:rsid w:val="002C1B7C"/>
  </w:style>
  <w:style w:type="paragraph" w:customStyle="1" w:styleId="DE3E278899B24807838C9C1C4C0CC7A6">
    <w:name w:val="DE3E278899B24807838C9C1C4C0CC7A6"/>
    <w:rsid w:val="002C1B7C"/>
  </w:style>
  <w:style w:type="paragraph" w:customStyle="1" w:styleId="4F620BA448F545B685174471DC06CF89">
    <w:name w:val="4F620BA448F545B685174471DC06CF89"/>
    <w:rsid w:val="002C1B7C"/>
  </w:style>
  <w:style w:type="paragraph" w:customStyle="1" w:styleId="AFB3526F30C64E7FB68EECC20B89F659">
    <w:name w:val="AFB3526F30C64E7FB68EECC20B89F659"/>
    <w:rsid w:val="002C1B7C"/>
  </w:style>
  <w:style w:type="paragraph" w:customStyle="1" w:styleId="3820FB8C94E14ECCA0037622CCB9E3C5">
    <w:name w:val="3820FB8C94E14ECCA0037622CCB9E3C5"/>
    <w:rsid w:val="002C1B7C"/>
  </w:style>
  <w:style w:type="paragraph" w:customStyle="1" w:styleId="FEA2F793EC434277A64273C52AA83C251">
    <w:name w:val="FEA2F793EC434277A64273C52AA83C251"/>
    <w:rsid w:val="002C1B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B3526F30C64E7FB68EECC20B89F6591">
    <w:name w:val="AFB3526F30C64E7FB68EECC20B89F6591"/>
    <w:rsid w:val="002C1B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AD61120D8C48C29A02BB8AC2068EDA">
    <w:name w:val="C0AD61120D8C48C29A02BB8AC2068EDA"/>
    <w:rsid w:val="002C1B7C"/>
  </w:style>
  <w:style w:type="paragraph" w:customStyle="1" w:styleId="5F03B4016952440FAA08B0D8C2596857">
    <w:name w:val="5F03B4016952440FAA08B0D8C2596857"/>
    <w:rsid w:val="002C1B7C"/>
  </w:style>
  <w:style w:type="paragraph" w:customStyle="1" w:styleId="0EC2124482454F468320397ACC4E4915">
    <w:name w:val="0EC2124482454F468320397ACC4E4915"/>
    <w:rsid w:val="002C1B7C"/>
  </w:style>
  <w:style w:type="paragraph" w:customStyle="1" w:styleId="10183FEC88634248AF2E7D24503C7572">
    <w:name w:val="10183FEC88634248AF2E7D24503C7572"/>
    <w:rsid w:val="002C1B7C"/>
  </w:style>
  <w:style w:type="paragraph" w:customStyle="1" w:styleId="856332FE83314C23BF0758EC4ED7DF7F">
    <w:name w:val="856332FE83314C23BF0758EC4ED7DF7F"/>
    <w:rsid w:val="002C1B7C"/>
  </w:style>
  <w:style w:type="paragraph" w:customStyle="1" w:styleId="4CDCE7574724427FBBBF24CEF8190517">
    <w:name w:val="4CDCE7574724427FBBBF24CEF8190517"/>
    <w:rsid w:val="002C1B7C"/>
  </w:style>
  <w:style w:type="paragraph" w:customStyle="1" w:styleId="E8A0E32EDB2A4B6DB85241A12A2197AA">
    <w:name w:val="E8A0E32EDB2A4B6DB85241A12A2197AA"/>
    <w:rsid w:val="002C1B7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a2293077-e498-4dba-9437-479d45039934</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2021-12-22T00:00:00</HeaderDate>
    <Office/>
    <Dnr>I2021/03326</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1AA1A6D-4CEA-437C-BC5E-D77E13406E00}"/>
</file>

<file path=customXml/itemProps2.xml><?xml version="1.0" encoding="utf-8"?>
<ds:datastoreItem xmlns:ds="http://schemas.openxmlformats.org/officeDocument/2006/customXml" ds:itemID="{E90FA3A9-AC80-4CB2-80C7-44ADEC2CCB4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BBBB40C-87AC-436B-BFEE-0198498DCF03}"/>
</file>

<file path=customXml/itemProps5.xml><?xml version="1.0" encoding="utf-8"?>
<ds:datastoreItem xmlns:ds="http://schemas.openxmlformats.org/officeDocument/2006/customXml" ds:itemID="{9F7D3442-F4F0-4756-9343-D7A0A4DC5F06}"/>
</file>

<file path=docProps/app.xml><?xml version="1.0" encoding="utf-8"?>
<Properties xmlns="http://schemas.openxmlformats.org/officeDocument/2006/extended-properties" xmlns:vt="http://schemas.openxmlformats.org/officeDocument/2006/docPropsVTypes">
  <Template>RK Basmall</Template>
  <TotalTime>0</TotalTime>
  <Pages>1</Pages>
  <Words>256</Words>
  <Characters>1357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638 av Sten Bergheden (M) Alkobommar i gränshamnar.docx</dc:title>
  <cp:revision>2</cp:revision>
  <cp:lastPrinted>2021-12-19T14:03:00Z</cp:lastPrinted>
  <dcterms:created xsi:type="dcterms:W3CDTF">2021-12-22T07:36:00Z</dcterms:created>
  <dcterms:modified xsi:type="dcterms:W3CDTF">2021-12-22T07:36:00Z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