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947DD" w14:textId="4EE6ECC4" w:rsidR="00BF2403" w:rsidRDefault="00BF2403" w:rsidP="002F2D72">
      <w:pPr>
        <w:pStyle w:val="Rubrik"/>
      </w:pPr>
      <w:bookmarkStart w:id="0" w:name="Start"/>
      <w:bookmarkEnd w:id="0"/>
      <w:r>
        <w:t>Svar på fråga 2020/21:2060 av Kjell-Arne Ottosson (KD)</w:t>
      </w:r>
      <w:r>
        <w:br/>
      </w:r>
      <w:r w:rsidRPr="00BF2403">
        <w:t>Beskattningen av lågi</w:t>
      </w:r>
      <w:r w:rsidR="00A84E77">
        <w:t>n</w:t>
      </w:r>
      <w:r w:rsidRPr="00BF2403">
        <w:t>blandade drivmedel</w:t>
      </w:r>
    </w:p>
    <w:p w14:paraId="6C330817" w14:textId="76A00A20" w:rsidR="00BF2403" w:rsidRDefault="00BF2403" w:rsidP="00BF2403">
      <w:pPr>
        <w:pStyle w:val="Brdtext"/>
      </w:pPr>
      <w:r>
        <w:t xml:space="preserve">Kjell-Arne Ottosson har frågat mig vilka initiativ jag har tagit för att också få </w:t>
      </w:r>
      <w:r w:rsidR="00751AAF">
        <w:t>skatte</w:t>
      </w:r>
      <w:r>
        <w:t>undantag för beskattningen av låginblandade biodrivmedel</w:t>
      </w:r>
      <w:r w:rsidR="00854D3E">
        <w:t>.</w:t>
      </w:r>
    </w:p>
    <w:p w14:paraId="7BC8D360" w14:textId="1358AAF7" w:rsidR="00BC23CE" w:rsidRDefault="00751AAF" w:rsidP="00BC23CE">
      <w:pPr>
        <w:pStyle w:val="Brdtext"/>
      </w:pPr>
      <w:r>
        <w:t xml:space="preserve">Den 1 juli 2018 infördes den så kallade reduktionspliktslagen som innebär en skyldighet </w:t>
      </w:r>
      <w:r w:rsidRPr="00751AAF">
        <w:t xml:space="preserve">att minska växthusgasutsläppen från bensin och diesel genom inblandning av biodrivmedel. </w:t>
      </w:r>
      <w:r>
        <w:t>Eftersom en reduktionsplikt inte kan kombineras med samtidig skattebefrielse</w:t>
      </w:r>
      <w:r w:rsidR="008022A1">
        <w:t>,</w:t>
      </w:r>
      <w:r>
        <w:t xml:space="preserve"> </w:t>
      </w:r>
      <w:r w:rsidR="0036504B">
        <w:t xml:space="preserve">infördes full skatt på de bränslen som omfattas </w:t>
      </w:r>
      <w:r w:rsidR="00A51ABE">
        <w:t xml:space="preserve">av </w:t>
      </w:r>
      <w:r w:rsidR="0036504B">
        <w:t>reduktion</w:t>
      </w:r>
      <w:r w:rsidR="00A84E77">
        <w:t>s</w:t>
      </w:r>
      <w:r w:rsidR="0036504B">
        <w:t>plikten.</w:t>
      </w:r>
      <w:r w:rsidR="00BC23CE" w:rsidRPr="00BC23CE">
        <w:t xml:space="preserve"> </w:t>
      </w:r>
      <w:r w:rsidR="00BC23CE">
        <w:t>Däremot sattes skatten på bensin och diesel ned i samband med att reduktionsplikten infördes. Med anledning av de ökade kraven på inblandning pausas också BNP-indexeringen 2021 och 2022.</w:t>
      </w:r>
    </w:p>
    <w:p w14:paraId="37B66796" w14:textId="5C635038" w:rsidR="00A84E77" w:rsidRDefault="00A84E77" w:rsidP="00BF2403">
      <w:pPr>
        <w:pStyle w:val="Brdtext"/>
      </w:pPr>
      <w:r>
        <w:t xml:space="preserve">Reduktionsplikten är ett långsiktigt styrmedel för hållbara </w:t>
      </w:r>
      <w:r w:rsidR="007365A5">
        <w:t>bio</w:t>
      </w:r>
      <w:r>
        <w:t xml:space="preserve">drivmedel som bidrar till att uppnå miljö- och klimatmålen inom transportsektorn. </w:t>
      </w:r>
    </w:p>
    <w:p w14:paraId="4991341A" w14:textId="4A26CAAC" w:rsidR="00551185" w:rsidRDefault="008022A1" w:rsidP="00BF2403">
      <w:pPr>
        <w:pStyle w:val="Brdtext"/>
      </w:pPr>
      <w:r>
        <w:t>T</w:t>
      </w:r>
      <w:r w:rsidR="00FB2DBB">
        <w:t xml:space="preserve">ill skillnad </w:t>
      </w:r>
      <w:r>
        <w:t xml:space="preserve">mot </w:t>
      </w:r>
      <w:r w:rsidR="009F47EF">
        <w:t xml:space="preserve">en skattenedsättning utgör </w:t>
      </w:r>
      <w:r>
        <w:t>reduktionsplikten inte</w:t>
      </w:r>
      <w:r w:rsidR="009F47EF">
        <w:t xml:space="preserve"> ett statligt stöd och </w:t>
      </w:r>
      <w:r>
        <w:t xml:space="preserve">är </w:t>
      </w:r>
      <w:r w:rsidR="009F47EF">
        <w:t xml:space="preserve">därmed inte beroende av kommissionens tidsbegränsade godkännanden. </w:t>
      </w:r>
      <w:r>
        <w:t xml:space="preserve">Reduktionsplikten har </w:t>
      </w:r>
      <w:r w:rsidR="009F47EF">
        <w:t xml:space="preserve">därmed </w:t>
      </w:r>
      <w:r>
        <w:t>ersatt</w:t>
      </w:r>
      <w:r w:rsidR="009F47EF">
        <w:t xml:space="preserve"> det </w:t>
      </w:r>
      <w:r>
        <w:t>tidigare</w:t>
      </w:r>
      <w:r w:rsidR="009F47EF">
        <w:t xml:space="preserve"> system</w:t>
      </w:r>
      <w:r>
        <w:t>et, där</w:t>
      </w:r>
      <w:r w:rsidR="009F47EF">
        <w:t xml:space="preserve"> </w:t>
      </w:r>
      <w:r>
        <w:t>biodrivmedel som låginblandades i bensin och diesel fick stöd</w:t>
      </w:r>
      <w:r w:rsidR="009F47EF">
        <w:t xml:space="preserve"> genom skattebefrielse. </w:t>
      </w:r>
    </w:p>
    <w:p w14:paraId="7CCA3AA3" w14:textId="4B45E87B" w:rsidR="00BF2403" w:rsidRDefault="00BF2403" w:rsidP="002F2D72">
      <w:pPr>
        <w:pStyle w:val="Brdtext"/>
      </w:pPr>
      <w:r>
        <w:t xml:space="preserve">Stockholm den </w:t>
      </w:r>
      <w:sdt>
        <w:sdtPr>
          <w:id w:val="-1225218591"/>
          <w:placeholder>
            <w:docPart w:val="9EE47EB7D6AE4B34B8E27D9F248EE693"/>
          </w:placeholder>
          <w:dataBinding w:prefixMappings="xmlns:ns0='http://lp/documentinfo/RK' " w:xpath="/ns0:DocumentInfo[1]/ns0:BaseInfo[1]/ns0:HeaderDate[1]" w:storeItemID="{B13CFB29-9EFF-455A-AA31-5C6B248ADFF3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mars 2021</w:t>
          </w:r>
        </w:sdtContent>
      </w:sdt>
    </w:p>
    <w:p w14:paraId="753868C9" w14:textId="77777777" w:rsidR="00BF2403" w:rsidRDefault="00BF2403" w:rsidP="002F2D72">
      <w:pPr>
        <w:pStyle w:val="Brdtextutanavstnd"/>
      </w:pPr>
    </w:p>
    <w:p w14:paraId="26098BDA" w14:textId="77777777" w:rsidR="00BF2403" w:rsidRDefault="00BF2403" w:rsidP="002F2D72">
      <w:pPr>
        <w:pStyle w:val="Brdtextutanavstnd"/>
      </w:pPr>
    </w:p>
    <w:p w14:paraId="6246C119" w14:textId="3975905E" w:rsidR="00BF2403" w:rsidRPr="00DB48AB" w:rsidRDefault="00BF2403" w:rsidP="002F2D72">
      <w:pPr>
        <w:pStyle w:val="Brdtext"/>
      </w:pPr>
      <w:r>
        <w:t>Magdalena Andersson</w:t>
      </w:r>
    </w:p>
    <w:sectPr w:rsidR="00BF2403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74F722" w14:textId="77777777" w:rsidR="002F2D72" w:rsidRDefault="002F2D72" w:rsidP="00A87A54">
      <w:pPr>
        <w:spacing w:after="0" w:line="240" w:lineRule="auto"/>
      </w:pPr>
      <w:r>
        <w:separator/>
      </w:r>
    </w:p>
  </w:endnote>
  <w:endnote w:type="continuationSeparator" w:id="0">
    <w:p w14:paraId="493FFC44" w14:textId="77777777" w:rsidR="002F2D72" w:rsidRDefault="002F2D72" w:rsidP="00A87A54">
      <w:pPr>
        <w:spacing w:after="0" w:line="240" w:lineRule="auto"/>
      </w:pPr>
      <w:r>
        <w:continuationSeparator/>
      </w:r>
    </w:p>
  </w:endnote>
  <w:endnote w:type="continuationNotice" w:id="1">
    <w:p w14:paraId="33D7554D" w14:textId="77777777" w:rsidR="006B7D84" w:rsidRDefault="006B7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F2D72" w:rsidRPr="00347E11" w14:paraId="7536B0F1" w14:textId="77777777" w:rsidTr="002F2D72">
      <w:trPr>
        <w:trHeight w:val="227"/>
        <w:jc w:val="right"/>
      </w:trPr>
      <w:tc>
        <w:tcPr>
          <w:tcW w:w="708" w:type="dxa"/>
          <w:vAlign w:val="bottom"/>
        </w:tcPr>
        <w:p w14:paraId="1F114953" w14:textId="77777777" w:rsidR="002F2D72" w:rsidRPr="00B62610" w:rsidRDefault="002F2D72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F2D72" w:rsidRPr="00347E11" w14:paraId="7DE4BA38" w14:textId="77777777" w:rsidTr="002F2D72">
      <w:trPr>
        <w:trHeight w:val="850"/>
        <w:jc w:val="right"/>
      </w:trPr>
      <w:tc>
        <w:tcPr>
          <w:tcW w:w="708" w:type="dxa"/>
          <w:vAlign w:val="bottom"/>
        </w:tcPr>
        <w:p w14:paraId="4E2F0BCE" w14:textId="77777777" w:rsidR="002F2D72" w:rsidRPr="00347E11" w:rsidRDefault="002F2D72" w:rsidP="005606BC">
          <w:pPr>
            <w:pStyle w:val="Sidfot"/>
            <w:spacing w:line="276" w:lineRule="auto"/>
            <w:jc w:val="right"/>
          </w:pPr>
        </w:p>
      </w:tc>
    </w:tr>
  </w:tbl>
  <w:p w14:paraId="4AC8F51F" w14:textId="77777777" w:rsidR="002F2D72" w:rsidRPr="005606BC" w:rsidRDefault="002F2D72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F2D72" w:rsidRPr="00347E11" w14:paraId="13A566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A5FB45" w14:textId="77777777" w:rsidR="002F2D72" w:rsidRPr="00347E11" w:rsidRDefault="002F2D72" w:rsidP="00347E11">
          <w:pPr>
            <w:pStyle w:val="Sidfot"/>
            <w:rPr>
              <w:sz w:val="8"/>
            </w:rPr>
          </w:pPr>
        </w:p>
      </w:tc>
    </w:tr>
    <w:tr w:rsidR="002F2D72" w:rsidRPr="00EE3C0F" w14:paraId="45D82FBE" w14:textId="77777777" w:rsidTr="00C26068">
      <w:trPr>
        <w:trHeight w:val="227"/>
      </w:trPr>
      <w:tc>
        <w:tcPr>
          <w:tcW w:w="4074" w:type="dxa"/>
        </w:tcPr>
        <w:p w14:paraId="4B4BAE5E" w14:textId="77777777" w:rsidR="002F2D72" w:rsidRPr="00F53AEA" w:rsidRDefault="002F2D72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6D36B3" w14:textId="77777777" w:rsidR="002F2D72" w:rsidRPr="00F53AEA" w:rsidRDefault="002F2D72" w:rsidP="00F53AEA">
          <w:pPr>
            <w:pStyle w:val="Sidfot"/>
            <w:spacing w:line="276" w:lineRule="auto"/>
          </w:pPr>
        </w:p>
      </w:tc>
    </w:tr>
  </w:tbl>
  <w:p w14:paraId="11AC6724" w14:textId="77777777" w:rsidR="002F2D72" w:rsidRPr="00EE3C0F" w:rsidRDefault="002F2D72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5B61" w14:textId="77777777" w:rsidR="002F2D72" w:rsidRDefault="002F2D72" w:rsidP="00A87A54">
      <w:pPr>
        <w:spacing w:after="0" w:line="240" w:lineRule="auto"/>
      </w:pPr>
      <w:r>
        <w:separator/>
      </w:r>
    </w:p>
  </w:footnote>
  <w:footnote w:type="continuationSeparator" w:id="0">
    <w:p w14:paraId="45A52307" w14:textId="77777777" w:rsidR="002F2D72" w:rsidRDefault="002F2D72" w:rsidP="00A87A54">
      <w:pPr>
        <w:spacing w:after="0" w:line="240" w:lineRule="auto"/>
      </w:pPr>
      <w:r>
        <w:continuationSeparator/>
      </w:r>
    </w:p>
  </w:footnote>
  <w:footnote w:type="continuationNotice" w:id="1">
    <w:p w14:paraId="638B76E7" w14:textId="77777777" w:rsidR="006B7D84" w:rsidRDefault="006B7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F2D72" w14:paraId="6E0AED43" w14:textId="77777777" w:rsidTr="00C93EBA">
      <w:trPr>
        <w:trHeight w:val="227"/>
      </w:trPr>
      <w:tc>
        <w:tcPr>
          <w:tcW w:w="5534" w:type="dxa"/>
        </w:tcPr>
        <w:p w14:paraId="6ADDA0DF" w14:textId="77777777" w:rsidR="002F2D72" w:rsidRPr="007D73AB" w:rsidRDefault="002F2D72">
          <w:pPr>
            <w:pStyle w:val="Sidhuvud"/>
          </w:pPr>
        </w:p>
      </w:tc>
      <w:tc>
        <w:tcPr>
          <w:tcW w:w="3170" w:type="dxa"/>
          <w:vAlign w:val="bottom"/>
        </w:tcPr>
        <w:p w14:paraId="5371787B" w14:textId="77777777" w:rsidR="002F2D72" w:rsidRPr="007D73AB" w:rsidRDefault="002F2D72" w:rsidP="00340DE0">
          <w:pPr>
            <w:pStyle w:val="Sidhuvud"/>
          </w:pPr>
        </w:p>
      </w:tc>
      <w:tc>
        <w:tcPr>
          <w:tcW w:w="1134" w:type="dxa"/>
        </w:tcPr>
        <w:p w14:paraId="4327EF0F" w14:textId="77777777" w:rsidR="002F2D72" w:rsidRDefault="002F2D72" w:rsidP="002F2D72">
          <w:pPr>
            <w:pStyle w:val="Sidhuvud"/>
          </w:pPr>
        </w:p>
      </w:tc>
    </w:tr>
    <w:tr w:rsidR="002F2D72" w14:paraId="2A6405A6" w14:textId="77777777" w:rsidTr="00C93EBA">
      <w:trPr>
        <w:trHeight w:val="1928"/>
      </w:trPr>
      <w:tc>
        <w:tcPr>
          <w:tcW w:w="5534" w:type="dxa"/>
        </w:tcPr>
        <w:p w14:paraId="343D02E0" w14:textId="77777777" w:rsidR="002F2D72" w:rsidRPr="00340DE0" w:rsidRDefault="002F2D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58345D" wp14:editId="3DDDB06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A415A2" w14:textId="77777777" w:rsidR="002F2D72" w:rsidRPr="00710A6C" w:rsidRDefault="002F2D72" w:rsidP="00EE3C0F">
          <w:pPr>
            <w:pStyle w:val="Sidhuvud"/>
            <w:rPr>
              <w:b/>
            </w:rPr>
          </w:pPr>
        </w:p>
        <w:p w14:paraId="68DE9B8D" w14:textId="77777777" w:rsidR="002F2D72" w:rsidRDefault="002F2D72" w:rsidP="00EE3C0F">
          <w:pPr>
            <w:pStyle w:val="Sidhuvud"/>
          </w:pPr>
        </w:p>
        <w:p w14:paraId="3F0256CD" w14:textId="77777777" w:rsidR="002F2D72" w:rsidRDefault="002F2D72" w:rsidP="00EE3C0F">
          <w:pPr>
            <w:pStyle w:val="Sidhuvud"/>
          </w:pPr>
        </w:p>
        <w:p w14:paraId="57C8C37F" w14:textId="77777777" w:rsidR="002F2D72" w:rsidRDefault="002F2D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EB3F04EB01E43AA904C042D6BA83AF7"/>
            </w:placeholder>
            <w:dataBinding w:prefixMappings="xmlns:ns0='http://lp/documentinfo/RK' " w:xpath="/ns0:DocumentInfo[1]/ns0:BaseInfo[1]/ns0:Dnr[1]" w:storeItemID="{B13CFB29-9EFF-455A-AA31-5C6B248ADFF3}"/>
            <w:text/>
          </w:sdtPr>
          <w:sdtEndPr/>
          <w:sdtContent>
            <w:p w14:paraId="4C00D4D9" w14:textId="335D16B4" w:rsidR="002F2D72" w:rsidRDefault="002F2D72" w:rsidP="00EE3C0F">
              <w:pPr>
                <w:pStyle w:val="Sidhuvud"/>
              </w:pPr>
              <w:r>
                <w:t>Fi2021/</w:t>
              </w:r>
              <w:r w:rsidR="00CC5703">
                <w:t>01059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E1140387EB4010BCB4D532B3ACCFD2"/>
            </w:placeholder>
            <w:showingPlcHdr/>
            <w:dataBinding w:prefixMappings="xmlns:ns0='http://lp/documentinfo/RK' " w:xpath="/ns0:DocumentInfo[1]/ns0:BaseInfo[1]/ns0:DocNumber[1]" w:storeItemID="{B13CFB29-9EFF-455A-AA31-5C6B248ADFF3}"/>
            <w:text/>
          </w:sdtPr>
          <w:sdtEndPr/>
          <w:sdtContent>
            <w:p w14:paraId="56F27062" w14:textId="77777777" w:rsidR="002F2D72" w:rsidRDefault="002F2D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DCE3A7E" w14:textId="77777777" w:rsidR="002F2D72" w:rsidRDefault="002F2D72" w:rsidP="00EE3C0F">
          <w:pPr>
            <w:pStyle w:val="Sidhuvud"/>
          </w:pPr>
        </w:p>
      </w:tc>
      <w:tc>
        <w:tcPr>
          <w:tcW w:w="1134" w:type="dxa"/>
        </w:tcPr>
        <w:p w14:paraId="5BA6B3E9" w14:textId="77777777" w:rsidR="002F2D72" w:rsidRDefault="002F2D72" w:rsidP="0094502D">
          <w:pPr>
            <w:pStyle w:val="Sidhuvud"/>
          </w:pPr>
        </w:p>
        <w:p w14:paraId="2550DE11" w14:textId="77777777" w:rsidR="002F2D72" w:rsidRPr="0094502D" w:rsidRDefault="002F2D72" w:rsidP="00EC71A6">
          <w:pPr>
            <w:pStyle w:val="Sidhuvud"/>
          </w:pPr>
        </w:p>
      </w:tc>
    </w:tr>
    <w:tr w:rsidR="002F2D72" w14:paraId="2BF0379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B342864AD4F471D9CDD27E94522D70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4C66A72" w14:textId="77777777" w:rsidR="002F2D72" w:rsidRPr="00BF2403" w:rsidRDefault="002F2D72" w:rsidP="00340DE0">
              <w:pPr>
                <w:pStyle w:val="Sidhuvud"/>
                <w:rPr>
                  <w:b/>
                </w:rPr>
              </w:pPr>
              <w:r w:rsidRPr="00BF2403">
                <w:rPr>
                  <w:b/>
                </w:rPr>
                <w:t>Finansdepartementet</w:t>
              </w:r>
            </w:p>
            <w:p w14:paraId="446ABA85" w14:textId="77777777" w:rsidR="002F2D72" w:rsidRDefault="002F2D72" w:rsidP="00340DE0">
              <w:pPr>
                <w:pStyle w:val="Sidhuvud"/>
              </w:pPr>
              <w:r w:rsidRPr="00BF2403">
                <w:t>Finansministern</w:t>
              </w:r>
            </w:p>
            <w:p w14:paraId="1A3CFF90" w14:textId="77777777" w:rsidR="002F2D72" w:rsidRDefault="002F2D72" w:rsidP="00340DE0">
              <w:pPr>
                <w:pStyle w:val="Sidhuvud"/>
              </w:pPr>
            </w:p>
            <w:p w14:paraId="7275205A" w14:textId="77777777" w:rsidR="002F2D72" w:rsidRDefault="002F2D72" w:rsidP="00340DE0">
              <w:pPr>
                <w:pStyle w:val="Sidhuvud"/>
              </w:pPr>
            </w:p>
            <w:p w14:paraId="15C17847" w14:textId="77777777" w:rsidR="002F2D72" w:rsidRDefault="002F2D72" w:rsidP="00340DE0">
              <w:pPr>
                <w:pStyle w:val="Sidhuvud"/>
              </w:pPr>
            </w:p>
            <w:p w14:paraId="5A39721E" w14:textId="6E680530" w:rsidR="002F2D72" w:rsidRPr="00340DE0" w:rsidRDefault="002F2D7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F3FC7B87B74084B886B9ED13C77D32"/>
          </w:placeholder>
          <w:dataBinding w:prefixMappings="xmlns:ns0='http://lp/documentinfo/RK' " w:xpath="/ns0:DocumentInfo[1]/ns0:BaseInfo[1]/ns0:Recipient[1]" w:storeItemID="{B13CFB29-9EFF-455A-AA31-5C6B248ADFF3}"/>
          <w:text w:multiLine="1"/>
        </w:sdtPr>
        <w:sdtEndPr/>
        <w:sdtContent>
          <w:tc>
            <w:tcPr>
              <w:tcW w:w="3170" w:type="dxa"/>
            </w:tcPr>
            <w:p w14:paraId="68DBC74E" w14:textId="77777777" w:rsidR="002F2D72" w:rsidRDefault="002F2D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79F671" w14:textId="77777777" w:rsidR="002F2D72" w:rsidRDefault="002F2D72" w:rsidP="003E6020">
          <w:pPr>
            <w:pStyle w:val="Sidhuvud"/>
          </w:pPr>
        </w:p>
      </w:tc>
    </w:tr>
  </w:tbl>
  <w:p w14:paraId="3991CDA9" w14:textId="77777777" w:rsidR="002F2D72" w:rsidRDefault="002F2D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0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5E5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802"/>
    <w:rsid w:val="002E150B"/>
    <w:rsid w:val="002E2C89"/>
    <w:rsid w:val="002E3609"/>
    <w:rsid w:val="002E4D3F"/>
    <w:rsid w:val="002E5668"/>
    <w:rsid w:val="002E61A5"/>
    <w:rsid w:val="002F2D72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04B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18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B7D84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65A5"/>
    <w:rsid w:val="00743E09"/>
    <w:rsid w:val="00744FCC"/>
    <w:rsid w:val="00747B9C"/>
    <w:rsid w:val="00750C93"/>
    <w:rsid w:val="00751AAF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2A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4D3E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730"/>
    <w:rsid w:val="009E4DCA"/>
    <w:rsid w:val="009E53C8"/>
    <w:rsid w:val="009E7B92"/>
    <w:rsid w:val="009F19C0"/>
    <w:rsid w:val="009F47EF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6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AB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77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0509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23C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403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76B"/>
    <w:rsid w:val="00CB581E"/>
    <w:rsid w:val="00CB6A8A"/>
    <w:rsid w:val="00CB6EDE"/>
    <w:rsid w:val="00CC41BA"/>
    <w:rsid w:val="00CC5703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A12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FA7"/>
    <w:rsid w:val="00FA7644"/>
    <w:rsid w:val="00FB0647"/>
    <w:rsid w:val="00FB1FA3"/>
    <w:rsid w:val="00FB2DBB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9E4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EB3F04EB01E43AA904C042D6BA83A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DE41A-A0D1-4906-B1D2-90125EF48C4C}"/>
      </w:docPartPr>
      <w:docPartBody>
        <w:p w:rsidR="0002683D" w:rsidRDefault="0002683D" w:rsidP="0002683D">
          <w:pPr>
            <w:pStyle w:val="BEB3F04EB01E43AA904C042D6BA83A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E1140387EB4010BCB4D532B3ACC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F0C8C-4B62-4C59-92E8-24740278CF66}"/>
      </w:docPartPr>
      <w:docPartBody>
        <w:p w:rsidR="0002683D" w:rsidRDefault="0002683D" w:rsidP="0002683D">
          <w:pPr>
            <w:pStyle w:val="9AE1140387EB4010BCB4D532B3ACCFD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342864AD4F471D9CDD27E94522D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6D320-7422-4A12-972C-7F6A2E112D8F}"/>
      </w:docPartPr>
      <w:docPartBody>
        <w:p w:rsidR="0002683D" w:rsidRDefault="0002683D" w:rsidP="0002683D">
          <w:pPr>
            <w:pStyle w:val="9B342864AD4F471D9CDD27E94522D70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F3FC7B87B74084B886B9ED13C77D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0A3BA-2BFE-4F1A-816B-5C9FED5E4705}"/>
      </w:docPartPr>
      <w:docPartBody>
        <w:p w:rsidR="0002683D" w:rsidRDefault="0002683D" w:rsidP="0002683D">
          <w:pPr>
            <w:pStyle w:val="93F3FC7B87B74084B886B9ED13C77D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E47EB7D6AE4B34B8E27D9F248EE6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D3EF34-CF6B-427D-A6A9-90AC4B0401AC}"/>
      </w:docPartPr>
      <w:docPartBody>
        <w:p w:rsidR="0002683D" w:rsidRDefault="0002683D" w:rsidP="0002683D">
          <w:pPr>
            <w:pStyle w:val="9EE47EB7D6AE4B34B8E27D9F248EE6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3D"/>
    <w:rsid w:val="0002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60AE1230884EA5B22427345855164A">
    <w:name w:val="B860AE1230884EA5B22427345855164A"/>
    <w:rsid w:val="0002683D"/>
  </w:style>
  <w:style w:type="character" w:styleId="Platshllartext">
    <w:name w:val="Placeholder Text"/>
    <w:basedOn w:val="Standardstycketeckensnitt"/>
    <w:uiPriority w:val="99"/>
    <w:semiHidden/>
    <w:rsid w:val="0002683D"/>
    <w:rPr>
      <w:noProof w:val="0"/>
      <w:color w:val="808080"/>
    </w:rPr>
  </w:style>
  <w:style w:type="paragraph" w:customStyle="1" w:styleId="FCB93600D67440F88FFCC80F65E9260D">
    <w:name w:val="FCB93600D67440F88FFCC80F65E9260D"/>
    <w:rsid w:val="0002683D"/>
  </w:style>
  <w:style w:type="paragraph" w:customStyle="1" w:styleId="C8A085C0B4A94421B2BC2213545C1C67">
    <w:name w:val="C8A085C0B4A94421B2BC2213545C1C67"/>
    <w:rsid w:val="0002683D"/>
  </w:style>
  <w:style w:type="paragraph" w:customStyle="1" w:styleId="A01B843C2454423593F0946D391FC252">
    <w:name w:val="A01B843C2454423593F0946D391FC252"/>
    <w:rsid w:val="0002683D"/>
  </w:style>
  <w:style w:type="paragraph" w:customStyle="1" w:styleId="BEB3F04EB01E43AA904C042D6BA83AF7">
    <w:name w:val="BEB3F04EB01E43AA904C042D6BA83AF7"/>
    <w:rsid w:val="0002683D"/>
  </w:style>
  <w:style w:type="paragraph" w:customStyle="1" w:styleId="9AE1140387EB4010BCB4D532B3ACCFD2">
    <w:name w:val="9AE1140387EB4010BCB4D532B3ACCFD2"/>
    <w:rsid w:val="0002683D"/>
  </w:style>
  <w:style w:type="paragraph" w:customStyle="1" w:styleId="4BCD73C014BC418E824A11502D690D04">
    <w:name w:val="4BCD73C014BC418E824A11502D690D04"/>
    <w:rsid w:val="0002683D"/>
  </w:style>
  <w:style w:type="paragraph" w:customStyle="1" w:styleId="DD20FA73132546048FBBD3596D972867">
    <w:name w:val="DD20FA73132546048FBBD3596D972867"/>
    <w:rsid w:val="0002683D"/>
  </w:style>
  <w:style w:type="paragraph" w:customStyle="1" w:styleId="8C2F6D49C99B41378A290FF0016DFEAD">
    <w:name w:val="8C2F6D49C99B41378A290FF0016DFEAD"/>
    <w:rsid w:val="0002683D"/>
  </w:style>
  <w:style w:type="paragraph" w:customStyle="1" w:styleId="9B342864AD4F471D9CDD27E94522D707">
    <w:name w:val="9B342864AD4F471D9CDD27E94522D707"/>
    <w:rsid w:val="0002683D"/>
  </w:style>
  <w:style w:type="paragraph" w:customStyle="1" w:styleId="93F3FC7B87B74084B886B9ED13C77D32">
    <w:name w:val="93F3FC7B87B74084B886B9ED13C77D32"/>
    <w:rsid w:val="0002683D"/>
  </w:style>
  <w:style w:type="paragraph" w:customStyle="1" w:styleId="9AE1140387EB4010BCB4D532B3ACCFD21">
    <w:name w:val="9AE1140387EB4010BCB4D532B3ACCFD21"/>
    <w:rsid w:val="00026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B342864AD4F471D9CDD27E94522D7071">
    <w:name w:val="9B342864AD4F471D9CDD27E94522D7071"/>
    <w:rsid w:val="000268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E2938280D463987C39FA6D73FC65A">
    <w:name w:val="F34E2938280D463987C39FA6D73FC65A"/>
    <w:rsid w:val="0002683D"/>
  </w:style>
  <w:style w:type="paragraph" w:customStyle="1" w:styleId="894C919C17274771B21C102B59A352B8">
    <w:name w:val="894C919C17274771B21C102B59A352B8"/>
    <w:rsid w:val="0002683D"/>
  </w:style>
  <w:style w:type="paragraph" w:customStyle="1" w:styleId="A47FED81DE464EDB9B6D2A508F5D2291">
    <w:name w:val="A47FED81DE464EDB9B6D2A508F5D2291"/>
    <w:rsid w:val="0002683D"/>
  </w:style>
  <w:style w:type="paragraph" w:customStyle="1" w:styleId="17424A11FCF9467BAE3B9548B8AD0834">
    <w:name w:val="17424A11FCF9467BAE3B9548B8AD0834"/>
    <w:rsid w:val="0002683D"/>
  </w:style>
  <w:style w:type="paragraph" w:customStyle="1" w:styleId="5ABD3C5F3BA841FB8E5430373459FC61">
    <w:name w:val="5ABD3C5F3BA841FB8E5430373459FC61"/>
    <w:rsid w:val="0002683D"/>
  </w:style>
  <w:style w:type="paragraph" w:customStyle="1" w:styleId="9EE47EB7D6AE4B34B8E27D9F248EE693">
    <w:name w:val="9EE47EB7D6AE4B34B8E27D9F248EE693"/>
    <w:rsid w:val="0002683D"/>
  </w:style>
  <w:style w:type="paragraph" w:customStyle="1" w:styleId="C6A3071CDB08442D99E05540F72D8E68">
    <w:name w:val="C6A3071CDB08442D99E05540F72D8E68"/>
    <w:rsid w:val="00026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3" ma:contentTypeDescription="Skapa ett nytt dokument." ma:contentTypeScope="" ma:versionID="ac23f9c1e18bc0e503e190b95e23156f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c1a1a0bc-e39f-4b43-985f-80a1745bf233</RD_Svarsid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2021-03-10T00:00:00</HeaderDate>
    <Office/>
    <Dnr>Fi2021/01059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F6D09BA-9F74-4F5E-99BF-E0705FF94E8C}"/>
</file>

<file path=customXml/itemProps4.xml><?xml version="1.0" encoding="utf-8"?>
<ds:datastoreItem xmlns:ds="http://schemas.openxmlformats.org/officeDocument/2006/customXml" ds:itemID="{07673811-6E29-4D93-A5EC-46658209A235}"/>
</file>

<file path=customXml/itemProps5.xml><?xml version="1.0" encoding="utf-8"?>
<ds:datastoreItem xmlns:ds="http://schemas.openxmlformats.org/officeDocument/2006/customXml" ds:itemID="{932E4D90-2CFB-49A0-9A71-E5AD74BC9B17}"/>
</file>

<file path=customXml/itemProps6.xml><?xml version="1.0" encoding="utf-8"?>
<ds:datastoreItem xmlns:ds="http://schemas.openxmlformats.org/officeDocument/2006/customXml" ds:itemID="{B13CFB29-9EFF-455A-AA31-5C6B248ADFF3}"/>
</file>

<file path=customXml/itemProps7.xml><?xml version="1.0" encoding="utf-8"?>
<ds:datastoreItem xmlns:ds="http://schemas.openxmlformats.org/officeDocument/2006/customXml" ds:itemID="{07673811-6E29-4D93-A5EC-46658209A235}"/>
</file>

<file path=customXml/itemProps8.xml><?xml version="1.0" encoding="utf-8"?>
<ds:datastoreItem xmlns:ds="http://schemas.openxmlformats.org/officeDocument/2006/customXml" ds:itemID="{910C7287-930D-45D0-8ED7-2374F8881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2060 Beskattningen av låginblandade drivmedel slutlig.docx</dc:title>
  <dc:subject/>
  <dc:creator/>
  <cp:keywords/>
  <dc:description/>
  <cp:lastModifiedBy/>
  <cp:revision>1</cp:revision>
  <dcterms:created xsi:type="dcterms:W3CDTF">2021-03-09T16:16:00Z</dcterms:created>
  <dcterms:modified xsi:type="dcterms:W3CDTF">2021-03-09T16:16:00Z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fde32d2a-f32d-44d8-b83e-27951f781c87</vt:lpwstr>
  </property>
</Properties>
</file>