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 xml:space="preserve">2020/21:3264 av Lars </w:t>
      </w:r>
      <w:r w:rsidR="00E95AD4">
        <w:rPr>
          <w:rFonts w:asciiTheme="majorHAnsi" w:eastAsiaTheme="majorEastAsia" w:hAnsiTheme="majorHAnsi" w:cstheme="majorBidi"/>
          <w:kern w:val="28"/>
          <w:sz w:val="26"/>
          <w:szCs w:val="56"/>
        </w:rPr>
        <w:t>Mejern</w:t>
      </w:r>
      <w:r w:rsidR="00E95AD4">
        <w:rPr>
          <w:rFonts w:asciiTheme="majorHAnsi" w:eastAsiaTheme="majorEastAsia" w:hAnsiTheme="majorHAnsi" w:cstheme="majorBidi"/>
          <w:kern w:val="28"/>
          <w:sz w:val="26"/>
          <w:szCs w:val="56"/>
        </w:rPr>
        <w:t xml:space="preserve"> Larsson (S) Försenade krisstöd till företag</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F0B19">
        <w:t>2</w:t>
      </w:r>
      <w:r w:rsidR="007E52C5">
        <w:t>9</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29T00:00:00Z">
              <w:dateFormat w:val="yyyy-MM-dd"/>
              <w:lid w:val="sv-SE"/>
              <w:storeMappedDataAs w:val="dateTime"/>
              <w:calendar w:val="gregorian"/>
            </w:date>
          </w:sdtPr>
          <w:sdtContent>
            <w:p w:rsidR="0042432E" w:rsidP="0042432E">
              <w:pPr>
                <w:pStyle w:val="Header"/>
              </w:pPr>
              <w:r>
                <w:t>2021-06-29</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1929</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000000"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000000"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000000"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2021-06-29T00:00:00</HeaderDate>
    <Office/>
    <Dnr>N2021/01929</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ba644420-6b6a-4510-994b-c8e88295ba28</RD_Svarsid>
  </documentManagement>
</p:properties>
</file>

<file path=customXml/itemProps1.xml><?xml version="1.0" encoding="utf-8"?>
<ds:datastoreItem xmlns:ds="http://schemas.openxmlformats.org/officeDocument/2006/customXml" ds:itemID="{C7F0E4E9-B635-4F74-9A3C-07F030217769}"/>
</file>

<file path=customXml/itemProps2.xml><?xml version="1.0" encoding="utf-8"?>
<ds:datastoreItem xmlns:ds="http://schemas.openxmlformats.org/officeDocument/2006/customXml" ds:itemID="{0200B5E0-9A63-4600-B6E0-AB15F900358C}"/>
</file>

<file path=customXml/itemProps3.xml><?xml version="1.0" encoding="utf-8"?>
<ds:datastoreItem xmlns:ds="http://schemas.openxmlformats.org/officeDocument/2006/customXml" ds:itemID="{FBE7D16D-AE43-45BD-A015-6949E87FEB55}"/>
</file>

<file path=customXml/itemProps4.xml><?xml version="1.0" encoding="utf-8"?>
<ds:datastoreItem xmlns:ds="http://schemas.openxmlformats.org/officeDocument/2006/customXml" ds:itemID="{EDB40475-BC99-4B19-87AC-0CFF7AE27197}"/>
</file>

<file path=customXml/itemProps5.xml><?xml version="1.0" encoding="utf-8"?>
<ds:datastoreItem xmlns:ds="http://schemas.openxmlformats.org/officeDocument/2006/customXml" ds:itemID="{7AB760DC-ABA6-41F7-ADD1-01836F9A6999}"/>
</file>

<file path=docProps/app.xml><?xml version="1.0" encoding="utf-8"?>
<Properties xmlns="http://schemas.openxmlformats.org/officeDocument/2006/extended-properties" xmlns:vt="http://schemas.openxmlformats.org/officeDocument/2006/docPropsVTypes">
  <Template>RK Basmall.dotx</Template>
  <TotalTime>0</TotalTime>
  <Pages>1</Pages>
  <Words>85</Words>
  <Characters>455</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uteblir3264.docx</dc:title>
  <cp:revision>3</cp:revision>
  <cp:lastPrinted>2019-11-13T08:00:00Z</cp:lastPrinted>
  <dcterms:created xsi:type="dcterms:W3CDTF">2021-06-29T06:55:00Z</dcterms:created>
  <dcterms:modified xsi:type="dcterms:W3CDTF">2021-06-29T07:50:00Z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