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FE5B4" w14:textId="77777777" w:rsidR="00156B76" w:rsidRDefault="00156B76" w:rsidP="00DA0661">
      <w:pPr>
        <w:pStyle w:val="Rubrik"/>
      </w:pPr>
      <w:bookmarkStart w:id="0" w:name="Start"/>
      <w:bookmarkStart w:id="1" w:name="_GoBack"/>
      <w:bookmarkEnd w:id="0"/>
      <w:bookmarkEnd w:id="1"/>
      <w:r>
        <w:t>Svar</w:t>
      </w:r>
      <w:r w:rsidR="006046A3">
        <w:t xml:space="preserve"> </w:t>
      </w:r>
      <w:r>
        <w:t>på fråga 2019/20</w:t>
      </w:r>
      <w:r w:rsidR="006046A3">
        <w:t>: 1</w:t>
      </w:r>
      <w:r>
        <w:t>907</w:t>
      </w:r>
      <w:r w:rsidR="006046A3">
        <w:t xml:space="preserve"> </w:t>
      </w:r>
      <w:r>
        <w:t>av Sara</w:t>
      </w:r>
      <w:r w:rsidR="006046A3">
        <w:t xml:space="preserve"> </w:t>
      </w:r>
      <w:r>
        <w:t>Gille (SD)</w:t>
      </w:r>
      <w:r>
        <w:br/>
        <w:t>Människorättsaktivister</w:t>
      </w:r>
      <w:r w:rsidR="006046A3">
        <w:t xml:space="preserve"> </w:t>
      </w:r>
      <w:r>
        <w:t>som</w:t>
      </w:r>
      <w:r w:rsidR="006046A3">
        <w:t xml:space="preserve"> </w:t>
      </w:r>
      <w:r>
        <w:t>fängslats i Egypten</w:t>
      </w:r>
    </w:p>
    <w:p w14:paraId="121C0AD4" w14:textId="77777777" w:rsidR="00156B76" w:rsidRDefault="00156B76" w:rsidP="00156B76">
      <w:pPr>
        <w:pStyle w:val="Brdtext"/>
      </w:pPr>
      <w:r>
        <w:t xml:space="preserve">Sara Gille har frågat mig vilka initiativ jag tagit eller planerar att vidta för att hjälpa dem som fängslats för att fredligt ha utövat sina rättigheter i Egypten. </w:t>
      </w:r>
    </w:p>
    <w:p w14:paraId="58D811B9" w14:textId="77777777" w:rsidR="00156B76" w:rsidRPr="00461E8F" w:rsidRDefault="00B80590" w:rsidP="00156B76">
      <w:pPr>
        <w:pStyle w:val="Brdtext"/>
      </w:pPr>
      <w:r w:rsidRPr="00461E8F">
        <w:t xml:space="preserve">Trenden vad gäller efterlevnaden av de mänskliga rättigheterna i Egypten är oroande, särskilt beträffande de medborgerliga och politiska rättigheterna. </w:t>
      </w:r>
      <w:r w:rsidR="00156B76" w:rsidRPr="00461E8F">
        <w:t xml:space="preserve">Regeringen följer noga utvecklingen </w:t>
      </w:r>
      <w:r w:rsidRPr="00461E8F">
        <w:t xml:space="preserve">på detta område i </w:t>
      </w:r>
      <w:r w:rsidR="00156B76" w:rsidRPr="00461E8F">
        <w:t xml:space="preserve">Egypten. </w:t>
      </w:r>
    </w:p>
    <w:p w14:paraId="742CD493" w14:textId="77777777" w:rsidR="00156B76" w:rsidRDefault="00156B76" w:rsidP="00156B76">
      <w:pPr>
        <w:pStyle w:val="Brdtext"/>
      </w:pPr>
      <w:r>
        <w:t xml:space="preserve">I såväl bilaterala som multilaterala fora tar regeringen löpande upp frågor om mänskliga rättigheter, inklusive individuella fall. </w:t>
      </w:r>
      <w:r w:rsidR="00E64F9D">
        <w:t xml:space="preserve">Sveriges </w:t>
      </w:r>
      <w:r>
        <w:t>ambassad i Kairo har regelbunden kontakt med civilsamhällesföreträdare och arbetar lokalt med frågor som rör mänskliga rättigheter, demokrati och rättsstatens principer. Dessa frågor tas också upp i UD:s rapport om mänskliga rättigheter, demokrati och rättsstatens principer i Egypten, som publicerades i juni 2020.  Inom ramen för Sveriges utvecklingssamarbete med regionen ger Sverige också stöd till insatser för att stärka rättsstatens principer</w:t>
      </w:r>
      <w:r w:rsidR="00D84AFF">
        <w:t>.</w:t>
      </w:r>
      <w:r>
        <w:t xml:space="preserve"> </w:t>
      </w:r>
    </w:p>
    <w:p w14:paraId="76E3FA98" w14:textId="77777777" w:rsidR="00D84AFF" w:rsidRDefault="00156B76" w:rsidP="00156B76">
      <w:pPr>
        <w:pStyle w:val="Brdtext"/>
      </w:pPr>
      <w:r>
        <w:t>EU bedriver också en omfattande verksamhet av relevans för demokrati, mänskliga rättigheter och rättsstatens principer. Situationen för de mänskliga rättigheterna i Egypten diskuteras också i FN:s råd för mänskliga rättigheter</w:t>
      </w:r>
      <w:r w:rsidR="00D84AFF">
        <w:t xml:space="preserve">. </w:t>
      </w:r>
    </w:p>
    <w:p w14:paraId="23118857" w14:textId="77777777" w:rsidR="00156B76" w:rsidRDefault="00156B76" w:rsidP="00156B76">
      <w:pPr>
        <w:pStyle w:val="Brdtext"/>
      </w:pPr>
      <w:r>
        <w:t>Min avsikt är att fortsätta lyfta fram vikten av respekten för de mänskliga rättigheterna i Sveriges bilaterala kontakter med företrädare för Egypten samt inom ramen för EU och FN.</w:t>
      </w:r>
    </w:p>
    <w:p w14:paraId="72A83377" w14:textId="77777777" w:rsidR="00156B76" w:rsidRPr="00D84AFF" w:rsidRDefault="00156B76" w:rsidP="00156B76">
      <w:pPr>
        <w:pStyle w:val="Brdtext"/>
        <w:rPr>
          <w:lang w:val="de-DE"/>
        </w:rPr>
      </w:pPr>
      <w:r w:rsidRPr="00D84AFF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90DB22B14BE3405D8F1C1C4EED563A1C"/>
          </w:placeholder>
          <w:dataBinding w:prefixMappings="xmlns:ns0='http://lp/documentinfo/RK' " w:xpath="/ns0:DocumentInfo[1]/ns0:BaseInfo[1]/ns0:HeaderDate[1]" w:storeItemID="{D4F3A5E7-F49C-414C-8585-4DC9198401FD}"/>
          <w:date w:fullDate="2020-08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046A3">
            <w:t>24 augusti 2020</w:t>
          </w:r>
        </w:sdtContent>
      </w:sdt>
    </w:p>
    <w:p w14:paraId="39CB4F79" w14:textId="77777777" w:rsidR="00156B76" w:rsidRPr="00D84AFF" w:rsidRDefault="00156B76" w:rsidP="00E96532">
      <w:pPr>
        <w:pStyle w:val="Brdtext"/>
        <w:rPr>
          <w:lang w:val="de-DE"/>
        </w:rPr>
      </w:pPr>
      <w:r w:rsidRPr="00D84AFF">
        <w:rPr>
          <w:lang w:val="de-DE"/>
        </w:rPr>
        <w:t>Ann Linde</w:t>
      </w:r>
    </w:p>
    <w:sectPr w:rsidR="00156B76" w:rsidRPr="00D84AFF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15411" w14:textId="77777777" w:rsidR="00156B76" w:rsidRDefault="00156B76" w:rsidP="00A87A54">
      <w:pPr>
        <w:spacing w:after="0" w:line="240" w:lineRule="auto"/>
      </w:pPr>
      <w:r>
        <w:separator/>
      </w:r>
    </w:p>
  </w:endnote>
  <w:endnote w:type="continuationSeparator" w:id="0">
    <w:p w14:paraId="167D746D" w14:textId="77777777" w:rsidR="00156B76" w:rsidRDefault="00156B7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6A00C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16CE48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A29674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1E6727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9886DB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0C2A07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0195B7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6DF505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B4AB19D" w14:textId="77777777" w:rsidTr="00C26068">
      <w:trPr>
        <w:trHeight w:val="227"/>
      </w:trPr>
      <w:tc>
        <w:tcPr>
          <w:tcW w:w="4074" w:type="dxa"/>
        </w:tcPr>
        <w:p w14:paraId="47D7B45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92F011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B8CCC7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F43AE" w14:textId="77777777" w:rsidR="00156B76" w:rsidRDefault="00156B76" w:rsidP="00A87A54">
      <w:pPr>
        <w:spacing w:after="0" w:line="240" w:lineRule="auto"/>
      </w:pPr>
      <w:r>
        <w:separator/>
      </w:r>
    </w:p>
  </w:footnote>
  <w:footnote w:type="continuationSeparator" w:id="0">
    <w:p w14:paraId="5AD283F6" w14:textId="77777777" w:rsidR="00156B76" w:rsidRDefault="00156B7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AC469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D75D6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56B76" w14:paraId="1184A69C" w14:textId="77777777" w:rsidTr="00C93EBA">
      <w:trPr>
        <w:trHeight w:val="227"/>
      </w:trPr>
      <w:tc>
        <w:tcPr>
          <w:tcW w:w="5534" w:type="dxa"/>
        </w:tcPr>
        <w:p w14:paraId="3C2FF66F" w14:textId="77777777" w:rsidR="00156B76" w:rsidRPr="007D73AB" w:rsidRDefault="00156B76">
          <w:pPr>
            <w:pStyle w:val="Sidhuvud"/>
          </w:pPr>
        </w:p>
      </w:tc>
      <w:tc>
        <w:tcPr>
          <w:tcW w:w="3170" w:type="dxa"/>
          <w:vAlign w:val="bottom"/>
        </w:tcPr>
        <w:p w14:paraId="170DE75A" w14:textId="77777777" w:rsidR="00156B76" w:rsidRPr="007D73AB" w:rsidRDefault="00156B76" w:rsidP="00340DE0">
          <w:pPr>
            <w:pStyle w:val="Sidhuvud"/>
          </w:pPr>
        </w:p>
      </w:tc>
      <w:tc>
        <w:tcPr>
          <w:tcW w:w="1134" w:type="dxa"/>
        </w:tcPr>
        <w:p w14:paraId="0B71382C" w14:textId="77777777" w:rsidR="00156B76" w:rsidRDefault="00156B76" w:rsidP="005A703A">
          <w:pPr>
            <w:pStyle w:val="Sidhuvud"/>
          </w:pPr>
        </w:p>
      </w:tc>
    </w:tr>
    <w:tr w:rsidR="00156B76" w14:paraId="049A63F9" w14:textId="77777777" w:rsidTr="00C93EBA">
      <w:trPr>
        <w:trHeight w:val="1928"/>
      </w:trPr>
      <w:tc>
        <w:tcPr>
          <w:tcW w:w="5534" w:type="dxa"/>
        </w:tcPr>
        <w:p w14:paraId="28F8721C" w14:textId="77777777" w:rsidR="00156B76" w:rsidRPr="00340DE0" w:rsidRDefault="00156B7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90373B5" wp14:editId="347AA12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E3E61EE" w14:textId="77777777" w:rsidR="00156B76" w:rsidRPr="00710A6C" w:rsidRDefault="00156B76" w:rsidP="00EE3C0F">
          <w:pPr>
            <w:pStyle w:val="Sidhuvud"/>
            <w:rPr>
              <w:b/>
            </w:rPr>
          </w:pPr>
        </w:p>
        <w:p w14:paraId="1A3FC56C" w14:textId="77777777" w:rsidR="00156B76" w:rsidRDefault="00156B76" w:rsidP="00EE3C0F">
          <w:pPr>
            <w:pStyle w:val="Sidhuvud"/>
          </w:pPr>
        </w:p>
        <w:p w14:paraId="1B859189" w14:textId="77777777" w:rsidR="00156B76" w:rsidRDefault="00156B76" w:rsidP="00EE3C0F">
          <w:pPr>
            <w:pStyle w:val="Sidhuvud"/>
          </w:pPr>
        </w:p>
        <w:p w14:paraId="6E2CEB51" w14:textId="77777777" w:rsidR="00156B76" w:rsidRDefault="00156B7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535C2C9653D4C3B937D677E95DC58AC"/>
            </w:placeholder>
            <w:dataBinding w:prefixMappings="xmlns:ns0='http://lp/documentinfo/RK' " w:xpath="/ns0:DocumentInfo[1]/ns0:BaseInfo[1]/ns0:Dnr[1]" w:storeItemID="{D4F3A5E7-F49C-414C-8585-4DC9198401FD}"/>
            <w:text/>
          </w:sdtPr>
          <w:sdtEndPr/>
          <w:sdtContent>
            <w:p w14:paraId="4C4C6541" w14:textId="77777777" w:rsidR="00156B76" w:rsidRDefault="00156B76" w:rsidP="00EE3C0F">
              <w:pPr>
                <w:pStyle w:val="Sidhuvud"/>
              </w:pPr>
              <w:r>
                <w:t>UD2020/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4BA3A0695FE45E4A1559D80E7F05A77"/>
            </w:placeholder>
            <w:showingPlcHdr/>
            <w:dataBinding w:prefixMappings="xmlns:ns0='http://lp/documentinfo/RK' " w:xpath="/ns0:DocumentInfo[1]/ns0:BaseInfo[1]/ns0:DocNumber[1]" w:storeItemID="{D4F3A5E7-F49C-414C-8585-4DC9198401FD}"/>
            <w:text/>
          </w:sdtPr>
          <w:sdtEndPr/>
          <w:sdtContent>
            <w:p w14:paraId="29D55EEF" w14:textId="77777777" w:rsidR="00156B76" w:rsidRDefault="00156B7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9A7B503" w14:textId="77777777" w:rsidR="00156B76" w:rsidRDefault="00156B76" w:rsidP="00EE3C0F">
          <w:pPr>
            <w:pStyle w:val="Sidhuvud"/>
          </w:pPr>
        </w:p>
      </w:tc>
      <w:tc>
        <w:tcPr>
          <w:tcW w:w="1134" w:type="dxa"/>
        </w:tcPr>
        <w:p w14:paraId="31D82B27" w14:textId="77777777" w:rsidR="00156B76" w:rsidRDefault="00156B76" w:rsidP="0094502D">
          <w:pPr>
            <w:pStyle w:val="Sidhuvud"/>
          </w:pPr>
        </w:p>
        <w:p w14:paraId="4CFC42C5" w14:textId="77777777" w:rsidR="00156B76" w:rsidRPr="0094502D" w:rsidRDefault="00156B76" w:rsidP="00EC71A6">
          <w:pPr>
            <w:pStyle w:val="Sidhuvud"/>
          </w:pPr>
        </w:p>
      </w:tc>
    </w:tr>
    <w:tr w:rsidR="00156B76" w14:paraId="06EBF41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34D5FF5642C4F99B9B28A49A8C68C2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1FA0A38" w14:textId="77777777" w:rsidR="00156B76" w:rsidRPr="00156B76" w:rsidRDefault="00156B76" w:rsidP="00340DE0">
              <w:pPr>
                <w:pStyle w:val="Sidhuvud"/>
                <w:rPr>
                  <w:b/>
                </w:rPr>
              </w:pPr>
              <w:r w:rsidRPr="00156B76">
                <w:rPr>
                  <w:b/>
                </w:rPr>
                <w:t>Utrikesdepartementet</w:t>
              </w:r>
            </w:p>
            <w:p w14:paraId="6066DA1D" w14:textId="77777777" w:rsidR="00156B76" w:rsidRPr="00340DE0" w:rsidRDefault="00156B76" w:rsidP="00340DE0">
              <w:pPr>
                <w:pStyle w:val="Sidhuvud"/>
              </w:pPr>
              <w:r w:rsidRPr="00156B76">
                <w:t>Utrikesministern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9FD412FDE01414D90300164CBFB9B51"/>
          </w:placeholder>
          <w:dataBinding w:prefixMappings="xmlns:ns0='http://lp/documentinfo/RK' " w:xpath="/ns0:DocumentInfo[1]/ns0:BaseInfo[1]/ns0:Recipient[1]" w:storeItemID="{D4F3A5E7-F49C-414C-8585-4DC9198401FD}"/>
          <w:text w:multiLine="1"/>
        </w:sdtPr>
        <w:sdtEndPr/>
        <w:sdtContent>
          <w:tc>
            <w:tcPr>
              <w:tcW w:w="3170" w:type="dxa"/>
            </w:tcPr>
            <w:p w14:paraId="64CA6738" w14:textId="77777777" w:rsidR="00156B76" w:rsidRDefault="00156B7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3E6C3A2" w14:textId="77777777" w:rsidR="00156B76" w:rsidRDefault="00156B76" w:rsidP="003E6020">
          <w:pPr>
            <w:pStyle w:val="Sidhuvud"/>
          </w:pPr>
        </w:p>
      </w:tc>
    </w:tr>
  </w:tbl>
  <w:p w14:paraId="2500192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B7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6B76"/>
    <w:rsid w:val="00161E95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1E8F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6A3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45B"/>
    <w:rsid w:val="0066378C"/>
    <w:rsid w:val="006700F0"/>
    <w:rsid w:val="006706EA"/>
    <w:rsid w:val="00670A48"/>
    <w:rsid w:val="00672F6F"/>
    <w:rsid w:val="00674C2F"/>
    <w:rsid w:val="00674C8B"/>
    <w:rsid w:val="00677DA4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2C8A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590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AFF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2960"/>
    <w:rsid w:val="00E64F9D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0D4F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8484223"/>
  <w15:docId w15:val="{7A6FEDB2-1F0F-4E54-9E89-95D75C8B8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535C2C9653D4C3B937D677E95DC58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905CE6-0852-401C-A3A8-284B9DBDBF07}"/>
      </w:docPartPr>
      <w:docPartBody>
        <w:p w:rsidR="00E9075A" w:rsidRDefault="00183183" w:rsidP="00183183">
          <w:pPr>
            <w:pStyle w:val="B535C2C9653D4C3B937D677E95DC58A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BA3A0695FE45E4A1559D80E7F05A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30B810-89DD-41F9-B593-D16E4C126DB6}"/>
      </w:docPartPr>
      <w:docPartBody>
        <w:p w:rsidR="00E9075A" w:rsidRDefault="00183183" w:rsidP="00183183">
          <w:pPr>
            <w:pStyle w:val="34BA3A0695FE45E4A1559D80E7F05A7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34D5FF5642C4F99B9B28A49A8C68C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090DF0-96FE-42DC-A37C-C1318999F9A5}"/>
      </w:docPartPr>
      <w:docPartBody>
        <w:p w:rsidR="00E9075A" w:rsidRDefault="00183183" w:rsidP="00183183">
          <w:pPr>
            <w:pStyle w:val="C34D5FF5642C4F99B9B28A49A8C68C2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FD412FDE01414D90300164CBFB9B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147D32-09F5-4EF5-B1AB-2EE7E6CEAFC3}"/>
      </w:docPartPr>
      <w:docPartBody>
        <w:p w:rsidR="00E9075A" w:rsidRDefault="00183183" w:rsidP="00183183">
          <w:pPr>
            <w:pStyle w:val="D9FD412FDE01414D90300164CBFB9B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0DB22B14BE3405D8F1C1C4EED563A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D0D325-2DED-418A-A342-F04AD3A1E8AE}"/>
      </w:docPartPr>
      <w:docPartBody>
        <w:p w:rsidR="00E9075A" w:rsidRDefault="00183183" w:rsidP="00183183">
          <w:pPr>
            <w:pStyle w:val="90DB22B14BE3405D8F1C1C4EED563A1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183"/>
    <w:rsid w:val="00183183"/>
    <w:rsid w:val="00E9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E707A566382447EA6251977B4E37E3D">
    <w:name w:val="5E707A566382447EA6251977B4E37E3D"/>
    <w:rsid w:val="00183183"/>
  </w:style>
  <w:style w:type="character" w:styleId="Platshllartext">
    <w:name w:val="Placeholder Text"/>
    <w:basedOn w:val="Standardstycketeckensnitt"/>
    <w:uiPriority w:val="99"/>
    <w:semiHidden/>
    <w:rsid w:val="00183183"/>
    <w:rPr>
      <w:noProof w:val="0"/>
      <w:color w:val="808080"/>
    </w:rPr>
  </w:style>
  <w:style w:type="paragraph" w:customStyle="1" w:styleId="2A4CC2E334F24C60B90F044497B14EA6">
    <w:name w:val="2A4CC2E334F24C60B90F044497B14EA6"/>
    <w:rsid w:val="00183183"/>
  </w:style>
  <w:style w:type="paragraph" w:customStyle="1" w:styleId="877F376EB1984C8D9CE699439EA7ABAE">
    <w:name w:val="877F376EB1984C8D9CE699439EA7ABAE"/>
    <w:rsid w:val="00183183"/>
  </w:style>
  <w:style w:type="paragraph" w:customStyle="1" w:styleId="2898F9A46AD2486B99D26CBAAE250BB2">
    <w:name w:val="2898F9A46AD2486B99D26CBAAE250BB2"/>
    <w:rsid w:val="00183183"/>
  </w:style>
  <w:style w:type="paragraph" w:customStyle="1" w:styleId="B535C2C9653D4C3B937D677E95DC58AC">
    <w:name w:val="B535C2C9653D4C3B937D677E95DC58AC"/>
    <w:rsid w:val="00183183"/>
  </w:style>
  <w:style w:type="paragraph" w:customStyle="1" w:styleId="34BA3A0695FE45E4A1559D80E7F05A77">
    <w:name w:val="34BA3A0695FE45E4A1559D80E7F05A77"/>
    <w:rsid w:val="00183183"/>
  </w:style>
  <w:style w:type="paragraph" w:customStyle="1" w:styleId="3BD9138756214A02B83642F656DC1282">
    <w:name w:val="3BD9138756214A02B83642F656DC1282"/>
    <w:rsid w:val="00183183"/>
  </w:style>
  <w:style w:type="paragraph" w:customStyle="1" w:styleId="C9FF9C2F48F5443CA2252C5DE35CEB07">
    <w:name w:val="C9FF9C2F48F5443CA2252C5DE35CEB07"/>
    <w:rsid w:val="00183183"/>
  </w:style>
  <w:style w:type="paragraph" w:customStyle="1" w:styleId="1866B51321524836B420BC42381BBDA8">
    <w:name w:val="1866B51321524836B420BC42381BBDA8"/>
    <w:rsid w:val="00183183"/>
  </w:style>
  <w:style w:type="paragraph" w:customStyle="1" w:styleId="C34D5FF5642C4F99B9B28A49A8C68C27">
    <w:name w:val="C34D5FF5642C4F99B9B28A49A8C68C27"/>
    <w:rsid w:val="00183183"/>
  </w:style>
  <w:style w:type="paragraph" w:customStyle="1" w:styleId="D9FD412FDE01414D90300164CBFB9B51">
    <w:name w:val="D9FD412FDE01414D90300164CBFB9B51"/>
    <w:rsid w:val="00183183"/>
  </w:style>
  <w:style w:type="paragraph" w:customStyle="1" w:styleId="34BA3A0695FE45E4A1559D80E7F05A771">
    <w:name w:val="34BA3A0695FE45E4A1559D80E7F05A771"/>
    <w:rsid w:val="0018318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34D5FF5642C4F99B9B28A49A8C68C271">
    <w:name w:val="C34D5FF5642C4F99B9B28A49A8C68C271"/>
    <w:rsid w:val="0018318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69A85531972436684ADD15EDD177BC1">
    <w:name w:val="D69A85531972436684ADD15EDD177BC1"/>
    <w:rsid w:val="00183183"/>
  </w:style>
  <w:style w:type="paragraph" w:customStyle="1" w:styleId="67007BE9E61E4CA7A045A44E9675BCDB">
    <w:name w:val="67007BE9E61E4CA7A045A44E9675BCDB"/>
    <w:rsid w:val="00183183"/>
  </w:style>
  <w:style w:type="paragraph" w:customStyle="1" w:styleId="19DEF058D8AC42028C64AE965FC507D8">
    <w:name w:val="19DEF058D8AC42028C64AE965FC507D8"/>
    <w:rsid w:val="00183183"/>
  </w:style>
  <w:style w:type="paragraph" w:customStyle="1" w:styleId="17957C71D81A4657A0A29609FFEA7894">
    <w:name w:val="17957C71D81A4657A0A29609FFEA7894"/>
    <w:rsid w:val="00183183"/>
  </w:style>
  <w:style w:type="paragraph" w:customStyle="1" w:styleId="90DB22B14BE3405D8F1C1C4EED563A1C">
    <w:name w:val="90DB22B14BE3405D8F1C1C4EED563A1C"/>
    <w:rsid w:val="001831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c7d8e053-86b6-4496-bd25-fb872b40a623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2020-08-24T00:00:00</HeaderDate>
    <Office/>
    <Dnr>UD2020/</Dnr>
    <ParagrafNr/>
    <DocumentTitle/>
    <VisitingAddress/>
    <Extra1/>
    <Extra2/>
    <Extra3>Sara Gille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7F15A-0739-4B0B-8AB9-182BEFB9C814}"/>
</file>

<file path=customXml/itemProps2.xml><?xml version="1.0" encoding="utf-8"?>
<ds:datastoreItem xmlns:ds="http://schemas.openxmlformats.org/officeDocument/2006/customXml" ds:itemID="{EB85B8F9-DB59-49EB-A702-B232E0B1695B}"/>
</file>

<file path=customXml/itemProps3.xml><?xml version="1.0" encoding="utf-8"?>
<ds:datastoreItem xmlns:ds="http://schemas.openxmlformats.org/officeDocument/2006/customXml" ds:itemID="{4C1411FA-50B2-40EE-95CA-3F9955D38D19}"/>
</file>

<file path=customXml/itemProps4.xml><?xml version="1.0" encoding="utf-8"?>
<ds:datastoreItem xmlns:ds="http://schemas.openxmlformats.org/officeDocument/2006/customXml" ds:itemID="{151F489E-15B7-4ECF-8983-013462E7DCC6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366FC5A1-F761-4053-A4B8-5E9C865E6E4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B85B8F9-DB59-49EB-A702-B232E0B1695B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4F3A5E7-F49C-414C-8585-4DC9198401FD}"/>
</file>

<file path=customXml/itemProps8.xml><?xml version="1.0" encoding="utf-8"?>
<ds:datastoreItem xmlns:ds="http://schemas.openxmlformats.org/officeDocument/2006/customXml" ds:itemID="{7FA2A256-2973-443A-8A9C-3C274F14A47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241</Words>
  <Characters>1280</Characters>
  <Application>Microsoft Office Word</Application>
  <DocSecurity>4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1907.docx</dc:title>
  <dc:subject/>
  <dc:creator>Pia Bolte</dc:creator>
  <cp:keywords/>
  <dc:description/>
  <cp:lastModifiedBy>Line Arstad Djurberg</cp:lastModifiedBy>
  <cp:revision>2</cp:revision>
  <dcterms:created xsi:type="dcterms:W3CDTF">2020-08-24T14:01:00Z</dcterms:created>
  <dcterms:modified xsi:type="dcterms:W3CDTF">2020-08-24T14:01:00Z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9c1ec69f-461d-41c8-9b64-b5b00d5957ee</vt:lpwstr>
  </property>
</Properties>
</file>