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01E4E" w14:textId="77777777" w:rsidR="007D66EC" w:rsidRDefault="007D66EC" w:rsidP="007D66EC">
      <w:pPr>
        <w:pStyle w:val="Rubrik"/>
      </w:pPr>
      <w:r>
        <w:t xml:space="preserve">Svar på fråga </w:t>
      </w:r>
      <w:bookmarkStart w:id="0" w:name="_Hlk501031366"/>
      <w:r>
        <w:t>2017/18:433 av John Widegren (M) Lantbrukares utsatthet för brott</w:t>
      </w:r>
      <w:bookmarkEnd w:id="0"/>
    </w:p>
    <w:p w14:paraId="5CE75A4B" w14:textId="77777777" w:rsidR="007D66EC" w:rsidRDefault="007D66EC" w:rsidP="007D66EC">
      <w:pPr>
        <w:pStyle w:val="Brdtext"/>
      </w:pPr>
      <w:r>
        <w:t xml:space="preserve">John Widegren har frågat mig vad jag och regeringen gör för att minska utsattheten för brott bland lantbrukare och för att dessa brott ska prioriteras högre av polisen. </w:t>
      </w:r>
    </w:p>
    <w:p w14:paraId="327FE5C9" w14:textId="77777777" w:rsidR="00BF7270" w:rsidRDefault="00BF7270" w:rsidP="00BF7270">
      <w:pPr>
        <w:pStyle w:val="Brdtext"/>
      </w:pPr>
      <w:r w:rsidRPr="00740436">
        <w:t xml:space="preserve">Den typ av brottslighet som </w:t>
      </w:r>
      <w:r>
        <w:t>John Widegren</w:t>
      </w:r>
      <w:r w:rsidRPr="00740436">
        <w:t xml:space="preserve"> syftar på riktar sig inte sällan mot enskilda </w:t>
      </w:r>
      <w:r>
        <w:t xml:space="preserve">personer </w:t>
      </w:r>
      <w:r w:rsidRPr="00740436">
        <w:t>och den måste vi ta på stort allv</w:t>
      </w:r>
      <w:bookmarkStart w:id="1" w:name="_GoBack"/>
      <w:bookmarkEnd w:id="1"/>
      <w:r w:rsidRPr="00740436">
        <w:t>ar. I ett demokratiskt samhälle har ingen rätt att förstöra</w:t>
      </w:r>
      <w:r>
        <w:t xml:space="preserve"> eller stjäla</w:t>
      </w:r>
      <w:r w:rsidRPr="00740436">
        <w:t xml:space="preserve"> </w:t>
      </w:r>
      <w:r>
        <w:t>någon annans</w:t>
      </w:r>
      <w:r w:rsidRPr="00740436">
        <w:t xml:space="preserve"> egendom</w:t>
      </w:r>
      <w:r>
        <w:t>, eller</w:t>
      </w:r>
      <w:r w:rsidRPr="00740436">
        <w:t xml:space="preserve"> i värsta fall skada andra människor, enbart för att uppnå politiska syften. </w:t>
      </w:r>
    </w:p>
    <w:p w14:paraId="6F9F1121" w14:textId="7A7AABC8" w:rsidR="007D66EC" w:rsidRDefault="007D66EC" w:rsidP="007D66EC">
      <w:pPr>
        <w:pStyle w:val="Brdtext"/>
      </w:pPr>
      <w:r>
        <w:t>Diskussionen om var gränserna går för en acceptabel djurhållning är en viktig debatt som vi i ett demokratiskt samhälle ska kunna föra</w:t>
      </w:r>
      <w:r w:rsidR="00714F6B">
        <w:t>. O</w:t>
      </w:r>
      <w:r>
        <w:t xml:space="preserve">lika uppfattningar och åsikter ska kunna mötas utan att det leder till hot, hat eller kränkningar. </w:t>
      </w:r>
    </w:p>
    <w:p w14:paraId="5C1356B0" w14:textId="4F1D1F93" w:rsidR="007D66EC" w:rsidRPr="00F37796" w:rsidRDefault="00412011" w:rsidP="007D66EC">
      <w:pPr>
        <w:pStyle w:val="Brdtext"/>
        <w:rPr>
          <w:rFonts w:ascii="Garamond" w:hAnsi="Garamond"/>
        </w:rPr>
      </w:pPr>
      <w:r w:rsidRPr="007953EF">
        <w:rPr>
          <w:rFonts w:ascii="Garamond" w:hAnsi="Garamond"/>
        </w:rPr>
        <w:t xml:space="preserve">Polismyndighetens omfattande uppdrag innebär ofta svåra avvägningar när det gäller resursfördelning mellan olika angelägna arbetsuppgifter och geografiska områden. Det är </w:t>
      </w:r>
      <w:r>
        <w:rPr>
          <w:rFonts w:ascii="Garamond" w:hAnsi="Garamond"/>
        </w:rPr>
        <w:t xml:space="preserve">likväl </w:t>
      </w:r>
      <w:r w:rsidRPr="007953EF">
        <w:rPr>
          <w:rFonts w:ascii="Garamond" w:hAnsi="Garamond"/>
        </w:rPr>
        <w:t>viktigt att Polismyndigheten lever upp till sina åtaganden</w:t>
      </w:r>
      <w:r>
        <w:rPr>
          <w:rFonts w:ascii="Garamond" w:hAnsi="Garamond"/>
        </w:rPr>
        <w:t xml:space="preserve"> i hela landet</w:t>
      </w:r>
      <w:r w:rsidRPr="007953EF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>
        <w:t xml:space="preserve">Regeringen har nyligen gett Polismyndigheten och Säkerhetspolisen i uppdrag att stärka sitt arbete mot politiskt motiverad brottslighet som begås av extremistiska grupper vars syfte är att försöka förändra samhället genom brottsliga och våldsamma metoder. </w:t>
      </w:r>
    </w:p>
    <w:p w14:paraId="09475F8B" w14:textId="48BACC7A" w:rsidR="00BF7270" w:rsidRDefault="007D66EC" w:rsidP="007D66EC">
      <w:pPr>
        <w:pStyle w:val="Brdtext"/>
      </w:pPr>
      <w:r>
        <w:t>Stockholm den 21 december 2017</w:t>
      </w:r>
    </w:p>
    <w:p w14:paraId="4B2D7108" w14:textId="77777777" w:rsidR="00F37796" w:rsidRDefault="00F37796" w:rsidP="00E96532">
      <w:pPr>
        <w:pStyle w:val="Brdtext"/>
      </w:pPr>
    </w:p>
    <w:p w14:paraId="4AF00BA1" w14:textId="41433AA4" w:rsidR="007D66EC" w:rsidRPr="006273E4" w:rsidRDefault="007D66EC" w:rsidP="00E96532">
      <w:pPr>
        <w:pStyle w:val="Brdtext"/>
      </w:pPr>
      <w:r>
        <w:t xml:space="preserve">Morgan Johansson </w:t>
      </w:r>
    </w:p>
    <w:sectPr w:rsidR="007D66EC" w:rsidRPr="006273E4" w:rsidSect="007D66E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5B562" w14:textId="77777777" w:rsidR="00DB0F19" w:rsidRDefault="00DB0F19" w:rsidP="00A87A54">
      <w:pPr>
        <w:spacing w:after="0" w:line="240" w:lineRule="auto"/>
      </w:pPr>
      <w:r>
        <w:separator/>
      </w:r>
    </w:p>
  </w:endnote>
  <w:endnote w:type="continuationSeparator" w:id="0">
    <w:p w14:paraId="7AE3617C" w14:textId="77777777" w:rsidR="00DB0F19" w:rsidRDefault="00DB0F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1DD0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1C6365" w14:textId="0B68D87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377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377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3C1A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C1F7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D0BD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6A4A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2AD6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CD790F" w14:textId="77777777" w:rsidTr="00C26068">
      <w:trPr>
        <w:trHeight w:val="227"/>
      </w:trPr>
      <w:tc>
        <w:tcPr>
          <w:tcW w:w="4074" w:type="dxa"/>
        </w:tcPr>
        <w:p w14:paraId="0DB687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857B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AA13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B01B7" w14:textId="77777777" w:rsidR="00DB0F19" w:rsidRDefault="00DB0F19" w:rsidP="00A87A54">
      <w:pPr>
        <w:spacing w:after="0" w:line="240" w:lineRule="auto"/>
      </w:pPr>
      <w:r>
        <w:separator/>
      </w:r>
    </w:p>
  </w:footnote>
  <w:footnote w:type="continuationSeparator" w:id="0">
    <w:p w14:paraId="2A6FA7BC" w14:textId="77777777" w:rsidR="00DB0F19" w:rsidRDefault="00DB0F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66EC" w14:paraId="4DA6D3D6" w14:textId="77777777" w:rsidTr="00C93EBA">
      <w:trPr>
        <w:trHeight w:val="227"/>
      </w:trPr>
      <w:tc>
        <w:tcPr>
          <w:tcW w:w="5534" w:type="dxa"/>
        </w:tcPr>
        <w:p w14:paraId="714CD24C" w14:textId="77777777" w:rsidR="007D66EC" w:rsidRPr="007D73AB" w:rsidRDefault="007D66EC">
          <w:pPr>
            <w:pStyle w:val="Sidhuvud"/>
          </w:pPr>
        </w:p>
      </w:tc>
      <w:tc>
        <w:tcPr>
          <w:tcW w:w="3170" w:type="dxa"/>
          <w:vAlign w:val="bottom"/>
        </w:tcPr>
        <w:p w14:paraId="2B2C9743" w14:textId="77777777" w:rsidR="007D66EC" w:rsidRPr="007D73AB" w:rsidRDefault="007D66EC" w:rsidP="00340DE0">
          <w:pPr>
            <w:pStyle w:val="Sidhuvud"/>
          </w:pPr>
        </w:p>
      </w:tc>
      <w:tc>
        <w:tcPr>
          <w:tcW w:w="1134" w:type="dxa"/>
        </w:tcPr>
        <w:p w14:paraId="68B39D4F" w14:textId="77777777" w:rsidR="007D66EC" w:rsidRDefault="007D66EC" w:rsidP="005A703A">
          <w:pPr>
            <w:pStyle w:val="Sidhuvud"/>
          </w:pPr>
        </w:p>
      </w:tc>
    </w:tr>
    <w:tr w:rsidR="007D66EC" w14:paraId="5B0B5470" w14:textId="77777777" w:rsidTr="00C93EBA">
      <w:trPr>
        <w:trHeight w:val="1928"/>
      </w:trPr>
      <w:tc>
        <w:tcPr>
          <w:tcW w:w="5534" w:type="dxa"/>
        </w:tcPr>
        <w:p w14:paraId="1419A76A" w14:textId="77777777" w:rsidR="007D66EC" w:rsidRPr="00340DE0" w:rsidRDefault="007D66E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8C846F" wp14:editId="0EC1578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384BD9" w14:textId="77777777" w:rsidR="007D66EC" w:rsidRPr="00710A6C" w:rsidRDefault="007D66EC" w:rsidP="00EE3C0F">
          <w:pPr>
            <w:pStyle w:val="Sidhuvud"/>
            <w:rPr>
              <w:b/>
            </w:rPr>
          </w:pPr>
        </w:p>
        <w:p w14:paraId="05C2A278" w14:textId="77777777" w:rsidR="007D66EC" w:rsidRDefault="007D66EC" w:rsidP="00EE3C0F">
          <w:pPr>
            <w:pStyle w:val="Sidhuvud"/>
          </w:pPr>
        </w:p>
        <w:p w14:paraId="16DF98E2" w14:textId="77777777" w:rsidR="007D66EC" w:rsidRDefault="007D66EC" w:rsidP="00EE3C0F">
          <w:pPr>
            <w:pStyle w:val="Sidhuvud"/>
          </w:pPr>
        </w:p>
        <w:p w14:paraId="1AF8CDED" w14:textId="77777777" w:rsidR="007D66EC" w:rsidRDefault="007D66EC" w:rsidP="00EE3C0F">
          <w:pPr>
            <w:pStyle w:val="Sidhuvud"/>
          </w:pPr>
        </w:p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-829283628"/>
            <w:placeholder>
              <w:docPart w:val="C876D7736A8A4FE6884B873692598520"/>
            </w:placeholder>
            <w:dataBinding w:prefixMappings="xmlns:ns0='http://lp/documentinfo/RK' " w:xpath="/ns0:DocumentInfo[1]/ns0:BaseInfo[1]/ns0:Dnr[1]" w:storeItemID="{F73CB443-B818-4649-B308-700A3D25926F}"/>
            <w:text/>
          </w:sdtPr>
          <w:sdtContent>
            <w:p w14:paraId="5600BCEF" w14:textId="18033BE0" w:rsidR="007D66EC" w:rsidRDefault="00903B33" w:rsidP="00EE3C0F">
              <w:pPr>
                <w:pStyle w:val="Sidhuvud"/>
              </w:pPr>
              <w:r w:rsidRPr="00903B33">
                <w:rPr>
                  <w:rFonts w:ascii="Calibri" w:hAnsi="Calibri" w:cs="Calibri"/>
                  <w:sz w:val="22"/>
                  <w:szCs w:val="22"/>
                </w:rPr>
                <w:t>Ju2017/09635/POL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FF252FDA9F41A8BD07AB93FE393A16"/>
            </w:placeholder>
            <w:showingPlcHdr/>
            <w:dataBinding w:prefixMappings="xmlns:ns0='http://lp/documentinfo/RK' " w:xpath="/ns0:DocumentInfo[1]/ns0:BaseInfo[1]/ns0:DocNumber[1]" w:storeItemID="{F73CB443-B818-4649-B308-700A3D25926F}"/>
            <w:text/>
          </w:sdtPr>
          <w:sdtEndPr/>
          <w:sdtContent>
            <w:p w14:paraId="755D13BC" w14:textId="77777777" w:rsidR="007D66EC" w:rsidRDefault="007D66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CAF741" w14:textId="77777777" w:rsidR="007D66EC" w:rsidRDefault="007D66EC" w:rsidP="00EE3C0F">
          <w:pPr>
            <w:pStyle w:val="Sidhuvud"/>
          </w:pPr>
        </w:p>
      </w:tc>
      <w:tc>
        <w:tcPr>
          <w:tcW w:w="1134" w:type="dxa"/>
        </w:tcPr>
        <w:p w14:paraId="1B7C3815" w14:textId="77777777" w:rsidR="007D66EC" w:rsidRDefault="007D66EC" w:rsidP="0094502D">
          <w:pPr>
            <w:pStyle w:val="Sidhuvud"/>
          </w:pPr>
        </w:p>
        <w:p w14:paraId="07802B57" w14:textId="77777777" w:rsidR="007D66EC" w:rsidRPr="0094502D" w:rsidRDefault="007D66EC" w:rsidP="00EC71A6">
          <w:pPr>
            <w:pStyle w:val="Sidhuvud"/>
          </w:pPr>
        </w:p>
      </w:tc>
    </w:tr>
    <w:tr w:rsidR="007D66EC" w14:paraId="1106F7F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374CA551EC4411879AF5F705EB89D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CB3307E" w14:textId="77777777" w:rsidR="007D66EC" w:rsidRDefault="007D66EC" w:rsidP="00340DE0">
              <w:pPr>
                <w:pStyle w:val="Sidhuvud"/>
                <w:rPr>
                  <w:b/>
                </w:rPr>
              </w:pPr>
              <w:r w:rsidRPr="007D66EC">
                <w:rPr>
                  <w:b/>
                </w:rPr>
                <w:t>Justitiedepartementet</w:t>
              </w:r>
            </w:p>
            <w:p w14:paraId="61582983" w14:textId="77777777" w:rsidR="007D66EC" w:rsidRPr="007D66EC" w:rsidRDefault="007D66EC" w:rsidP="00340DE0">
              <w:pPr>
                <w:pStyle w:val="Sidhuvud"/>
                <w:rPr>
                  <w:b/>
                </w:rPr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433C5055394921A4A26013F078784C"/>
          </w:placeholder>
          <w:dataBinding w:prefixMappings="xmlns:ns0='http://lp/documentinfo/RK' " w:xpath="/ns0:DocumentInfo[1]/ns0:BaseInfo[1]/ns0:Recipient[1]" w:storeItemID="{F73CB443-B818-4649-B308-700A3D25926F}"/>
          <w:text w:multiLine="1"/>
        </w:sdtPr>
        <w:sdtEndPr/>
        <w:sdtContent>
          <w:tc>
            <w:tcPr>
              <w:tcW w:w="3170" w:type="dxa"/>
            </w:tcPr>
            <w:p w14:paraId="0E3D7B55" w14:textId="77777777" w:rsidR="007D66EC" w:rsidRDefault="007D66E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B11F34" w14:textId="77777777" w:rsidR="007D66EC" w:rsidRDefault="007D66EC" w:rsidP="003E6020">
          <w:pPr>
            <w:pStyle w:val="Sidhuvud"/>
          </w:pPr>
        </w:p>
      </w:tc>
    </w:tr>
  </w:tbl>
  <w:p w14:paraId="5364868A" w14:textId="1940BA8E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EC"/>
    <w:rsid w:val="00000290"/>
    <w:rsid w:val="00004D5C"/>
    <w:rsid w:val="00005F68"/>
    <w:rsid w:val="00006CA7"/>
    <w:rsid w:val="00012B00"/>
    <w:rsid w:val="00014EF6"/>
    <w:rsid w:val="00016F02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3E6"/>
    <w:rsid w:val="000F6462"/>
    <w:rsid w:val="00113168"/>
    <w:rsid w:val="00113D1F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C7D5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011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992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4146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4F6B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66EC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B33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85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5A67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4A3"/>
    <w:rsid w:val="00B64962"/>
    <w:rsid w:val="00B66AC0"/>
    <w:rsid w:val="00B71634"/>
    <w:rsid w:val="00B73091"/>
    <w:rsid w:val="00B80840"/>
    <w:rsid w:val="00B815FC"/>
    <w:rsid w:val="00B822AA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270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0F19"/>
    <w:rsid w:val="00DB714B"/>
    <w:rsid w:val="00DC10F6"/>
    <w:rsid w:val="00DC1DF2"/>
    <w:rsid w:val="00DC3E45"/>
    <w:rsid w:val="00DC4598"/>
    <w:rsid w:val="00DD0722"/>
    <w:rsid w:val="00DD212F"/>
    <w:rsid w:val="00DF5BFB"/>
    <w:rsid w:val="00DF5CD6"/>
    <w:rsid w:val="00DF7A87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796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2029B5"/>
  <w15:docId w15:val="{CFD1A92D-EE5D-4280-AC7E-6C16F6DC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76D7736A8A4FE6884B873692598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0CE27-45CE-4CE5-86B7-CF543FD27D91}"/>
      </w:docPartPr>
      <w:docPartBody>
        <w:p w:rsidR="003F024F" w:rsidRDefault="00A808F7" w:rsidP="00A808F7">
          <w:pPr>
            <w:pStyle w:val="C876D7736A8A4FE6884B8736925985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FF252FDA9F41A8BD07AB93FE393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F07F8-869D-4B70-9568-41FD368C7ADB}"/>
      </w:docPartPr>
      <w:docPartBody>
        <w:p w:rsidR="003F024F" w:rsidRDefault="00A808F7" w:rsidP="00A808F7">
          <w:pPr>
            <w:pStyle w:val="C1FF252FDA9F41A8BD07AB93FE393A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374CA551EC4411879AF5F705EB8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8BD91-AF67-4F95-BF1C-1A494095B4A8}"/>
      </w:docPartPr>
      <w:docPartBody>
        <w:p w:rsidR="003F024F" w:rsidRDefault="00A808F7" w:rsidP="00A808F7">
          <w:pPr>
            <w:pStyle w:val="AB374CA551EC4411879AF5F705EB89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433C5055394921A4A26013F0787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4B0CA-53F0-440F-9D3F-41FD5C5718BB}"/>
      </w:docPartPr>
      <w:docPartBody>
        <w:p w:rsidR="003F024F" w:rsidRDefault="00A808F7" w:rsidP="00A808F7">
          <w:pPr>
            <w:pStyle w:val="71433C5055394921A4A26013F078784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F7"/>
    <w:rsid w:val="003F024F"/>
    <w:rsid w:val="006F5A4D"/>
    <w:rsid w:val="00A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77EBBE865E45A0A62ED586032C7B76">
    <w:name w:val="7977EBBE865E45A0A62ED586032C7B76"/>
    <w:rsid w:val="00A808F7"/>
  </w:style>
  <w:style w:type="character" w:styleId="Platshllartext">
    <w:name w:val="Placeholder Text"/>
    <w:basedOn w:val="Standardstycketeckensnitt"/>
    <w:uiPriority w:val="99"/>
    <w:semiHidden/>
    <w:rsid w:val="00A808F7"/>
    <w:rPr>
      <w:noProof w:val="0"/>
      <w:color w:val="808080"/>
    </w:rPr>
  </w:style>
  <w:style w:type="paragraph" w:customStyle="1" w:styleId="00FBEE17A59842219B8C8760507872AB">
    <w:name w:val="00FBEE17A59842219B8C8760507872AB"/>
    <w:rsid w:val="00A808F7"/>
  </w:style>
  <w:style w:type="paragraph" w:customStyle="1" w:styleId="4FC9AFCE12DD4929B40714C3A8CBED7F">
    <w:name w:val="4FC9AFCE12DD4929B40714C3A8CBED7F"/>
    <w:rsid w:val="00A808F7"/>
  </w:style>
  <w:style w:type="paragraph" w:customStyle="1" w:styleId="988A9B736EDD43E6B8303187937FCFDF">
    <w:name w:val="988A9B736EDD43E6B8303187937FCFDF"/>
    <w:rsid w:val="00A808F7"/>
  </w:style>
  <w:style w:type="paragraph" w:customStyle="1" w:styleId="C876D7736A8A4FE6884B873692598520">
    <w:name w:val="C876D7736A8A4FE6884B873692598520"/>
    <w:rsid w:val="00A808F7"/>
  </w:style>
  <w:style w:type="paragraph" w:customStyle="1" w:styleId="C1FF252FDA9F41A8BD07AB93FE393A16">
    <w:name w:val="C1FF252FDA9F41A8BD07AB93FE393A16"/>
    <w:rsid w:val="00A808F7"/>
  </w:style>
  <w:style w:type="paragraph" w:customStyle="1" w:styleId="BB275AAB701C445FBA9789533D80863A">
    <w:name w:val="BB275AAB701C445FBA9789533D80863A"/>
    <w:rsid w:val="00A808F7"/>
  </w:style>
  <w:style w:type="paragraph" w:customStyle="1" w:styleId="98C4FEE767784ED2A39BA24B7794665C">
    <w:name w:val="98C4FEE767784ED2A39BA24B7794665C"/>
    <w:rsid w:val="00A808F7"/>
  </w:style>
  <w:style w:type="paragraph" w:customStyle="1" w:styleId="335CF03FA98C435E9D9BEC94E2DC2102">
    <w:name w:val="335CF03FA98C435E9D9BEC94E2DC2102"/>
    <w:rsid w:val="00A808F7"/>
  </w:style>
  <w:style w:type="paragraph" w:customStyle="1" w:styleId="AB374CA551EC4411879AF5F705EB89DD">
    <w:name w:val="AB374CA551EC4411879AF5F705EB89DD"/>
    <w:rsid w:val="00A808F7"/>
  </w:style>
  <w:style w:type="paragraph" w:customStyle="1" w:styleId="71433C5055394921A4A26013F078784C">
    <w:name w:val="71433C5055394921A4A26013F078784C"/>
    <w:rsid w:val="00A80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ab68ae5d-8e2c-429d-ae78-763ecec8867f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2017-12-11</HeaderDate>
    <Office/>
    <Dnr>Ju2017/09635/POL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FWTQ6V37SVZC-1-3438</_dlc_DocId>
    <_dlc_DocIdUrl xmlns="5429eb68-8afa-474e-a293-a9fa933f1d84">
      <Url>http://rkdhs-ju/enhet/polis/_layouts/DocIdRedir.aspx?ID=FWTQ6V37SVZC-1-3438</Url>
      <Description>FWTQ6V37SVZC-1-3438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3803-8566-4B61-A2C5-8D639CB0C12F}"/>
</file>

<file path=customXml/itemProps2.xml><?xml version="1.0" encoding="utf-8"?>
<ds:datastoreItem xmlns:ds="http://schemas.openxmlformats.org/officeDocument/2006/customXml" ds:itemID="{2D14C782-A855-4730-8BFD-7A0551765674}"/>
</file>

<file path=customXml/itemProps3.xml><?xml version="1.0" encoding="utf-8"?>
<ds:datastoreItem xmlns:ds="http://schemas.openxmlformats.org/officeDocument/2006/customXml" ds:itemID="{F73CB443-B818-4649-B308-700A3D25926F}"/>
</file>

<file path=customXml/itemProps4.xml><?xml version="1.0" encoding="utf-8"?>
<ds:datastoreItem xmlns:ds="http://schemas.openxmlformats.org/officeDocument/2006/customXml" ds:itemID="{2D14C782-A855-4730-8BFD-7A0551765674}">
  <ds:schemaRefs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D2D0CB4-CCDF-4205-992D-80F86199842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34EE392-C6DE-4765-BFEC-F15DB86474A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2C02086-DCB3-44BE-BB08-65573FD32671}"/>
</file>

<file path=customXml/itemProps8.xml><?xml version="1.0" encoding="utf-8"?>
<ds:datastoreItem xmlns:ds="http://schemas.openxmlformats.org/officeDocument/2006/customXml" ds:itemID="{311DE55B-073E-406A-8E59-718443C24B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Busk</dc:creator>
  <cp:keywords/>
  <dc:description/>
  <cp:lastModifiedBy>Sophia Busk</cp:lastModifiedBy>
  <cp:revision>6</cp:revision>
  <dcterms:created xsi:type="dcterms:W3CDTF">2017-12-14T15:07:00Z</dcterms:created>
  <dcterms:modified xsi:type="dcterms:W3CDTF">2017-12-20T12:30:00Z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8dccc936-ad61-4daf-a3f4-bd7e969c488e</vt:lpwstr>
  </property>
</Properties>
</file>