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0C4FC" w14:textId="353700FE" w:rsidR="00DB21D5" w:rsidRDefault="00DB21D5" w:rsidP="00DA0661">
      <w:pPr>
        <w:pStyle w:val="Rubrik"/>
      </w:pPr>
      <w:bookmarkStart w:id="0" w:name="Start"/>
      <w:bookmarkEnd w:id="0"/>
      <w:r>
        <w:t xml:space="preserve">Svar på fråga 2020/21:1862 av </w:t>
      </w:r>
      <w:sdt>
        <w:sdtPr>
          <w:alias w:val="Frågeställare"/>
          <w:tag w:val="delete"/>
          <w:id w:val="-211816850"/>
          <w:placeholder>
            <w:docPart w:val="93A6578A836E49C8AF3BC3C864BFB5E1"/>
          </w:placeholder>
          <w:dataBinding w:prefixMappings="xmlns:ns0='http://lp/documentinfo/RK' " w:xpath="/ns0:DocumentInfo[1]/ns0:BaseInfo[1]/ns0:Extra3[1]" w:storeItemID="{D932254C-FF97-4AC9-9A65-5E07ECEEE541}"/>
          <w:text/>
        </w:sdtPr>
        <w:sdtEndPr/>
        <w:sdtContent>
          <w:r>
            <w:t xml:space="preserve">Åsa </w:t>
          </w:r>
          <w:proofErr w:type="spellStart"/>
          <w:r>
            <w:t>Coenraads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EB15BA8AED847E2811AED831F2666D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 xml:space="preserve">Barn med </w:t>
      </w:r>
      <w:proofErr w:type="spellStart"/>
      <w:r>
        <w:t>långtidscovid</w:t>
      </w:r>
      <w:proofErr w:type="spellEnd"/>
    </w:p>
    <w:p w14:paraId="3BBEDBC0" w14:textId="0F5CAFCB" w:rsidR="00DB21D5" w:rsidRDefault="00820348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52824E44C4C143E6A18A8775E1524503"/>
          </w:placeholder>
          <w:dataBinding w:prefixMappings="xmlns:ns0='http://lp/documentinfo/RK' " w:xpath="/ns0:DocumentInfo[1]/ns0:BaseInfo[1]/ns0:Extra3[1]" w:storeItemID="{D932254C-FF97-4AC9-9A65-5E07ECEEE541}"/>
          <w:text/>
        </w:sdtPr>
        <w:sdtEndPr/>
        <w:sdtContent>
          <w:r w:rsidR="00DB21D5">
            <w:t xml:space="preserve">Åsa </w:t>
          </w:r>
          <w:proofErr w:type="spellStart"/>
          <w:r w:rsidR="00DB21D5">
            <w:t>Coenraads</w:t>
          </w:r>
          <w:proofErr w:type="spellEnd"/>
        </w:sdtContent>
      </w:sdt>
      <w:r w:rsidR="00DB21D5">
        <w:t xml:space="preserve"> har frågat mig om jag avser inhämta statistik från hela Sverige för att kartlägga utbredningen av </w:t>
      </w:r>
      <w:proofErr w:type="spellStart"/>
      <w:r w:rsidR="00DB21D5">
        <w:t>långtidscovid</w:t>
      </w:r>
      <w:proofErr w:type="spellEnd"/>
      <w:r w:rsidR="00DB21D5">
        <w:t xml:space="preserve"> hos barn</w:t>
      </w:r>
      <w:r w:rsidR="00AB2F33">
        <w:t>.</w:t>
      </w:r>
    </w:p>
    <w:p w14:paraId="38EFDEC9" w14:textId="2A97A543" w:rsidR="00DB21D5" w:rsidRDefault="00DB21D5" w:rsidP="002749F7">
      <w:pPr>
        <w:pStyle w:val="Brdtext"/>
      </w:pPr>
      <w:r>
        <w:t xml:space="preserve">Det finns idag inga kvalitetssäkrade data </w:t>
      </w:r>
      <w:r w:rsidR="00F418A0">
        <w:t xml:space="preserve">i regionerna </w:t>
      </w:r>
      <w:r>
        <w:t xml:space="preserve">över barn med </w:t>
      </w:r>
      <w:proofErr w:type="spellStart"/>
      <w:r>
        <w:t>postcovid</w:t>
      </w:r>
      <w:proofErr w:type="spellEnd"/>
      <w:r>
        <w:t xml:space="preserve">, även kallad </w:t>
      </w:r>
      <w:proofErr w:type="spellStart"/>
      <w:r>
        <w:t>långtidscovid</w:t>
      </w:r>
      <w:proofErr w:type="spellEnd"/>
      <w:r>
        <w:t xml:space="preserve">. En av anledningarna till detta är att det saknas kunskap om såväl diagnostisering som </w:t>
      </w:r>
      <w:r w:rsidR="000109C5">
        <w:t xml:space="preserve">om </w:t>
      </w:r>
      <w:r w:rsidR="003E37E7">
        <w:t xml:space="preserve">hur </w:t>
      </w:r>
      <w:r>
        <w:t xml:space="preserve">inrapportering </w:t>
      </w:r>
      <w:r w:rsidR="00F418A0">
        <w:t xml:space="preserve">av </w:t>
      </w:r>
      <w:r w:rsidR="003E37E7">
        <w:t xml:space="preserve">data ska göras </w:t>
      </w:r>
      <w:r>
        <w:t>för denna patientgrupp.</w:t>
      </w:r>
    </w:p>
    <w:p w14:paraId="63275285" w14:textId="479B44FB" w:rsidR="00DB21D5" w:rsidRDefault="00DB21D5" w:rsidP="002749F7">
      <w:pPr>
        <w:pStyle w:val="Brdtext"/>
      </w:pPr>
      <w:r>
        <w:t>För att skapa bättre förutsättningar för vården att hantera personer</w:t>
      </w:r>
      <w:r w:rsidR="00F418A0">
        <w:t>, däribland barn,</w:t>
      </w:r>
      <w:r>
        <w:t xml:space="preserve"> med </w:t>
      </w:r>
      <w:proofErr w:type="spellStart"/>
      <w:r w:rsidR="00850A25">
        <w:t>postcovid</w:t>
      </w:r>
      <w:proofErr w:type="spellEnd"/>
      <w:r>
        <w:t xml:space="preserve"> så fick Socialstyrelsen den 4 februari i år i uppdrag att </w:t>
      </w:r>
      <w:r w:rsidRPr="00DB21D5">
        <w:t xml:space="preserve">utveckla ett stöd för hälso- och sjukvårdens hantering av patienter med </w:t>
      </w:r>
      <w:proofErr w:type="spellStart"/>
      <w:r w:rsidR="00850A25">
        <w:t>postcovid</w:t>
      </w:r>
      <w:proofErr w:type="spellEnd"/>
      <w:r w:rsidRPr="00DB21D5">
        <w:t>.</w:t>
      </w:r>
      <w:r>
        <w:t xml:space="preserve"> I uppdraget ingår bland annat att </w:t>
      </w:r>
      <w:r w:rsidRPr="00DB21D5">
        <w:t>Socialstyrelsen ska ta fram statistik och lägesbilder för uppföljning av gruppen.</w:t>
      </w:r>
    </w:p>
    <w:p w14:paraId="1A97DB7E" w14:textId="71D0B72A" w:rsidR="00DB21D5" w:rsidRDefault="00DB21D5" w:rsidP="002749F7">
      <w:pPr>
        <w:pStyle w:val="Brdtext"/>
      </w:pPr>
      <w:r>
        <w:t>Det är för tidigt att säga vilken data som kommer gå att samla in</w:t>
      </w:r>
      <w:r w:rsidR="00110DFC">
        <w:t xml:space="preserve"> och vilken kvalité den kommer </w:t>
      </w:r>
      <w:r w:rsidR="00AB2F33">
        <w:t xml:space="preserve">att </w:t>
      </w:r>
      <w:r w:rsidR="00110DFC">
        <w:t>ha.</w:t>
      </w:r>
      <w:r>
        <w:t xml:space="preserve"> </w:t>
      </w:r>
      <w:r w:rsidR="00F418A0">
        <w:t>Regionerna är ansvariga för insamling av data</w:t>
      </w:r>
      <w:r w:rsidR="003E37E7">
        <w:t xml:space="preserve">, Socialstyrelsen kan sedan samla in </w:t>
      </w:r>
      <w:proofErr w:type="spellStart"/>
      <w:r w:rsidR="003E37E7">
        <w:t>datan</w:t>
      </w:r>
      <w:proofErr w:type="spellEnd"/>
      <w:r w:rsidR="003E37E7">
        <w:t xml:space="preserve"> från regionerna.</w:t>
      </w:r>
      <w:r>
        <w:t xml:space="preserve"> </w:t>
      </w:r>
      <w:r w:rsidR="00110DFC">
        <w:t xml:space="preserve">Eftersom det idag saknas </w:t>
      </w:r>
      <w:r w:rsidR="000A33EB">
        <w:t xml:space="preserve">kunskap dels om </w:t>
      </w:r>
      <w:r w:rsidR="003E37E7">
        <w:t>sjukdomen, dels</w:t>
      </w:r>
      <w:r w:rsidR="000A33EB">
        <w:t xml:space="preserve"> om hur denna data ska rapporteras in</w:t>
      </w:r>
      <w:r w:rsidR="00F418A0">
        <w:t xml:space="preserve"> är uppdraget till Socialstyrelsen ett viktigt steg</w:t>
      </w:r>
      <w:r w:rsidR="003E37E7">
        <w:t xml:space="preserve"> för att </w:t>
      </w:r>
      <w:r w:rsidR="00AB2F33">
        <w:t xml:space="preserve">regionerna </w:t>
      </w:r>
      <w:r w:rsidR="003E37E7">
        <w:t>ska kunna rapportera in denna data på ett enhetligt och korrekt sätt.</w:t>
      </w:r>
    </w:p>
    <w:p w14:paraId="2401315D" w14:textId="47114A96" w:rsidR="00DB21D5" w:rsidRDefault="00DB21D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E33D24ADDA0464DB058597370EAD8FD"/>
          </w:placeholder>
          <w:dataBinding w:prefixMappings="xmlns:ns0='http://lp/documentinfo/RK' " w:xpath="/ns0:DocumentInfo[1]/ns0:BaseInfo[1]/ns0:HeaderDate[1]" w:storeItemID="{D932254C-FF97-4AC9-9A65-5E07ECEEE541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februari 2021</w:t>
          </w:r>
        </w:sdtContent>
      </w:sdt>
    </w:p>
    <w:p w14:paraId="1FFDEA64" w14:textId="77777777" w:rsidR="00DB21D5" w:rsidRDefault="00DB21D5" w:rsidP="004E7A8F">
      <w:pPr>
        <w:pStyle w:val="Brdtextutanavstnd"/>
      </w:pPr>
    </w:p>
    <w:p w14:paraId="6B15B40D" w14:textId="77777777" w:rsidR="00DB21D5" w:rsidRDefault="00DB21D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7E175C6B8E3483E9D183FDDCF90DCEB"/>
        </w:placeholder>
        <w:dataBinding w:prefixMappings="xmlns:ns0='http://lp/documentinfo/RK' " w:xpath="/ns0:DocumentInfo[1]/ns0:BaseInfo[1]/ns0:TopSender[1]" w:storeItemID="{D932254C-FF97-4AC9-9A65-5E07ECEEE541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38B1BD75" w14:textId="5F0147C1" w:rsidR="00DB21D5" w:rsidRPr="00DB48AB" w:rsidRDefault="00DB21D5" w:rsidP="00DB48AB">
          <w:pPr>
            <w:pStyle w:val="Brdtext"/>
          </w:pPr>
          <w:r>
            <w:t>Lena Hallengren</w:t>
          </w:r>
        </w:p>
      </w:sdtContent>
    </w:sdt>
    <w:sectPr w:rsidR="00DB21D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D222E" w14:textId="77777777" w:rsidR="00820348" w:rsidRDefault="00820348" w:rsidP="00A87A54">
      <w:pPr>
        <w:spacing w:after="0" w:line="240" w:lineRule="auto"/>
      </w:pPr>
      <w:r>
        <w:separator/>
      </w:r>
    </w:p>
  </w:endnote>
  <w:endnote w:type="continuationSeparator" w:id="0">
    <w:p w14:paraId="7C149FB3" w14:textId="77777777" w:rsidR="00820348" w:rsidRDefault="008203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101CD7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10A3E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3A933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3480B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2EA1A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3A2C5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2AACF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DA3ADE" w14:textId="77777777" w:rsidTr="00C26068">
      <w:trPr>
        <w:trHeight w:val="227"/>
      </w:trPr>
      <w:tc>
        <w:tcPr>
          <w:tcW w:w="4074" w:type="dxa"/>
        </w:tcPr>
        <w:p w14:paraId="66C2D5E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94B46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115A3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E0098" w14:textId="77777777" w:rsidR="00820348" w:rsidRDefault="00820348" w:rsidP="00A87A54">
      <w:pPr>
        <w:spacing w:after="0" w:line="240" w:lineRule="auto"/>
      </w:pPr>
      <w:r>
        <w:separator/>
      </w:r>
    </w:p>
  </w:footnote>
  <w:footnote w:type="continuationSeparator" w:id="0">
    <w:p w14:paraId="52252DCC" w14:textId="77777777" w:rsidR="00820348" w:rsidRDefault="008203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21D5" w14:paraId="2C91F0B2" w14:textId="77777777" w:rsidTr="00C93EBA">
      <w:trPr>
        <w:trHeight w:val="227"/>
      </w:trPr>
      <w:tc>
        <w:tcPr>
          <w:tcW w:w="5534" w:type="dxa"/>
        </w:tcPr>
        <w:p w14:paraId="408B80EA" w14:textId="77777777" w:rsidR="00DB21D5" w:rsidRPr="007D73AB" w:rsidRDefault="00DB21D5">
          <w:pPr>
            <w:pStyle w:val="Sidhuvud"/>
          </w:pPr>
        </w:p>
      </w:tc>
      <w:tc>
        <w:tcPr>
          <w:tcW w:w="3170" w:type="dxa"/>
          <w:vAlign w:val="bottom"/>
        </w:tcPr>
        <w:p w14:paraId="42DD7423" w14:textId="77777777" w:rsidR="00DB21D5" w:rsidRPr="007D73AB" w:rsidRDefault="00DB21D5" w:rsidP="00340DE0">
          <w:pPr>
            <w:pStyle w:val="Sidhuvud"/>
          </w:pPr>
        </w:p>
      </w:tc>
      <w:tc>
        <w:tcPr>
          <w:tcW w:w="1134" w:type="dxa"/>
        </w:tcPr>
        <w:p w14:paraId="44BD4878" w14:textId="77777777" w:rsidR="00DB21D5" w:rsidRDefault="00DB21D5" w:rsidP="005A703A">
          <w:pPr>
            <w:pStyle w:val="Sidhuvud"/>
          </w:pPr>
        </w:p>
      </w:tc>
    </w:tr>
    <w:tr w:rsidR="00DB21D5" w14:paraId="04F52743" w14:textId="77777777" w:rsidTr="00C93EBA">
      <w:trPr>
        <w:trHeight w:val="1928"/>
      </w:trPr>
      <w:tc>
        <w:tcPr>
          <w:tcW w:w="5534" w:type="dxa"/>
        </w:tcPr>
        <w:p w14:paraId="75CBB2FA" w14:textId="77777777" w:rsidR="00DB21D5" w:rsidRPr="00340DE0" w:rsidRDefault="00DB21D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7656FB" wp14:editId="13F3C84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29E2A9E" w14:textId="77777777" w:rsidR="00DB21D5" w:rsidRPr="00710A6C" w:rsidRDefault="00DB21D5" w:rsidP="00EE3C0F">
          <w:pPr>
            <w:pStyle w:val="Sidhuvud"/>
            <w:rPr>
              <w:b/>
            </w:rPr>
          </w:pPr>
        </w:p>
        <w:p w14:paraId="28D5A460" w14:textId="77777777" w:rsidR="00DB21D5" w:rsidRDefault="00DB21D5" w:rsidP="00EE3C0F">
          <w:pPr>
            <w:pStyle w:val="Sidhuvud"/>
          </w:pPr>
        </w:p>
        <w:p w14:paraId="270FBA76" w14:textId="77777777" w:rsidR="00DB21D5" w:rsidRDefault="00DB21D5" w:rsidP="00EE3C0F">
          <w:pPr>
            <w:pStyle w:val="Sidhuvud"/>
          </w:pPr>
        </w:p>
        <w:p w14:paraId="21711490" w14:textId="77777777" w:rsidR="00DB21D5" w:rsidRDefault="00DB21D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BCD7DD5E92D4CFDAC09F1146F38BE20"/>
            </w:placeholder>
            <w:dataBinding w:prefixMappings="xmlns:ns0='http://lp/documentinfo/RK' " w:xpath="/ns0:DocumentInfo[1]/ns0:BaseInfo[1]/ns0:Dnr[1]" w:storeItemID="{D932254C-FF97-4AC9-9A65-5E07ECEEE541}"/>
            <w:text/>
          </w:sdtPr>
          <w:sdtEndPr/>
          <w:sdtContent>
            <w:p w14:paraId="0A2EAE09" w14:textId="7CD42C9C" w:rsidR="00DB21D5" w:rsidRDefault="000A33EB" w:rsidP="00EE3C0F">
              <w:pPr>
                <w:pStyle w:val="Sidhuvud"/>
              </w:pPr>
              <w:r>
                <w:t>S2021/01545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3A421320D5428583B29EB0DCB411F4"/>
            </w:placeholder>
            <w:showingPlcHdr/>
            <w:dataBinding w:prefixMappings="xmlns:ns0='http://lp/documentinfo/RK' " w:xpath="/ns0:DocumentInfo[1]/ns0:BaseInfo[1]/ns0:DocNumber[1]" w:storeItemID="{D932254C-FF97-4AC9-9A65-5E07ECEEE541}"/>
            <w:text/>
          </w:sdtPr>
          <w:sdtEndPr/>
          <w:sdtContent>
            <w:p w14:paraId="3BD73AF4" w14:textId="77777777" w:rsidR="00DB21D5" w:rsidRDefault="00DB21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FD7882" w14:textId="77777777" w:rsidR="00DB21D5" w:rsidRDefault="00DB21D5" w:rsidP="00EE3C0F">
          <w:pPr>
            <w:pStyle w:val="Sidhuvud"/>
          </w:pPr>
        </w:p>
      </w:tc>
      <w:tc>
        <w:tcPr>
          <w:tcW w:w="1134" w:type="dxa"/>
        </w:tcPr>
        <w:p w14:paraId="7904F335" w14:textId="77777777" w:rsidR="00DB21D5" w:rsidRDefault="00DB21D5" w:rsidP="0094502D">
          <w:pPr>
            <w:pStyle w:val="Sidhuvud"/>
          </w:pPr>
        </w:p>
        <w:p w14:paraId="4DF32C3E" w14:textId="77777777" w:rsidR="00DB21D5" w:rsidRPr="0094502D" w:rsidRDefault="00DB21D5" w:rsidP="00EC71A6">
          <w:pPr>
            <w:pStyle w:val="Sidhuvud"/>
          </w:pPr>
        </w:p>
      </w:tc>
    </w:tr>
    <w:tr w:rsidR="00DB21D5" w14:paraId="20668B9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C6C411946AA4BDB8543A0776D5D6BC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78D59CD" w14:textId="77777777" w:rsidR="00DB21D5" w:rsidRPr="00DB21D5" w:rsidRDefault="00DB21D5" w:rsidP="00340DE0">
              <w:pPr>
                <w:pStyle w:val="Sidhuvud"/>
                <w:rPr>
                  <w:b/>
                </w:rPr>
              </w:pPr>
              <w:r w:rsidRPr="00DB21D5">
                <w:rPr>
                  <w:b/>
                </w:rPr>
                <w:t>Socialdepartementet</w:t>
              </w:r>
            </w:p>
            <w:p w14:paraId="4BEFD58F" w14:textId="000AC64B" w:rsidR="00DB21D5" w:rsidRPr="00340DE0" w:rsidRDefault="00DB21D5" w:rsidP="003B11E7">
              <w:pPr>
                <w:pStyle w:val="Sidhuvud"/>
              </w:pPr>
              <w:r w:rsidRPr="00DB21D5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EBA61F14F8A4858B26CBEDB13FFA170"/>
          </w:placeholder>
          <w:dataBinding w:prefixMappings="xmlns:ns0='http://lp/documentinfo/RK' " w:xpath="/ns0:DocumentInfo[1]/ns0:BaseInfo[1]/ns0:Recipient[1]" w:storeItemID="{D932254C-FF97-4AC9-9A65-5E07ECEEE541}"/>
          <w:text w:multiLine="1"/>
        </w:sdtPr>
        <w:sdtEndPr/>
        <w:sdtContent>
          <w:tc>
            <w:tcPr>
              <w:tcW w:w="3170" w:type="dxa"/>
            </w:tcPr>
            <w:p w14:paraId="4AE0ACD6" w14:textId="77777777" w:rsidR="00DB21D5" w:rsidRDefault="00DB21D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535813" w14:textId="77777777" w:rsidR="00DB21D5" w:rsidRDefault="00DB21D5" w:rsidP="003E6020">
          <w:pPr>
            <w:pStyle w:val="Sidhuvud"/>
          </w:pPr>
        </w:p>
      </w:tc>
    </w:tr>
  </w:tbl>
  <w:p w14:paraId="1905427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D5"/>
    <w:rsid w:val="00000290"/>
    <w:rsid w:val="00001068"/>
    <w:rsid w:val="0000412C"/>
    <w:rsid w:val="00004D5C"/>
    <w:rsid w:val="00005F68"/>
    <w:rsid w:val="00006CA7"/>
    <w:rsid w:val="000109C5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3EB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4693"/>
    <w:rsid w:val="001055DA"/>
    <w:rsid w:val="00106F29"/>
    <w:rsid w:val="00110DFC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113B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23C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1E7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7E7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2DE4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0348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0A25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4909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2F33"/>
    <w:rsid w:val="00AB4D25"/>
    <w:rsid w:val="00AB5033"/>
    <w:rsid w:val="00AB5298"/>
    <w:rsid w:val="00AB5519"/>
    <w:rsid w:val="00AB6313"/>
    <w:rsid w:val="00AB71DD"/>
    <w:rsid w:val="00AC15C5"/>
    <w:rsid w:val="00AD0E75"/>
    <w:rsid w:val="00AE2D7F"/>
    <w:rsid w:val="00AE581E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1D5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8A0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D6A7C"/>
  <w15:docId w15:val="{B7646CD9-C8EA-479E-94DB-55FA6489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BCD7DD5E92D4CFDAC09F1146F38BE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133F8-C6EA-40E9-B58B-A4D226C76AF8}"/>
      </w:docPartPr>
      <w:docPartBody>
        <w:p w:rsidR="00442978" w:rsidRDefault="00A67FBA" w:rsidP="00A67FBA">
          <w:pPr>
            <w:pStyle w:val="6BCD7DD5E92D4CFDAC09F1146F38BE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3A421320D5428583B29EB0DCB41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A6E768-EF97-4CD8-8137-C7F761BFC329}"/>
      </w:docPartPr>
      <w:docPartBody>
        <w:p w:rsidR="00442978" w:rsidRDefault="00A67FBA" w:rsidP="00A67FBA">
          <w:pPr>
            <w:pStyle w:val="8C3A421320D5428583B29EB0DCB411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6C411946AA4BDB8543A0776D5D6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D29F3-D222-400C-9461-C3896054D517}"/>
      </w:docPartPr>
      <w:docPartBody>
        <w:p w:rsidR="00442978" w:rsidRDefault="00A67FBA" w:rsidP="00A67FBA">
          <w:pPr>
            <w:pStyle w:val="4C6C411946AA4BDB8543A0776D5D6BC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BA61F14F8A4858B26CBEDB13FFA1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CE49E-197F-41BE-9D3C-40720D6A4DC6}"/>
      </w:docPartPr>
      <w:docPartBody>
        <w:p w:rsidR="00442978" w:rsidRDefault="00A67FBA" w:rsidP="00A67FBA">
          <w:pPr>
            <w:pStyle w:val="7EBA61F14F8A4858B26CBEDB13FFA1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6578A836E49C8AF3BC3C864BFB5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030B9A-0881-4FE8-828F-50BE7D5405E1}"/>
      </w:docPartPr>
      <w:docPartBody>
        <w:p w:rsidR="00442978" w:rsidRDefault="00A67FBA" w:rsidP="00A67FBA">
          <w:pPr>
            <w:pStyle w:val="93A6578A836E49C8AF3BC3C864BFB5E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EB15BA8AED847E2811AED831F266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553E8-CFFF-4953-A066-766F8EAC4644}"/>
      </w:docPartPr>
      <w:docPartBody>
        <w:p w:rsidR="00442978" w:rsidRDefault="00A67FBA" w:rsidP="00A67FBA">
          <w:pPr>
            <w:pStyle w:val="1EB15BA8AED847E2811AED831F2666D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2824E44C4C143E6A18A8775E1524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6AD12-3AEB-4181-B613-762C14A4A65C}"/>
      </w:docPartPr>
      <w:docPartBody>
        <w:p w:rsidR="00442978" w:rsidRDefault="00A67FBA" w:rsidP="00A67FBA">
          <w:pPr>
            <w:pStyle w:val="52824E44C4C143E6A18A8775E152450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E33D24ADDA0464DB058597370EAD8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AD498F-76D7-4461-B8DB-E3E0AFAA931B}"/>
      </w:docPartPr>
      <w:docPartBody>
        <w:p w:rsidR="00442978" w:rsidRDefault="00A67FBA" w:rsidP="00A67FBA">
          <w:pPr>
            <w:pStyle w:val="6E33D24ADDA0464DB058597370EAD8F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7E175C6B8E3483E9D183FDDCF90DC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18D922-CD6D-47CF-8467-1B2D9E505F92}"/>
      </w:docPartPr>
      <w:docPartBody>
        <w:p w:rsidR="00442978" w:rsidRDefault="00A67FBA" w:rsidP="00A67FBA">
          <w:pPr>
            <w:pStyle w:val="67E175C6B8E3483E9D183FDDCF90DCE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BA"/>
    <w:rsid w:val="00150191"/>
    <w:rsid w:val="003F2670"/>
    <w:rsid w:val="00442978"/>
    <w:rsid w:val="006B1404"/>
    <w:rsid w:val="007F04EA"/>
    <w:rsid w:val="00A6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2D7AB086EA463EAE8E04820D4370C8">
    <w:name w:val="E82D7AB086EA463EAE8E04820D4370C8"/>
    <w:rsid w:val="00A67FBA"/>
  </w:style>
  <w:style w:type="character" w:styleId="Platshllartext">
    <w:name w:val="Placeholder Text"/>
    <w:basedOn w:val="Standardstycketeckensnitt"/>
    <w:uiPriority w:val="99"/>
    <w:semiHidden/>
    <w:rsid w:val="00A67FBA"/>
    <w:rPr>
      <w:noProof w:val="0"/>
      <w:color w:val="808080"/>
    </w:rPr>
  </w:style>
  <w:style w:type="paragraph" w:customStyle="1" w:styleId="392A0E89AAB447699B95B3FA4E515E51">
    <w:name w:val="392A0E89AAB447699B95B3FA4E515E51"/>
    <w:rsid w:val="00A67FBA"/>
  </w:style>
  <w:style w:type="paragraph" w:customStyle="1" w:styleId="6C0CF093163C48DCB28666A56B9A23F5">
    <w:name w:val="6C0CF093163C48DCB28666A56B9A23F5"/>
    <w:rsid w:val="00A67FBA"/>
  </w:style>
  <w:style w:type="paragraph" w:customStyle="1" w:styleId="B16C65CA43B24CD89D4F91821081C50C">
    <w:name w:val="B16C65CA43B24CD89D4F91821081C50C"/>
    <w:rsid w:val="00A67FBA"/>
  </w:style>
  <w:style w:type="paragraph" w:customStyle="1" w:styleId="6BCD7DD5E92D4CFDAC09F1146F38BE20">
    <w:name w:val="6BCD7DD5E92D4CFDAC09F1146F38BE20"/>
    <w:rsid w:val="00A67FBA"/>
  </w:style>
  <w:style w:type="paragraph" w:customStyle="1" w:styleId="8C3A421320D5428583B29EB0DCB411F4">
    <w:name w:val="8C3A421320D5428583B29EB0DCB411F4"/>
    <w:rsid w:val="00A67FBA"/>
  </w:style>
  <w:style w:type="paragraph" w:customStyle="1" w:styleId="145F2B4745284A709682A31F6C1497FF">
    <w:name w:val="145F2B4745284A709682A31F6C1497FF"/>
    <w:rsid w:val="00A67FBA"/>
  </w:style>
  <w:style w:type="paragraph" w:customStyle="1" w:styleId="A152CC2AD93B419ABD5306EDB29712FD">
    <w:name w:val="A152CC2AD93B419ABD5306EDB29712FD"/>
    <w:rsid w:val="00A67FBA"/>
  </w:style>
  <w:style w:type="paragraph" w:customStyle="1" w:styleId="9515A2AC518943FF8D2850DDDD0A2372">
    <w:name w:val="9515A2AC518943FF8D2850DDDD0A2372"/>
    <w:rsid w:val="00A67FBA"/>
  </w:style>
  <w:style w:type="paragraph" w:customStyle="1" w:styleId="4C6C411946AA4BDB8543A0776D5D6BCC">
    <w:name w:val="4C6C411946AA4BDB8543A0776D5D6BCC"/>
    <w:rsid w:val="00A67FBA"/>
  </w:style>
  <w:style w:type="paragraph" w:customStyle="1" w:styleId="7EBA61F14F8A4858B26CBEDB13FFA170">
    <w:name w:val="7EBA61F14F8A4858B26CBEDB13FFA170"/>
    <w:rsid w:val="00A67FBA"/>
  </w:style>
  <w:style w:type="paragraph" w:customStyle="1" w:styleId="8C3A421320D5428583B29EB0DCB411F41">
    <w:name w:val="8C3A421320D5428583B29EB0DCB411F41"/>
    <w:rsid w:val="00A67F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6C411946AA4BDB8543A0776D5D6BCC1">
    <w:name w:val="4C6C411946AA4BDB8543A0776D5D6BCC1"/>
    <w:rsid w:val="00A67F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A6578A836E49C8AF3BC3C864BFB5E1">
    <w:name w:val="93A6578A836E49C8AF3BC3C864BFB5E1"/>
    <w:rsid w:val="00A67FBA"/>
  </w:style>
  <w:style w:type="paragraph" w:customStyle="1" w:styleId="1EB15BA8AED847E2811AED831F2666DD">
    <w:name w:val="1EB15BA8AED847E2811AED831F2666DD"/>
    <w:rsid w:val="00A67FBA"/>
  </w:style>
  <w:style w:type="paragraph" w:customStyle="1" w:styleId="91AAF7D093DA4CB3B51BF081677A9366">
    <w:name w:val="91AAF7D093DA4CB3B51BF081677A9366"/>
    <w:rsid w:val="00A67FBA"/>
  </w:style>
  <w:style w:type="paragraph" w:customStyle="1" w:styleId="25E991C28459417E91AD79222994BC3D">
    <w:name w:val="25E991C28459417E91AD79222994BC3D"/>
    <w:rsid w:val="00A67FBA"/>
  </w:style>
  <w:style w:type="paragraph" w:customStyle="1" w:styleId="52824E44C4C143E6A18A8775E1524503">
    <w:name w:val="52824E44C4C143E6A18A8775E1524503"/>
    <w:rsid w:val="00A67FBA"/>
  </w:style>
  <w:style w:type="paragraph" w:customStyle="1" w:styleId="6E33D24ADDA0464DB058597370EAD8FD">
    <w:name w:val="6E33D24ADDA0464DB058597370EAD8FD"/>
    <w:rsid w:val="00A67FBA"/>
  </w:style>
  <w:style w:type="paragraph" w:customStyle="1" w:styleId="67E175C6B8E3483E9D183FDDCF90DCEB">
    <w:name w:val="67E175C6B8E3483E9D183FDDCF90DCEB"/>
    <w:rsid w:val="00A67F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5aa36991-3f05-4e48-884b-d2980288dbb8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2021-02-24T00:00:00</HeaderDate>
    <Office/>
    <Dnr>S2021/01545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BEB44-491A-4CCA-A3BC-9A142804B5C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E22E5B3-7142-42D8-A32B-368DB66F9EB6}"/>
</file>

<file path=customXml/itemProps4.xml><?xml version="1.0" encoding="utf-8"?>
<ds:datastoreItem xmlns:ds="http://schemas.openxmlformats.org/officeDocument/2006/customXml" ds:itemID="{88ECD7B2-19F0-49D9-A79D-6A5B25CB106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A7B6648-40D8-4D52-AEF6-8F1F88A68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E5DAFA5-0C5A-477A-85B0-1EB0E257780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932254C-FF97-4AC9-9A65-5E07ECEEE541}"/>
</file>

<file path=customXml/itemProps8.xml><?xml version="1.0" encoding="utf-8"?>
<ds:datastoreItem xmlns:ds="http://schemas.openxmlformats.org/officeDocument/2006/customXml" ds:itemID="{8BF84D5E-94E2-46D7-8237-756DF41BBB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2020.21.1862 Barn med långtidscovid (M).docx</dc:title>
  <dc:subject/>
  <dc:creator>Carl Nilsson</dc:creator>
  <cp:keywords/>
  <dc:description/>
  <cp:lastModifiedBy>Maria Zetterström</cp:lastModifiedBy>
  <cp:revision>4</cp:revision>
  <dcterms:created xsi:type="dcterms:W3CDTF">2021-02-19T14:41:00Z</dcterms:created>
  <dcterms:modified xsi:type="dcterms:W3CDTF">2021-02-23T15:59:00Z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7178ef2d-1f99-40b1-b7e9-a7041536c0d1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