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FF526" w14:textId="5460BC86" w:rsidR="00A057A2" w:rsidRDefault="00A057A2" w:rsidP="006829B7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</w:t>
      </w:r>
      <w:r w:rsidR="004C7069">
        <w:t>1229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B433FB8DEA242D2A6595B064B799BA7"/>
          </w:placeholder>
          <w:dataBinding w:prefixMappings="xmlns:ns0='http://lp/documentinfo/RK' " w:xpath="/ns0:DocumentInfo[1]/ns0:BaseInfo[1]/ns0:Extra3[1]" w:storeItemID="{90D5DB2F-FE6A-45FE-8D79-E24FA6F2C811}"/>
          <w:text/>
        </w:sdtPr>
        <w:sdtEndPr/>
        <w:sdtContent>
          <w:r w:rsidR="004C7069">
            <w:t xml:space="preserve">Niklas </w:t>
          </w:r>
          <w:proofErr w:type="spellStart"/>
          <w:r w:rsidR="004C7069">
            <w:t>Wykman</w:t>
          </w:r>
          <w:proofErr w:type="spellEnd"/>
          <w:r w:rsidR="004C7069">
            <w:t xml:space="preserve">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57778022FFB54E3C8621E57034646CC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4C7069">
            <w:t>M</w:t>
          </w:r>
        </w:sdtContent>
      </w:sdt>
      <w:r>
        <w:t>)</w:t>
      </w:r>
      <w:r>
        <w:br/>
      </w:r>
      <w:r w:rsidR="004C7069" w:rsidRPr="004C7069">
        <w:t>Den nya skatten på restaurangbranschen</w:t>
      </w:r>
    </w:p>
    <w:p w14:paraId="427C83BA" w14:textId="1C239AD9" w:rsidR="00A057A2" w:rsidRDefault="00E9344D" w:rsidP="0053343A">
      <w:pPr>
        <w:pStyle w:val="Brdtext"/>
      </w:pPr>
      <w:sdt>
        <w:sdtPr>
          <w:alias w:val="Frågeställare"/>
          <w:tag w:val="delete"/>
          <w:id w:val="-1635256365"/>
          <w:placeholder>
            <w:docPart w:val="3C888358BBF444B18C7A8DBD8E9A358B"/>
          </w:placeholder>
          <w:dataBinding w:prefixMappings="xmlns:ns0='http://lp/documentinfo/RK' " w:xpath="/ns0:DocumentInfo[1]/ns0:BaseInfo[1]/ns0:Extra3[1]" w:storeItemID="{90D5DB2F-FE6A-45FE-8D79-E24FA6F2C811}"/>
          <w:text/>
        </w:sdtPr>
        <w:sdtEndPr/>
        <w:sdtContent>
          <w:r w:rsidR="004C7069">
            <w:t xml:space="preserve">Niklas </w:t>
          </w:r>
          <w:proofErr w:type="spellStart"/>
          <w:r w:rsidR="004C7069">
            <w:t>Wykman</w:t>
          </w:r>
          <w:proofErr w:type="spellEnd"/>
          <w:r w:rsidR="004C7069">
            <w:t xml:space="preserve"> </w:t>
          </w:r>
        </w:sdtContent>
      </w:sdt>
      <w:r w:rsidR="00A057A2">
        <w:t xml:space="preserve">har frågat mig om jag </w:t>
      </w:r>
      <w:r w:rsidR="0053343A">
        <w:t>har för avsikt att avstå från att införa den nya planerade skatten på engångsartiklar</w:t>
      </w:r>
      <w:r w:rsidR="0053343A" w:rsidRPr="0053343A">
        <w:t xml:space="preserve"> </w:t>
      </w:r>
      <w:r w:rsidR="0053343A">
        <w:t>g</w:t>
      </w:r>
      <w:r w:rsidR="0053343A" w:rsidRPr="0053343A">
        <w:t>ivet den mycket svåra situationen för hela kafé- och restaurangbranschen</w:t>
      </w:r>
      <w:r w:rsidR="00A057A2">
        <w:t xml:space="preserve">. </w:t>
      </w:r>
    </w:p>
    <w:p w14:paraId="022ED4EF" w14:textId="77777777" w:rsidR="00C47961" w:rsidRDefault="00C47961" w:rsidP="00C47961">
      <w:pPr>
        <w:pStyle w:val="Brdtext"/>
      </w:pPr>
      <w:r>
        <w:t>I den sakpolitiska överenskommelsen mellan regeringspartierna, Centerpartiet och Liberalerna anges att en skatt eller avgift ska införas på engångsartiklar. Mot denna bakgrund tillsatte regeringen en utredning, som i augusti lämnade sina förslag i betänkandet Skatt på engångsartiklar (SOU 2020:48).</w:t>
      </w:r>
    </w:p>
    <w:p w14:paraId="10029AB2" w14:textId="6F1C9C09" w:rsidR="00A057A2" w:rsidRDefault="00C47961" w:rsidP="00C47961">
      <w:pPr>
        <w:pStyle w:val="Brdtext"/>
      </w:pPr>
      <w:r>
        <w:t>Utredningens betänkande har remitterats. Remisstiden löpte ut den 30 december 2020. Betänkandet – och inkomna remissynpunkter – bereds för närvarande inom Finansdepartementet</w:t>
      </w:r>
      <w:r w:rsidR="00903DF5">
        <w:t>.</w:t>
      </w:r>
    </w:p>
    <w:p w14:paraId="4EF5677E" w14:textId="7A2565EA" w:rsidR="00A057A2" w:rsidRDefault="00A057A2" w:rsidP="006829B7">
      <w:pPr>
        <w:pStyle w:val="Brdtext"/>
      </w:pPr>
      <w:r>
        <w:t xml:space="preserve">Stockholm den </w:t>
      </w:r>
      <w:sdt>
        <w:sdtPr>
          <w:id w:val="-1225218591"/>
          <w:placeholder>
            <w:docPart w:val="E0F3320C40694EE5A1EBBDFDA465B584"/>
          </w:placeholder>
          <w:dataBinding w:prefixMappings="xmlns:ns0='http://lp/documentinfo/RK' " w:xpath="/ns0:DocumentInfo[1]/ns0:BaseInfo[1]/ns0:HeaderDate[1]" w:storeItemID="{90D5DB2F-FE6A-45FE-8D79-E24FA6F2C811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47961">
            <w:t>20</w:t>
          </w:r>
          <w:r w:rsidR="00903DF5">
            <w:t xml:space="preserve"> januari 2021</w:t>
          </w:r>
        </w:sdtContent>
      </w:sdt>
    </w:p>
    <w:p w14:paraId="37903BE5" w14:textId="77777777" w:rsidR="00A057A2" w:rsidRDefault="00A057A2" w:rsidP="006829B7">
      <w:pPr>
        <w:pStyle w:val="Brdtextutanavstnd"/>
      </w:pPr>
    </w:p>
    <w:p w14:paraId="335681FB" w14:textId="77777777" w:rsidR="00A057A2" w:rsidRDefault="00A057A2" w:rsidP="006829B7">
      <w:pPr>
        <w:pStyle w:val="Brdtextutanavstnd"/>
      </w:pPr>
    </w:p>
    <w:p w14:paraId="18C54018" w14:textId="77777777" w:rsidR="00A057A2" w:rsidRDefault="00A057A2" w:rsidP="006829B7">
      <w:pPr>
        <w:pStyle w:val="Brdtextutanavstnd"/>
      </w:pPr>
    </w:p>
    <w:p w14:paraId="62389E40" w14:textId="77777777" w:rsidR="00A057A2" w:rsidRDefault="00E9344D" w:rsidP="006829B7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853D767862114699B7CD6F5C03F41D94"/>
          </w:placeholder>
          <w:dataBinding w:prefixMappings="xmlns:ns0='http://lp/documentinfo/RK' " w:xpath="/ns0:DocumentInfo[1]/ns0:BaseInfo[1]/ns0:TopSender[1]" w:storeItemID="{90D5DB2F-FE6A-45FE-8D79-E24FA6F2C811}"/>
          <w:comboBox w:lastValue="Finansministern">
            <w:listItem w:displayText="Magdalena Andersson" w:value="Finansministern"/>
            <w:listItem w:displayText="Per Bolund" w:value="Finansmarknads- och bostadsministern, biträdande finansministern "/>
            <w:listItem w:displayText="Lena Micko" w:value="Civilministern"/>
          </w:comboBox>
        </w:sdtPr>
        <w:sdtEndPr/>
        <w:sdtContent>
          <w:r w:rsidR="00903DF5">
            <w:t>Magdalena Andersson</w:t>
          </w:r>
        </w:sdtContent>
      </w:sdt>
    </w:p>
    <w:sectPr w:rsidR="00A057A2" w:rsidSect="00A057A2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7BF64" w14:textId="77777777" w:rsidR="006829B7" w:rsidRDefault="006829B7" w:rsidP="00A87A54">
      <w:pPr>
        <w:spacing w:after="0" w:line="240" w:lineRule="auto"/>
      </w:pPr>
      <w:r>
        <w:separator/>
      </w:r>
    </w:p>
  </w:endnote>
  <w:endnote w:type="continuationSeparator" w:id="0">
    <w:p w14:paraId="53EAA443" w14:textId="77777777" w:rsidR="006829B7" w:rsidRDefault="006829B7" w:rsidP="00A87A54">
      <w:pPr>
        <w:spacing w:after="0" w:line="240" w:lineRule="auto"/>
      </w:pPr>
      <w:r>
        <w:continuationSeparator/>
      </w:r>
    </w:p>
  </w:endnote>
  <w:endnote w:type="continuationNotice" w:id="1">
    <w:p w14:paraId="7EE01E71" w14:textId="77777777" w:rsidR="005A4473" w:rsidRDefault="005A4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829B7" w:rsidRPr="00347E11" w14:paraId="5780C258" w14:textId="77777777" w:rsidTr="006829B7">
      <w:trPr>
        <w:trHeight w:val="227"/>
        <w:jc w:val="right"/>
      </w:trPr>
      <w:tc>
        <w:tcPr>
          <w:tcW w:w="708" w:type="dxa"/>
          <w:vAlign w:val="bottom"/>
        </w:tcPr>
        <w:p w14:paraId="591A0D65" w14:textId="77777777" w:rsidR="006829B7" w:rsidRPr="00B62610" w:rsidRDefault="006829B7" w:rsidP="00A057A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829B7" w:rsidRPr="00347E11" w14:paraId="516937F5" w14:textId="77777777" w:rsidTr="006829B7">
      <w:trPr>
        <w:trHeight w:val="850"/>
        <w:jc w:val="right"/>
      </w:trPr>
      <w:tc>
        <w:tcPr>
          <w:tcW w:w="708" w:type="dxa"/>
          <w:vAlign w:val="bottom"/>
        </w:tcPr>
        <w:p w14:paraId="01AC7DF8" w14:textId="77777777" w:rsidR="006829B7" w:rsidRPr="00347E11" w:rsidRDefault="006829B7" w:rsidP="00A057A2">
          <w:pPr>
            <w:pStyle w:val="Sidfot"/>
            <w:spacing w:line="276" w:lineRule="auto"/>
            <w:jc w:val="right"/>
          </w:pPr>
        </w:p>
      </w:tc>
    </w:tr>
  </w:tbl>
  <w:p w14:paraId="4C9499EE" w14:textId="77777777" w:rsidR="006829B7" w:rsidRPr="005606BC" w:rsidRDefault="006829B7" w:rsidP="00A057A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829B7" w:rsidRPr="00347E11" w14:paraId="5B9927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46D653" w14:textId="77777777" w:rsidR="006829B7" w:rsidRPr="00347E11" w:rsidRDefault="006829B7" w:rsidP="00347E11">
          <w:pPr>
            <w:pStyle w:val="Sidfot"/>
            <w:rPr>
              <w:sz w:val="8"/>
            </w:rPr>
          </w:pPr>
        </w:p>
      </w:tc>
    </w:tr>
    <w:tr w:rsidR="006829B7" w:rsidRPr="00EE3C0F" w14:paraId="1806B3D5" w14:textId="77777777" w:rsidTr="00C26068">
      <w:trPr>
        <w:trHeight w:val="227"/>
      </w:trPr>
      <w:tc>
        <w:tcPr>
          <w:tcW w:w="4074" w:type="dxa"/>
        </w:tcPr>
        <w:p w14:paraId="1D9CF5EE" w14:textId="77777777" w:rsidR="006829B7" w:rsidRPr="00F53AEA" w:rsidRDefault="006829B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936E99" w14:textId="77777777" w:rsidR="006829B7" w:rsidRPr="00F53AEA" w:rsidRDefault="006829B7" w:rsidP="00F53AEA">
          <w:pPr>
            <w:pStyle w:val="Sidfot"/>
            <w:spacing w:line="276" w:lineRule="auto"/>
          </w:pPr>
        </w:p>
      </w:tc>
    </w:tr>
  </w:tbl>
  <w:p w14:paraId="542DBA76" w14:textId="77777777" w:rsidR="006829B7" w:rsidRPr="00EE3C0F" w:rsidRDefault="006829B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E015C" w14:textId="77777777" w:rsidR="006829B7" w:rsidRDefault="006829B7" w:rsidP="00A057A2">
      <w:pPr>
        <w:spacing w:after="0" w:line="240" w:lineRule="auto"/>
      </w:pPr>
      <w:r>
        <w:separator/>
      </w:r>
    </w:p>
  </w:footnote>
  <w:footnote w:type="continuationSeparator" w:id="0">
    <w:p w14:paraId="64565D7A" w14:textId="77777777" w:rsidR="006829B7" w:rsidRDefault="006829B7" w:rsidP="00A87A54">
      <w:pPr>
        <w:spacing w:after="0" w:line="240" w:lineRule="auto"/>
      </w:pPr>
      <w:r>
        <w:continuationSeparator/>
      </w:r>
    </w:p>
  </w:footnote>
  <w:footnote w:type="continuationNotice" w:id="1">
    <w:p w14:paraId="34A86A28" w14:textId="77777777" w:rsidR="005A4473" w:rsidRDefault="005A4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29B7" w14:paraId="5C5F74D0" w14:textId="77777777" w:rsidTr="00C93EBA">
      <w:trPr>
        <w:trHeight w:val="227"/>
      </w:trPr>
      <w:tc>
        <w:tcPr>
          <w:tcW w:w="5534" w:type="dxa"/>
        </w:tcPr>
        <w:p w14:paraId="2F050D36" w14:textId="77777777" w:rsidR="006829B7" w:rsidRPr="007D73AB" w:rsidRDefault="006829B7">
          <w:pPr>
            <w:pStyle w:val="Sidhuvud"/>
          </w:pPr>
        </w:p>
      </w:tc>
      <w:tc>
        <w:tcPr>
          <w:tcW w:w="3170" w:type="dxa"/>
          <w:vAlign w:val="bottom"/>
        </w:tcPr>
        <w:p w14:paraId="6FD8995F" w14:textId="77777777" w:rsidR="006829B7" w:rsidRPr="007D73AB" w:rsidRDefault="006829B7" w:rsidP="00340DE0">
          <w:pPr>
            <w:pStyle w:val="Sidhuvud"/>
          </w:pPr>
        </w:p>
      </w:tc>
      <w:tc>
        <w:tcPr>
          <w:tcW w:w="1134" w:type="dxa"/>
        </w:tcPr>
        <w:p w14:paraId="6380B9A9" w14:textId="77777777" w:rsidR="006829B7" w:rsidRDefault="006829B7" w:rsidP="006829B7">
          <w:pPr>
            <w:pStyle w:val="Sidhuvud"/>
          </w:pPr>
        </w:p>
      </w:tc>
    </w:tr>
    <w:tr w:rsidR="006829B7" w14:paraId="23C780B5" w14:textId="77777777" w:rsidTr="00C93EBA">
      <w:trPr>
        <w:trHeight w:val="1928"/>
      </w:trPr>
      <w:tc>
        <w:tcPr>
          <w:tcW w:w="5534" w:type="dxa"/>
        </w:tcPr>
        <w:p w14:paraId="55114965" w14:textId="77777777" w:rsidR="006829B7" w:rsidRPr="00340DE0" w:rsidRDefault="006829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B384E7" wp14:editId="6BFE91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398EDF" w14:textId="77777777" w:rsidR="006829B7" w:rsidRPr="00710A6C" w:rsidRDefault="006829B7" w:rsidP="00EE3C0F">
          <w:pPr>
            <w:pStyle w:val="Sidhuvud"/>
            <w:rPr>
              <w:b/>
            </w:rPr>
          </w:pPr>
        </w:p>
        <w:p w14:paraId="222AB90F" w14:textId="77777777" w:rsidR="006829B7" w:rsidRDefault="006829B7" w:rsidP="00EE3C0F">
          <w:pPr>
            <w:pStyle w:val="Sidhuvud"/>
          </w:pPr>
        </w:p>
        <w:p w14:paraId="5C0A4931" w14:textId="77777777" w:rsidR="006829B7" w:rsidRDefault="006829B7" w:rsidP="00EE3C0F">
          <w:pPr>
            <w:pStyle w:val="Sidhuvud"/>
          </w:pPr>
        </w:p>
        <w:p w14:paraId="11A6C75A" w14:textId="77777777" w:rsidR="006829B7" w:rsidRDefault="006829B7" w:rsidP="00EE3C0F">
          <w:pPr>
            <w:pStyle w:val="Sidhuvud"/>
          </w:pPr>
        </w:p>
        <w:p w14:paraId="463A8669" w14:textId="1CAB9D46" w:rsidR="006829B7" w:rsidRDefault="00E9344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4F0BCC4D1844597A55947A8121AE662"/>
              </w:placeholder>
              <w:dataBinding w:prefixMappings="xmlns:ns0='http://lp/documentinfo/RK' " w:xpath="/ns0:DocumentInfo[1]/ns0:BaseInfo[1]/ns0:Dnr[1]" w:storeItemID="{90D5DB2F-FE6A-45FE-8D79-E24FA6F2C811}"/>
              <w:text/>
            </w:sdtPr>
            <w:sdtEndPr/>
            <w:sdtContent>
              <w:r w:rsidR="00AC2105" w:rsidRPr="00AC2105">
                <w:t>Fi2021/00103</w:t>
              </w:r>
            </w:sdtContent>
          </w:sdt>
        </w:p>
        <w:p w14:paraId="05C4CA06" w14:textId="3F1483AB" w:rsidR="006829B7" w:rsidRDefault="00E9344D" w:rsidP="004C7069">
          <w:pPr>
            <w:pStyle w:val="Sidhuvud"/>
          </w:pPr>
          <w:sdt>
            <w:sdtPr>
              <w:alias w:val="DocNumber"/>
              <w:tag w:val="DocNumber"/>
              <w:id w:val="1726028884"/>
              <w:placeholder>
                <w:docPart w:val="00F813843CF84DB284B44D7D78FCE60F"/>
              </w:placeholder>
              <w:showingPlcHdr/>
              <w:dataBinding w:prefixMappings="xmlns:ns0='http://lp/documentinfo/RK' " w:xpath="/ns0:DocumentInfo[1]/ns0:BaseInfo[1]/ns0:DocNumber[1]" w:storeItemID="{90D5DB2F-FE6A-45FE-8D79-E24FA6F2C811}"/>
              <w:text/>
            </w:sdtPr>
            <w:sdtEndPr/>
            <w:sdtContent>
              <w:r w:rsidR="004C7069">
                <w:rPr>
                  <w:rStyle w:val="Platshllartext"/>
                </w:rPr>
                <w:t xml:space="preserve"> </w:t>
              </w:r>
            </w:sdtContent>
          </w:sdt>
        </w:p>
      </w:tc>
      <w:tc>
        <w:tcPr>
          <w:tcW w:w="1134" w:type="dxa"/>
        </w:tcPr>
        <w:p w14:paraId="698701DF" w14:textId="77777777" w:rsidR="006829B7" w:rsidRDefault="006829B7" w:rsidP="0094502D">
          <w:pPr>
            <w:pStyle w:val="Sidhuvud"/>
          </w:pPr>
        </w:p>
        <w:p w14:paraId="7B5FC2F7" w14:textId="77777777" w:rsidR="006829B7" w:rsidRPr="0094502D" w:rsidRDefault="006829B7" w:rsidP="00EC71A6">
          <w:pPr>
            <w:pStyle w:val="Sidhuvud"/>
          </w:pPr>
        </w:p>
      </w:tc>
    </w:tr>
    <w:tr w:rsidR="006829B7" w14:paraId="3BC0BAC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614254758"/>
            <w:placeholder>
              <w:docPart w:val="853EB2B4C48C4EE48CEA5F396C3B9BAD"/>
            </w:placeholder>
          </w:sdtPr>
          <w:sdtEndPr>
            <w:rPr>
              <w:b w:val="0"/>
            </w:rPr>
          </w:sdtEndPr>
          <w:sdtContent>
            <w:p w14:paraId="37A166B6" w14:textId="77777777" w:rsidR="006829B7" w:rsidRPr="00903DF5" w:rsidRDefault="006829B7" w:rsidP="00903DF5">
              <w:pPr>
                <w:pStyle w:val="Sidhuvud"/>
                <w:rPr>
                  <w:b/>
                </w:rPr>
              </w:pPr>
              <w:r w:rsidRPr="00903DF5">
                <w:rPr>
                  <w:b/>
                </w:rPr>
                <w:t>Finansdepartementet</w:t>
              </w:r>
            </w:p>
            <w:p w14:paraId="42A9D9E1" w14:textId="77777777" w:rsidR="006829B7" w:rsidRDefault="006829B7" w:rsidP="00903DF5">
              <w:pPr>
                <w:pStyle w:val="Sidhuvud"/>
              </w:pPr>
              <w:r w:rsidRPr="00903DF5">
                <w:t>Finansministern</w:t>
              </w:r>
            </w:p>
            <w:p w14:paraId="062A2434" w14:textId="77777777" w:rsidR="006829B7" w:rsidRDefault="006829B7" w:rsidP="00903DF5">
              <w:pPr>
                <w:pStyle w:val="Sidhuvud"/>
              </w:pPr>
            </w:p>
            <w:p w14:paraId="45EE2E7B" w14:textId="39505910" w:rsidR="006829B7" w:rsidRPr="00340DE0" w:rsidRDefault="00E9344D" w:rsidP="00903DF5">
              <w:pPr>
                <w:pStyle w:val="Sidhuvud"/>
              </w:pPr>
            </w:p>
            <w:bookmarkStart w:id="2" w:name="_Hlk60995868" w:displacedByCustomXml="next"/>
          </w:sdtContent>
        </w:sdt>
        <w:bookmarkEnd w:id="2" w:displacedByCustomXml="prev"/>
      </w:tc>
      <w:sdt>
        <w:sdtPr>
          <w:alias w:val="Recipient"/>
          <w:tag w:val="ccRKShow_Recipient"/>
          <w:id w:val="-28344517"/>
          <w:placeholder>
            <w:docPart w:val="487B4992F7774737B7ADBEA221748C9A"/>
          </w:placeholder>
          <w:dataBinding w:prefixMappings="xmlns:ns0='http://lp/documentinfo/RK' " w:xpath="/ns0:DocumentInfo[1]/ns0:BaseInfo[1]/ns0:Recipient[1]" w:storeItemID="{90D5DB2F-FE6A-45FE-8D79-E24FA6F2C811}"/>
          <w:text w:multiLine="1"/>
        </w:sdtPr>
        <w:sdtEndPr/>
        <w:sdtContent>
          <w:tc>
            <w:tcPr>
              <w:tcW w:w="3170" w:type="dxa"/>
            </w:tcPr>
            <w:p w14:paraId="5D7A00C5" w14:textId="77777777" w:rsidR="006829B7" w:rsidRDefault="006829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7C6879" w14:textId="77777777" w:rsidR="006829B7" w:rsidRDefault="006829B7" w:rsidP="003E6020">
          <w:pPr>
            <w:pStyle w:val="Sidhuvud"/>
          </w:pPr>
        </w:p>
      </w:tc>
    </w:tr>
  </w:tbl>
  <w:p w14:paraId="6BCB4A4C" w14:textId="5A7580A5" w:rsidR="006829B7" w:rsidRDefault="006829B7" w:rsidP="00724C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A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69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343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473"/>
    <w:rsid w:val="005A5193"/>
    <w:rsid w:val="005B115A"/>
    <w:rsid w:val="005B428B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276F1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9B7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4C26"/>
    <w:rsid w:val="00732599"/>
    <w:rsid w:val="00743E09"/>
    <w:rsid w:val="00744FCC"/>
    <w:rsid w:val="00750C93"/>
    <w:rsid w:val="00754E24"/>
    <w:rsid w:val="00757B3B"/>
    <w:rsid w:val="00761046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6BCD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C82"/>
    <w:rsid w:val="0084476E"/>
    <w:rsid w:val="008504F6"/>
    <w:rsid w:val="008573B9"/>
    <w:rsid w:val="00863BB7"/>
    <w:rsid w:val="00873DA1"/>
    <w:rsid w:val="00874BC5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717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DF5"/>
    <w:rsid w:val="0091053B"/>
    <w:rsid w:val="00912945"/>
    <w:rsid w:val="00915D4C"/>
    <w:rsid w:val="009279B2"/>
    <w:rsid w:val="00935814"/>
    <w:rsid w:val="0094502D"/>
    <w:rsid w:val="00947013"/>
    <w:rsid w:val="0094786E"/>
    <w:rsid w:val="00973084"/>
    <w:rsid w:val="00984EA2"/>
    <w:rsid w:val="00986CC3"/>
    <w:rsid w:val="0099068E"/>
    <w:rsid w:val="009920AA"/>
    <w:rsid w:val="00992943"/>
    <w:rsid w:val="009A05FE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57A2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43FF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2105"/>
    <w:rsid w:val="00AD0E75"/>
    <w:rsid w:val="00AE7BD8"/>
    <w:rsid w:val="00AE7D02"/>
    <w:rsid w:val="00AF0BB7"/>
    <w:rsid w:val="00AF0BDE"/>
    <w:rsid w:val="00AF0EDE"/>
    <w:rsid w:val="00AF4853"/>
    <w:rsid w:val="00AF4AED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0E0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961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FC1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4B68"/>
    <w:rsid w:val="00DB6D8A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5837"/>
    <w:rsid w:val="00E9344D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16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A057A2"/>
  </w:style>
  <w:style w:type="paragraph" w:styleId="Rubrik1">
    <w:name w:val="heading 1"/>
    <w:basedOn w:val="Brdtext"/>
    <w:next w:val="Brdtext"/>
    <w:link w:val="Rubrik1Char"/>
    <w:uiPriority w:val="1"/>
    <w:qFormat/>
    <w:rsid w:val="00A057A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057A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057A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057A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057A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057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057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057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057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057A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057A2"/>
  </w:style>
  <w:style w:type="paragraph" w:styleId="Brdtextmedindrag">
    <w:name w:val="Body Text Indent"/>
    <w:basedOn w:val="Normal"/>
    <w:link w:val="BrdtextmedindragChar"/>
    <w:qFormat/>
    <w:rsid w:val="00A057A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057A2"/>
  </w:style>
  <w:style w:type="character" w:customStyle="1" w:styleId="Rubrik1Char">
    <w:name w:val="Rubrik 1 Char"/>
    <w:basedOn w:val="Standardstycketeckensnitt"/>
    <w:link w:val="Rubrik1"/>
    <w:uiPriority w:val="1"/>
    <w:rsid w:val="00A057A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057A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057A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057A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057A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057A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057A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057A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057A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057A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057A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057A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057A2"/>
  </w:style>
  <w:style w:type="paragraph" w:styleId="Beskrivning">
    <w:name w:val="caption"/>
    <w:basedOn w:val="Bildtext"/>
    <w:next w:val="Normal"/>
    <w:uiPriority w:val="35"/>
    <w:semiHidden/>
    <w:qFormat/>
    <w:rsid w:val="00A057A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057A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057A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057A2"/>
  </w:style>
  <w:style w:type="paragraph" w:styleId="Sidhuvud">
    <w:name w:val="header"/>
    <w:basedOn w:val="Normal"/>
    <w:link w:val="SidhuvudChar"/>
    <w:uiPriority w:val="99"/>
    <w:rsid w:val="00A057A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057A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057A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057A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A057A2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057A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A057A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A057A2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A057A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057A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0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057A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057A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057A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057A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057A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057A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057A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057A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057A2"/>
    <w:pPr>
      <w:numPr>
        <w:numId w:val="34"/>
      </w:numPr>
    </w:pPr>
  </w:style>
  <w:style w:type="numbering" w:customStyle="1" w:styleId="RKPunktlista">
    <w:name w:val="RK Punktlista"/>
    <w:uiPriority w:val="99"/>
    <w:rsid w:val="00A057A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057A2"/>
    <w:pPr>
      <w:numPr>
        <w:ilvl w:val="1"/>
      </w:numPr>
    </w:pPr>
  </w:style>
  <w:style w:type="numbering" w:customStyle="1" w:styleId="Strecklistan">
    <w:name w:val="Strecklistan"/>
    <w:uiPriority w:val="99"/>
    <w:rsid w:val="00A057A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057A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057A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057A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057A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057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057A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057A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057A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057A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057A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057A2"/>
  </w:style>
  <w:style w:type="character" w:styleId="AnvndHyperlnk">
    <w:name w:val="FollowedHyperlink"/>
    <w:basedOn w:val="Standardstycketeckensnitt"/>
    <w:uiPriority w:val="99"/>
    <w:semiHidden/>
    <w:unhideWhenUsed/>
    <w:rsid w:val="00A057A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057A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057A2"/>
  </w:style>
  <w:style w:type="paragraph" w:styleId="Avsndaradress-brev">
    <w:name w:val="envelope return"/>
    <w:basedOn w:val="Normal"/>
    <w:uiPriority w:val="99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05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7A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057A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057A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057A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057A2"/>
  </w:style>
  <w:style w:type="paragraph" w:styleId="Brdtext3">
    <w:name w:val="Body Text 3"/>
    <w:basedOn w:val="Normal"/>
    <w:link w:val="Brdtext3Char"/>
    <w:uiPriority w:val="99"/>
    <w:semiHidden/>
    <w:unhideWhenUsed/>
    <w:rsid w:val="00A057A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057A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057A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057A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057A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057A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057A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057A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057A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057A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057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057A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057A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057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057A2"/>
  </w:style>
  <w:style w:type="character" w:customStyle="1" w:styleId="DatumChar">
    <w:name w:val="Datum Char"/>
    <w:basedOn w:val="Standardstycketeckensnitt"/>
    <w:link w:val="Datum"/>
    <w:uiPriority w:val="99"/>
    <w:semiHidden/>
    <w:rsid w:val="00A057A2"/>
  </w:style>
  <w:style w:type="character" w:styleId="Diskretbetoning">
    <w:name w:val="Subtle Emphasis"/>
    <w:basedOn w:val="Standardstycketeckensnitt"/>
    <w:uiPriority w:val="19"/>
    <w:semiHidden/>
    <w:qFormat/>
    <w:rsid w:val="00A057A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057A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057A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057A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057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057A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057A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057A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057A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057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057A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057A2"/>
  </w:style>
  <w:style w:type="paragraph" w:styleId="Figurfrteckning">
    <w:name w:val="table of figures"/>
    <w:basedOn w:val="Normal"/>
    <w:next w:val="Normal"/>
    <w:uiPriority w:val="99"/>
    <w:semiHidden/>
    <w:unhideWhenUsed/>
    <w:rsid w:val="00A057A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057A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057A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057A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057A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057A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057A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057A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057A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057A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057A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057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057A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057A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057A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057A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057A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057A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057A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057A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057A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057A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057A2"/>
  </w:style>
  <w:style w:type="paragraph" w:styleId="Innehll4">
    <w:name w:val="toc 4"/>
    <w:basedOn w:val="Normal"/>
    <w:next w:val="Normal"/>
    <w:autoRedefine/>
    <w:uiPriority w:val="39"/>
    <w:semiHidden/>
    <w:unhideWhenUsed/>
    <w:rsid w:val="00A057A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057A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057A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057A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057A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057A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057A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057A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057A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057A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057A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057A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057A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057A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057A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057A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057A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057A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057A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057A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057A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057A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057A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057A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057A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057A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057A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057A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057A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057A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057A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057A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057A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057A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057A2"/>
  </w:style>
  <w:style w:type="table" w:styleId="Ljuslista">
    <w:name w:val="Light List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057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057A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057A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057A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057A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057A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057A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057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057A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057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057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057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057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057A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057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057A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057A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057A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057A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057A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057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057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057A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057A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057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057A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057A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057A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57A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57A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57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57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057A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057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057A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057A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057A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057A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057A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057A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057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057A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057A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057A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057A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057A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057A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057A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057A2"/>
  </w:style>
  <w:style w:type="character" w:styleId="Slutnotsreferens">
    <w:name w:val="endnote reference"/>
    <w:basedOn w:val="Standardstycketeckensnitt"/>
    <w:uiPriority w:val="99"/>
    <w:semiHidden/>
    <w:unhideWhenUsed/>
    <w:rsid w:val="00A057A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057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057A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057A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057A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057A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057A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057A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057A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057A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057A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057A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057A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057A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057A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057A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057A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057A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057A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057A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057A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057A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057A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057A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057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057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057A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057A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057A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057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057A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057A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057A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057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057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057A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057A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057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0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057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057A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057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057A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057A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F0BCC4D1844597A55947A8121AE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A2102-9E73-462E-8B48-77D637DFB714}"/>
      </w:docPartPr>
      <w:docPartBody>
        <w:p w:rsidR="0088464F" w:rsidRDefault="0088464F" w:rsidP="0088464F">
          <w:pPr>
            <w:pStyle w:val="44F0BCC4D1844597A55947A8121AE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F813843CF84DB284B44D7D78FCE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1BAAB-7A9C-4BD3-BFC5-FD4CE7474985}"/>
      </w:docPartPr>
      <w:docPartBody>
        <w:p w:rsidR="0088464F" w:rsidRDefault="0088464F" w:rsidP="0088464F">
          <w:pPr>
            <w:pStyle w:val="00F813843CF84DB284B44D7D78FCE6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7B4992F7774737B7ADBEA221748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28B20-C2C3-4D0B-A72C-2EB4EB7F38D7}"/>
      </w:docPartPr>
      <w:docPartBody>
        <w:p w:rsidR="0088464F" w:rsidRDefault="0088464F" w:rsidP="0088464F">
          <w:pPr>
            <w:pStyle w:val="487B4992F7774737B7ADBEA221748C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433FB8DEA242D2A6595B064B799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09817-8BF6-4460-BBB5-F79A5A227F6B}"/>
      </w:docPartPr>
      <w:docPartBody>
        <w:p w:rsidR="0088464F" w:rsidRDefault="0088464F" w:rsidP="0088464F">
          <w:pPr>
            <w:pStyle w:val="1B433FB8DEA242D2A6595B064B799BA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778022FFB54E3C8621E57034646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ECBF3-6B48-4A93-9CF1-AF6B515B54D0}"/>
      </w:docPartPr>
      <w:docPartBody>
        <w:p w:rsidR="0088464F" w:rsidRDefault="0088464F" w:rsidP="0088464F">
          <w:pPr>
            <w:pStyle w:val="57778022FFB54E3C8621E57034646CC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C888358BBF444B18C7A8DBD8E9A3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A869B-3663-471D-AA28-C7A3281AC955}"/>
      </w:docPartPr>
      <w:docPartBody>
        <w:p w:rsidR="0088464F" w:rsidRDefault="0088464F" w:rsidP="0088464F">
          <w:pPr>
            <w:pStyle w:val="3C888358BBF444B18C7A8DBD8E9A358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0F3320C40694EE5A1EBBDFDA465B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53619-1DF0-4320-8111-FB799861514E}"/>
      </w:docPartPr>
      <w:docPartBody>
        <w:p w:rsidR="0088464F" w:rsidRDefault="0088464F" w:rsidP="0088464F">
          <w:pPr>
            <w:pStyle w:val="E0F3320C40694EE5A1EBBDFDA465B58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53D767862114699B7CD6F5C03F41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EEC03-C398-4702-88C9-B0C0FC3876D8}"/>
      </w:docPartPr>
      <w:docPartBody>
        <w:p w:rsidR="0088464F" w:rsidRDefault="0088464F" w:rsidP="0088464F">
          <w:pPr>
            <w:pStyle w:val="853D767862114699B7CD6F5C03F41D9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53EB2B4C48C4EE48CEA5F396C3B9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EE0DB-10CB-4965-B311-3C035EB26DD6}"/>
      </w:docPartPr>
      <w:docPartBody>
        <w:p w:rsidR="0088464F" w:rsidRDefault="0088464F" w:rsidP="0088464F">
          <w:pPr>
            <w:pStyle w:val="853EB2B4C48C4EE48CEA5F396C3B9BA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4F"/>
    <w:rsid w:val="0088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304BD6E5444428B7D334D2C2F4781E">
    <w:name w:val="B4304BD6E5444428B7D334D2C2F4781E"/>
    <w:rsid w:val="0088464F"/>
  </w:style>
  <w:style w:type="character" w:styleId="Platshllartext">
    <w:name w:val="Placeholder Text"/>
    <w:basedOn w:val="Standardstycketeckensnitt"/>
    <w:uiPriority w:val="99"/>
    <w:semiHidden/>
    <w:rsid w:val="0088464F"/>
    <w:rPr>
      <w:noProof w:val="0"/>
      <w:color w:val="808080"/>
    </w:rPr>
  </w:style>
  <w:style w:type="paragraph" w:customStyle="1" w:styleId="FAE6095FF1924CD195EA776FE2318F45">
    <w:name w:val="FAE6095FF1924CD195EA776FE2318F45"/>
    <w:rsid w:val="0088464F"/>
  </w:style>
  <w:style w:type="paragraph" w:customStyle="1" w:styleId="241A7A33253A4C6290B57DA9CD77A732">
    <w:name w:val="241A7A33253A4C6290B57DA9CD77A732"/>
    <w:rsid w:val="0088464F"/>
  </w:style>
  <w:style w:type="paragraph" w:customStyle="1" w:styleId="5FD52D664FB44126B493C494E6875EB2">
    <w:name w:val="5FD52D664FB44126B493C494E6875EB2"/>
    <w:rsid w:val="0088464F"/>
  </w:style>
  <w:style w:type="paragraph" w:customStyle="1" w:styleId="44F0BCC4D1844597A55947A8121AE662">
    <w:name w:val="44F0BCC4D1844597A55947A8121AE662"/>
    <w:rsid w:val="0088464F"/>
  </w:style>
  <w:style w:type="paragraph" w:customStyle="1" w:styleId="00F813843CF84DB284B44D7D78FCE60F">
    <w:name w:val="00F813843CF84DB284B44D7D78FCE60F"/>
    <w:rsid w:val="0088464F"/>
  </w:style>
  <w:style w:type="paragraph" w:customStyle="1" w:styleId="B1F3D99E014E475FBC611A88901CC10A">
    <w:name w:val="B1F3D99E014E475FBC611A88901CC10A"/>
    <w:rsid w:val="0088464F"/>
  </w:style>
  <w:style w:type="paragraph" w:customStyle="1" w:styleId="4AFAECBD63744DDA81C671A48C78584F">
    <w:name w:val="4AFAECBD63744DDA81C671A48C78584F"/>
    <w:rsid w:val="0088464F"/>
  </w:style>
  <w:style w:type="paragraph" w:customStyle="1" w:styleId="8001B8244E9648D09841553DFD7FB97C">
    <w:name w:val="8001B8244E9648D09841553DFD7FB97C"/>
    <w:rsid w:val="0088464F"/>
  </w:style>
  <w:style w:type="paragraph" w:customStyle="1" w:styleId="76337D5667094FD59BC70C7232560174">
    <w:name w:val="76337D5667094FD59BC70C7232560174"/>
    <w:rsid w:val="0088464F"/>
  </w:style>
  <w:style w:type="paragraph" w:customStyle="1" w:styleId="487B4992F7774737B7ADBEA221748C9A">
    <w:name w:val="487B4992F7774737B7ADBEA221748C9A"/>
    <w:rsid w:val="0088464F"/>
  </w:style>
  <w:style w:type="paragraph" w:customStyle="1" w:styleId="00F813843CF84DB284B44D7D78FCE60F1">
    <w:name w:val="00F813843CF84DB284B44D7D78FCE60F1"/>
    <w:rsid w:val="008846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337D5667094FD59BC70C72325601741">
    <w:name w:val="76337D5667094FD59BC70C72325601741"/>
    <w:rsid w:val="008846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433FB8DEA242D2A6595B064B799BA7">
    <w:name w:val="1B433FB8DEA242D2A6595B064B799BA7"/>
    <w:rsid w:val="0088464F"/>
  </w:style>
  <w:style w:type="paragraph" w:customStyle="1" w:styleId="57778022FFB54E3C8621E57034646CC2">
    <w:name w:val="57778022FFB54E3C8621E57034646CC2"/>
    <w:rsid w:val="0088464F"/>
  </w:style>
  <w:style w:type="paragraph" w:customStyle="1" w:styleId="5AF580F0ADDC4A1687735AF021FF29D6">
    <w:name w:val="5AF580F0ADDC4A1687735AF021FF29D6"/>
    <w:rsid w:val="0088464F"/>
  </w:style>
  <w:style w:type="paragraph" w:customStyle="1" w:styleId="6A69F52EC2CB4C92812E6724BD91DFDE">
    <w:name w:val="6A69F52EC2CB4C92812E6724BD91DFDE"/>
    <w:rsid w:val="0088464F"/>
  </w:style>
  <w:style w:type="paragraph" w:customStyle="1" w:styleId="B4F89FEDAAD74FB785CD50791E4843FE">
    <w:name w:val="B4F89FEDAAD74FB785CD50791E4843FE"/>
    <w:rsid w:val="0088464F"/>
  </w:style>
  <w:style w:type="paragraph" w:customStyle="1" w:styleId="FB41B6BD6763462AAFDD74A13F63C863">
    <w:name w:val="FB41B6BD6763462AAFDD74A13F63C863"/>
    <w:rsid w:val="0088464F"/>
  </w:style>
  <w:style w:type="paragraph" w:customStyle="1" w:styleId="3C888358BBF444B18C7A8DBD8E9A358B">
    <w:name w:val="3C888358BBF444B18C7A8DBD8E9A358B"/>
    <w:rsid w:val="0088464F"/>
  </w:style>
  <w:style w:type="paragraph" w:customStyle="1" w:styleId="E0F3320C40694EE5A1EBBDFDA465B584">
    <w:name w:val="E0F3320C40694EE5A1EBBDFDA465B584"/>
    <w:rsid w:val="0088464F"/>
  </w:style>
  <w:style w:type="paragraph" w:customStyle="1" w:styleId="853D767862114699B7CD6F5C03F41D94">
    <w:name w:val="853D767862114699B7CD6F5C03F41D94"/>
    <w:rsid w:val="0088464F"/>
  </w:style>
  <w:style w:type="paragraph" w:customStyle="1" w:styleId="853EB2B4C48C4EE48CEA5F396C3B9BAD">
    <w:name w:val="853EB2B4C48C4EE48CEA5F396C3B9BAD"/>
    <w:rsid w:val="00884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02e35c62-3b86-452c-8c5b-03177d7273e6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2021-01-20T00:00:00</HeaderDate>
    <Office/>
    <Dnr>Fi2021/00103</Dnr>
    <ParagrafNr/>
    <DocumentTitle/>
    <VisitingAddress/>
    <Extra1/>
    <Extra2/>
    <Extra3>Niklas Wykman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338D5-AD26-4C70-94DC-85CDB61E4B8D}"/>
</file>

<file path=customXml/itemProps2.xml><?xml version="1.0" encoding="utf-8"?>
<ds:datastoreItem xmlns:ds="http://schemas.openxmlformats.org/officeDocument/2006/customXml" ds:itemID="{0B10B7E7-3ABE-4D1F-8FEE-6EEB9C6E67E8}"/>
</file>

<file path=customXml/itemProps3.xml><?xml version="1.0" encoding="utf-8"?>
<ds:datastoreItem xmlns:ds="http://schemas.openxmlformats.org/officeDocument/2006/customXml" ds:itemID="{1EB81B76-0CB5-4C04-A017-B5897926F616}"/>
</file>

<file path=customXml/itemProps4.xml><?xml version="1.0" encoding="utf-8"?>
<ds:datastoreItem xmlns:ds="http://schemas.openxmlformats.org/officeDocument/2006/customXml" ds:itemID="{C7326180-6370-46C8-9777-D38FA92B7C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E0DEE9-E0CC-4F6E-B8F6-BAF065D17B0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B10B7E7-3ABE-4D1F-8FEE-6EEB9C6E67E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0D5DB2F-FE6A-45FE-8D79-E24FA6F2C811}"/>
</file>

<file path=customXml/itemProps8.xml><?xml version="1.0" encoding="utf-8"?>
<ds:datastoreItem xmlns:ds="http://schemas.openxmlformats.org/officeDocument/2006/customXml" ds:itemID="{09C9D3C3-38B6-4028-9BA3-E7A080C30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1229 slutlig umd.docx</dc:title>
  <dc:subject/>
  <dc:creator/>
  <cp:keywords/>
  <dc:description/>
  <cp:lastModifiedBy/>
  <cp:revision>1</cp:revision>
  <dcterms:created xsi:type="dcterms:W3CDTF">2021-01-20T09:46:00Z</dcterms:created>
  <dcterms:modified xsi:type="dcterms:W3CDTF">2021-01-20T09:46:00Z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cc60ab76-4401-4b43-8384-286622004c90</vt:lpwstr>
  </property>
</Properties>
</file>