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0F79" w14:textId="6CA7B973" w:rsidR="00631D70" w:rsidRDefault="00631D70" w:rsidP="00F6042D">
      <w:pPr>
        <w:pStyle w:val="Rubrik"/>
      </w:pPr>
      <w:bookmarkStart w:id="0" w:name="Start"/>
      <w:bookmarkEnd w:id="0"/>
      <w:r>
        <w:t>Svar på fråga 20</w:t>
      </w:r>
      <w:r w:rsidR="0030214F">
        <w:t>20</w:t>
      </w:r>
      <w:r>
        <w:t>/</w:t>
      </w:r>
      <w:r w:rsidR="0030214F">
        <w:t>21</w:t>
      </w:r>
      <w:r>
        <w:t>:</w:t>
      </w:r>
      <w:r w:rsidR="00F57D47">
        <w:t>359</w:t>
      </w:r>
      <w:r>
        <w:t xml:space="preserve"> av </w:t>
      </w:r>
      <w:r w:rsidR="003B4AD9">
        <w:t>Magdalena Schröder</w:t>
      </w:r>
      <w:r>
        <w:t xml:space="preserve"> (</w:t>
      </w:r>
      <w:r w:rsidR="003B4AD9">
        <w:t>M</w:t>
      </w:r>
      <w:r>
        <w:t>)</w:t>
      </w:r>
      <w:r>
        <w:br/>
      </w:r>
      <w:r w:rsidR="00F57D47">
        <w:t>Utvecklingen i</w:t>
      </w:r>
      <w:r>
        <w:t xml:space="preserve"> Tanzania</w:t>
      </w:r>
      <w:bookmarkStart w:id="1" w:name="_GoBack"/>
      <w:bookmarkEnd w:id="1"/>
    </w:p>
    <w:p w14:paraId="06D3910B" w14:textId="53165100" w:rsidR="00631D70" w:rsidRPr="002A4B60" w:rsidRDefault="003B4AD9" w:rsidP="00F6042D">
      <w:pPr>
        <w:pStyle w:val="Brdtext"/>
      </w:pPr>
      <w:r w:rsidRPr="002A4B60">
        <w:t>Magdalena Schröder</w:t>
      </w:r>
      <w:r w:rsidR="00631D70" w:rsidRPr="002A4B60">
        <w:t xml:space="preserve"> har frågat mig </w:t>
      </w:r>
      <w:r w:rsidR="00F57D47">
        <w:t>hur jag hanterar frågorna om det demokratiska underskottet i</w:t>
      </w:r>
      <w:r w:rsidR="00631D70" w:rsidRPr="002A4B60">
        <w:t xml:space="preserve"> Tanzania.</w:t>
      </w:r>
    </w:p>
    <w:p w14:paraId="57906BA8" w14:textId="40B3DB18" w:rsidR="00AA6ABC" w:rsidRDefault="00AA6ABC" w:rsidP="00F6042D">
      <w:pPr>
        <w:pStyle w:val="Brdtext"/>
        <w:rPr>
          <w:rFonts w:eastAsia="Times New Roman" w:cs="Times New Roman"/>
        </w:rPr>
      </w:pPr>
      <w:r>
        <w:rPr>
          <w:rFonts w:cs="Calibri"/>
        </w:rPr>
        <w:t xml:space="preserve">Jag håller med om att utvecklingen i Tanzania är ytterst oroväckande. </w:t>
      </w:r>
      <w:r w:rsidRPr="00B00598">
        <w:rPr>
          <w:rFonts w:eastAsia="Times New Roman" w:cs="Times New Roman"/>
        </w:rPr>
        <w:t>Säkerhetsstyrkornas övervåld</w:t>
      </w:r>
      <w:r>
        <w:rPr>
          <w:rFonts w:eastAsia="Times New Roman" w:cs="Times New Roman"/>
        </w:rPr>
        <w:t xml:space="preserve"> </w:t>
      </w:r>
      <w:r w:rsidRPr="00B00598">
        <w:rPr>
          <w:rFonts w:eastAsia="Times New Roman" w:cs="Times New Roman"/>
        </w:rPr>
        <w:t xml:space="preserve">och arresteringarna av ett </w:t>
      </w:r>
      <w:r>
        <w:rPr>
          <w:rFonts w:eastAsia="Times New Roman" w:cs="Times New Roman"/>
        </w:rPr>
        <w:t xml:space="preserve">stort antal </w:t>
      </w:r>
      <w:r w:rsidRPr="00B00598">
        <w:rPr>
          <w:rFonts w:eastAsia="Times New Roman" w:cs="Times New Roman"/>
        </w:rPr>
        <w:t>oppositionspolitiker</w:t>
      </w:r>
      <w:r w:rsidR="0006056D">
        <w:rPr>
          <w:rFonts w:eastAsia="Times New Roman" w:cs="Times New Roman"/>
        </w:rPr>
        <w:t xml:space="preserve"> i samband med de nyligen genomförda president- och parlamentsvalen</w:t>
      </w:r>
      <w:r w:rsidRPr="00B00598">
        <w:rPr>
          <w:rFonts w:eastAsia="Times New Roman" w:cs="Times New Roman"/>
        </w:rPr>
        <w:t xml:space="preserve"> är oacceptabelt.</w:t>
      </w:r>
      <w:r>
        <w:rPr>
          <w:rFonts w:eastAsia="Times New Roman" w:cs="Times New Roman"/>
        </w:rPr>
        <w:t xml:space="preserve"> </w:t>
      </w:r>
      <w:r w:rsidR="0006056D">
        <w:rPr>
          <w:rFonts w:eastAsia="Times New Roman" w:cs="Times New Roman"/>
        </w:rPr>
        <w:t>V</w:t>
      </w:r>
      <w:r w:rsidR="00BB6985" w:rsidRPr="00B00598">
        <w:rPr>
          <w:rFonts w:eastAsia="Times New Roman" w:cs="Times New Roman"/>
        </w:rPr>
        <w:t>alens trovärdighet</w:t>
      </w:r>
      <w:r w:rsidR="00BB6985">
        <w:rPr>
          <w:rFonts w:eastAsia="Times New Roman" w:cs="Times New Roman"/>
        </w:rPr>
        <w:t xml:space="preserve"> urholkades också av a</w:t>
      </w:r>
      <w:r w:rsidRPr="00B00598">
        <w:rPr>
          <w:rFonts w:eastAsia="Times New Roman" w:cs="Times New Roman"/>
        </w:rPr>
        <w:t>vsaknaden av en oberoende valmyndighet</w:t>
      </w:r>
      <w:r w:rsidR="00666A39">
        <w:rPr>
          <w:rFonts w:eastAsia="Times New Roman" w:cs="Times New Roman"/>
        </w:rPr>
        <w:t xml:space="preserve">, </w:t>
      </w:r>
      <w:r w:rsidRPr="00B00598">
        <w:rPr>
          <w:rFonts w:eastAsia="Times New Roman" w:cs="Times New Roman"/>
        </w:rPr>
        <w:t xml:space="preserve">rapporterna om utbrett valfusk och det låga antalet valobservatörer. </w:t>
      </w:r>
    </w:p>
    <w:p w14:paraId="703BC9A6" w14:textId="77777777" w:rsidR="002B401D" w:rsidRDefault="002B401D" w:rsidP="002B401D">
      <w:pPr>
        <w:pStyle w:val="Brdtext"/>
        <w:rPr>
          <w:rFonts w:cs="Calibri"/>
        </w:rPr>
      </w:pPr>
      <w:r>
        <w:rPr>
          <w:rFonts w:cs="Calibri"/>
        </w:rPr>
        <w:t xml:space="preserve">Regeringens </w:t>
      </w:r>
      <w:r w:rsidRPr="00A03914">
        <w:rPr>
          <w:rFonts w:cs="Calibri"/>
        </w:rPr>
        <w:t xml:space="preserve">oro för utvecklingen </w:t>
      </w:r>
      <w:r>
        <w:rPr>
          <w:rFonts w:cs="Calibri"/>
        </w:rPr>
        <w:t xml:space="preserve">i Tanzania </w:t>
      </w:r>
      <w:r w:rsidRPr="00A03914">
        <w:rPr>
          <w:rFonts w:cs="Calibri"/>
        </w:rPr>
        <w:t>delas av flertalet</w:t>
      </w:r>
      <w:r>
        <w:rPr>
          <w:rFonts w:cs="Calibri"/>
        </w:rPr>
        <w:t xml:space="preserve"> av EU:s</w:t>
      </w:r>
      <w:r w:rsidRPr="00A03914">
        <w:rPr>
          <w:rFonts w:cs="Calibri"/>
        </w:rPr>
        <w:t xml:space="preserve"> medlemsstater. Sverige </w:t>
      </w:r>
      <w:r>
        <w:rPr>
          <w:rFonts w:cs="Calibri"/>
        </w:rPr>
        <w:t xml:space="preserve">är </w:t>
      </w:r>
      <w:r w:rsidRPr="00A03914">
        <w:rPr>
          <w:rFonts w:cs="Calibri"/>
        </w:rPr>
        <w:t xml:space="preserve">aktivt både i Bryssel </w:t>
      </w:r>
      <w:r>
        <w:rPr>
          <w:rFonts w:cs="Calibri"/>
        </w:rPr>
        <w:t>och</w:t>
      </w:r>
      <w:r w:rsidRPr="00A03914">
        <w:rPr>
          <w:rFonts w:cs="Calibri"/>
        </w:rPr>
        <w:t xml:space="preserve"> på plats i Tanzania för att skapa förutsättningar för att med gemensamma ansträngningar </w:t>
      </w:r>
      <w:r>
        <w:rPr>
          <w:rFonts w:cs="Calibri"/>
        </w:rPr>
        <w:t>mot</w:t>
      </w:r>
      <w:r w:rsidRPr="00A03914">
        <w:rPr>
          <w:rFonts w:cs="Calibri"/>
        </w:rPr>
        <w:t xml:space="preserve">verka </w:t>
      </w:r>
      <w:r>
        <w:t xml:space="preserve">en </w:t>
      </w:r>
      <w:r w:rsidRPr="00A03914">
        <w:rPr>
          <w:rFonts w:cs="Calibri"/>
        </w:rPr>
        <w:t>utveckling</w:t>
      </w:r>
      <w:r>
        <w:t xml:space="preserve"> mot en försämrad situation för demokrati, mänskliga rättigheter och rättsstatens principer i landet</w:t>
      </w:r>
      <w:r w:rsidRPr="00A03914">
        <w:rPr>
          <w:rFonts w:cs="Calibri"/>
        </w:rPr>
        <w:t>.</w:t>
      </w:r>
      <w:r>
        <w:rPr>
          <w:rFonts w:cs="Calibri"/>
        </w:rPr>
        <w:t xml:space="preserve"> </w:t>
      </w:r>
    </w:p>
    <w:p w14:paraId="33FCAE71" w14:textId="7FBD0495" w:rsidR="002B401D" w:rsidRDefault="002B401D" w:rsidP="0006056D">
      <w:pPr>
        <w:pStyle w:val="Brdtext"/>
        <w:rPr>
          <w:rFonts w:cs="Calibri"/>
        </w:rPr>
      </w:pPr>
      <w:r>
        <w:rPr>
          <w:rFonts w:cs="Calibri"/>
        </w:rPr>
        <w:t>U</w:t>
      </w:r>
      <w:r w:rsidRPr="002A4B60">
        <w:rPr>
          <w:rFonts w:cs="Calibri"/>
        </w:rPr>
        <w:t xml:space="preserve">nder min resa till </w:t>
      </w:r>
      <w:r>
        <w:rPr>
          <w:rFonts w:cs="Calibri"/>
        </w:rPr>
        <w:t>Tanzania</w:t>
      </w:r>
      <w:r w:rsidRPr="002A4B60">
        <w:rPr>
          <w:rFonts w:cs="Calibri"/>
        </w:rPr>
        <w:t xml:space="preserve"> </w:t>
      </w:r>
      <w:r>
        <w:rPr>
          <w:rFonts w:cs="Calibri"/>
        </w:rPr>
        <w:t>i november</w:t>
      </w:r>
      <w:r w:rsidRPr="002A4B60">
        <w:rPr>
          <w:rFonts w:cs="Calibri"/>
        </w:rPr>
        <w:t xml:space="preserve"> 2019</w:t>
      </w:r>
      <w:r>
        <w:rPr>
          <w:rFonts w:cs="Calibri"/>
        </w:rPr>
        <w:t xml:space="preserve"> hade jag en diskussion med president </w:t>
      </w:r>
      <w:proofErr w:type="spellStart"/>
      <w:r>
        <w:rPr>
          <w:rFonts w:cs="Calibri"/>
        </w:rPr>
        <w:t>Magufuli</w:t>
      </w:r>
      <w:proofErr w:type="spellEnd"/>
      <w:r w:rsidRPr="00BB6985">
        <w:rPr>
          <w:rFonts w:cs="Calibri"/>
        </w:rPr>
        <w:t xml:space="preserve"> </w:t>
      </w:r>
      <w:r>
        <w:rPr>
          <w:rFonts w:cs="Calibri"/>
        </w:rPr>
        <w:t xml:space="preserve">där jag framhöll att </w:t>
      </w:r>
      <w:r w:rsidRPr="002A4B60">
        <w:rPr>
          <w:rFonts w:cs="Calibri"/>
        </w:rPr>
        <w:t>respekt för de mänskliga rättigheterna</w:t>
      </w:r>
      <w:r>
        <w:rPr>
          <w:rFonts w:cs="Calibri"/>
        </w:rPr>
        <w:t>, demokrati och rättsstatens principer är grundpelare för en hållbar utveckling</w:t>
      </w:r>
      <w:r w:rsidRPr="002A4B60">
        <w:rPr>
          <w:rFonts w:cs="Calibri"/>
        </w:rPr>
        <w:t>.</w:t>
      </w:r>
    </w:p>
    <w:p w14:paraId="0B9FAFFD" w14:textId="1AB88616" w:rsidR="00D5208E" w:rsidRDefault="00D5208E" w:rsidP="0006056D">
      <w:pPr>
        <w:pStyle w:val="Brdtext"/>
        <w:rPr>
          <w:rFonts w:cs="Calibri"/>
        </w:rPr>
      </w:pPr>
      <w:r>
        <w:rPr>
          <w:rFonts w:cs="Calibri"/>
        </w:rPr>
        <w:t>Statsrådet Peter Eriksson framförde regeringens oro över utvecklingen i landet</w:t>
      </w:r>
      <w:r w:rsidRPr="002A4B60">
        <w:rPr>
          <w:rFonts w:cs="Calibri"/>
        </w:rPr>
        <w:t xml:space="preserve"> </w:t>
      </w:r>
      <w:r>
        <w:rPr>
          <w:rFonts w:cs="Calibri"/>
        </w:rPr>
        <w:t>under s</w:t>
      </w:r>
      <w:r w:rsidRPr="002A4B60">
        <w:rPr>
          <w:rFonts w:cs="Calibri"/>
        </w:rPr>
        <w:t>itt möte med Tanzanias ambassadör till Sverige den 26 oktober</w:t>
      </w:r>
      <w:r>
        <w:rPr>
          <w:rFonts w:cs="Calibri"/>
        </w:rPr>
        <w:t xml:space="preserve"> i år.</w:t>
      </w:r>
      <w:r w:rsidRPr="002A4B60">
        <w:rPr>
          <w:rFonts w:cs="Calibri"/>
        </w:rPr>
        <w:t xml:space="preserve"> </w:t>
      </w:r>
      <w:r>
        <w:rPr>
          <w:rFonts w:cs="Calibri"/>
        </w:rPr>
        <w:t xml:space="preserve">Regeringen </w:t>
      </w:r>
      <w:r w:rsidRPr="002A4B60">
        <w:rPr>
          <w:rFonts w:cs="Calibri"/>
        </w:rPr>
        <w:t xml:space="preserve">kommer fortsätta att framföra </w:t>
      </w:r>
      <w:r>
        <w:rPr>
          <w:rFonts w:cs="Calibri"/>
        </w:rPr>
        <w:t xml:space="preserve">vikten av demokrati och respekt för mänskliga rättigheter </w:t>
      </w:r>
      <w:r w:rsidRPr="002A4B60">
        <w:rPr>
          <w:rFonts w:cs="Calibri"/>
        </w:rPr>
        <w:t>till företrädare för den tanzaniska regeringe</w:t>
      </w:r>
      <w:r>
        <w:rPr>
          <w:rFonts w:cs="Calibri"/>
        </w:rPr>
        <w:t>n såväl bilateralt som i multilaterala fora</w:t>
      </w:r>
      <w:r w:rsidR="00180CC2">
        <w:rPr>
          <w:rFonts w:cs="Calibri"/>
        </w:rPr>
        <w:t>.</w:t>
      </w:r>
    </w:p>
    <w:p w14:paraId="5338BD10" w14:textId="027413CD" w:rsidR="00993FEC" w:rsidRPr="00A03914" w:rsidRDefault="0006056D" w:rsidP="0006056D">
      <w:pPr>
        <w:pStyle w:val="Brdtext"/>
        <w:rPr>
          <w:rFonts w:cs="Calibri"/>
        </w:rPr>
      </w:pPr>
      <w:r w:rsidRPr="00A03914">
        <w:rPr>
          <w:rFonts w:cs="Calibri"/>
        </w:rPr>
        <w:lastRenderedPageBreak/>
        <w:t xml:space="preserve">Sverige ger betydande stöd till </w:t>
      </w:r>
      <w:r w:rsidR="001B3F77">
        <w:rPr>
          <w:rFonts w:cs="Calibri"/>
        </w:rPr>
        <w:t>människorätts</w:t>
      </w:r>
      <w:r w:rsidR="001B3F77" w:rsidRPr="00A03914">
        <w:rPr>
          <w:rFonts w:cs="Calibri"/>
        </w:rPr>
        <w:t>försvarare</w:t>
      </w:r>
      <w:r w:rsidR="001B3F77">
        <w:rPr>
          <w:rFonts w:cs="Calibri"/>
        </w:rPr>
        <w:t xml:space="preserve"> </w:t>
      </w:r>
      <w:r w:rsidRPr="00A03914">
        <w:rPr>
          <w:rFonts w:cs="Calibri"/>
        </w:rPr>
        <w:t>och civilsamhällesaktörer som vill utveckla demokratin och motverka den negativa utvecklingen i landet. Det kommer vi fortsätta med givet att vårt stöd nu behövs mer än någonsin.</w:t>
      </w:r>
      <w:r w:rsidR="00993FEC">
        <w:rPr>
          <w:rFonts w:cs="Calibri"/>
        </w:rPr>
        <w:t xml:space="preserve"> </w:t>
      </w:r>
    </w:p>
    <w:p w14:paraId="792C0E9D" w14:textId="7C3CFA4E" w:rsidR="00631D70" w:rsidRPr="002A4B60" w:rsidRDefault="00631D70" w:rsidP="00F6042D">
      <w:pPr>
        <w:pStyle w:val="Brdtext"/>
      </w:pPr>
      <w:r w:rsidRPr="002A4B60">
        <w:t xml:space="preserve">Stockholm den </w:t>
      </w:r>
      <w:sdt>
        <w:sdtPr>
          <w:id w:val="-1225218591"/>
          <w:placeholder>
            <w:docPart w:val="939D0635084D42398DE0BBC209CE07C1"/>
          </w:placeholder>
          <w:dataBinding w:prefixMappings="xmlns:ns0='http://lp/documentinfo/RK' " w:xpath="/ns0:DocumentInfo[1]/ns0:BaseInfo[1]/ns0:HeaderDate[1]" w:storeItemID="{92DA8E80-832A-46FB-B3D4-252DDEB7DAD6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A6ABC">
            <w:t>18 november 2020</w:t>
          </w:r>
        </w:sdtContent>
      </w:sdt>
    </w:p>
    <w:p w14:paraId="2A399C0A" w14:textId="77777777" w:rsidR="00631D70" w:rsidRPr="002A4B60" w:rsidRDefault="00631D70" w:rsidP="002A4B60">
      <w:pPr>
        <w:pStyle w:val="Brdtext"/>
        <w:jc w:val="both"/>
      </w:pPr>
    </w:p>
    <w:p w14:paraId="7F2400F9" w14:textId="1FCFD555" w:rsidR="00631D70" w:rsidRPr="002A4B60" w:rsidRDefault="00AA6ABC" w:rsidP="002A4B60">
      <w:pPr>
        <w:pStyle w:val="Brdtext"/>
        <w:jc w:val="both"/>
      </w:pPr>
      <w:r>
        <w:t>Ann Linde</w:t>
      </w:r>
    </w:p>
    <w:p w14:paraId="23464C64" w14:textId="77777777" w:rsidR="00631D70" w:rsidRPr="002A4B60" w:rsidRDefault="00631D70" w:rsidP="002A4B60">
      <w:pPr>
        <w:pStyle w:val="Brdtext"/>
        <w:jc w:val="both"/>
      </w:pPr>
    </w:p>
    <w:sectPr w:rsidR="00631D70" w:rsidRPr="002A4B60" w:rsidSect="00631D7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59BAE" w14:textId="77777777" w:rsidR="00BF118F" w:rsidRDefault="00BF118F" w:rsidP="00A87A54">
      <w:pPr>
        <w:spacing w:after="0" w:line="240" w:lineRule="auto"/>
      </w:pPr>
      <w:r>
        <w:separator/>
      </w:r>
    </w:p>
  </w:endnote>
  <w:endnote w:type="continuationSeparator" w:id="0">
    <w:p w14:paraId="77CB3204" w14:textId="77777777" w:rsidR="00BF118F" w:rsidRDefault="00BF11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8A02C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D6D3DA" w14:textId="0FB900E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512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512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FCDB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984E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7180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AF9BA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6AF7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94E88E" w14:textId="77777777" w:rsidTr="00C26068">
      <w:trPr>
        <w:trHeight w:val="227"/>
      </w:trPr>
      <w:tc>
        <w:tcPr>
          <w:tcW w:w="4074" w:type="dxa"/>
        </w:tcPr>
        <w:p w14:paraId="08F234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CC318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AA41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52755" w14:textId="77777777" w:rsidR="00BF118F" w:rsidRDefault="00BF118F" w:rsidP="00A87A54">
      <w:pPr>
        <w:spacing w:after="0" w:line="240" w:lineRule="auto"/>
      </w:pPr>
      <w:r>
        <w:separator/>
      </w:r>
    </w:p>
  </w:footnote>
  <w:footnote w:type="continuationSeparator" w:id="0">
    <w:p w14:paraId="42A5C6F3" w14:textId="77777777" w:rsidR="00BF118F" w:rsidRDefault="00BF11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31D70" w14:paraId="07002C55" w14:textId="77777777" w:rsidTr="00C93EBA">
      <w:trPr>
        <w:trHeight w:val="227"/>
      </w:trPr>
      <w:tc>
        <w:tcPr>
          <w:tcW w:w="5534" w:type="dxa"/>
        </w:tcPr>
        <w:p w14:paraId="0131079E" w14:textId="77777777" w:rsidR="00631D70" w:rsidRPr="007D73AB" w:rsidRDefault="00631D70">
          <w:pPr>
            <w:pStyle w:val="Sidhuvud"/>
          </w:pPr>
        </w:p>
      </w:tc>
      <w:tc>
        <w:tcPr>
          <w:tcW w:w="3170" w:type="dxa"/>
          <w:vAlign w:val="bottom"/>
        </w:tcPr>
        <w:p w14:paraId="50FDFA2F" w14:textId="77777777" w:rsidR="00631D70" w:rsidRPr="007D73AB" w:rsidRDefault="00631D70" w:rsidP="00340DE0">
          <w:pPr>
            <w:pStyle w:val="Sidhuvud"/>
          </w:pPr>
        </w:p>
      </w:tc>
      <w:tc>
        <w:tcPr>
          <w:tcW w:w="1134" w:type="dxa"/>
        </w:tcPr>
        <w:p w14:paraId="3A73C959" w14:textId="77777777" w:rsidR="00631D70" w:rsidRDefault="00631D70" w:rsidP="005A703A">
          <w:pPr>
            <w:pStyle w:val="Sidhuvud"/>
          </w:pPr>
        </w:p>
      </w:tc>
    </w:tr>
    <w:tr w:rsidR="00631D70" w14:paraId="7E0917E6" w14:textId="77777777" w:rsidTr="00C93EBA">
      <w:trPr>
        <w:trHeight w:val="1928"/>
      </w:trPr>
      <w:tc>
        <w:tcPr>
          <w:tcW w:w="5534" w:type="dxa"/>
        </w:tcPr>
        <w:p w14:paraId="2CB179EB" w14:textId="77777777" w:rsidR="00631D70" w:rsidRPr="00340DE0" w:rsidRDefault="00631D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9FA886" wp14:editId="3910FA4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9EF953" w14:textId="77777777" w:rsidR="00631D70" w:rsidRPr="00710A6C" w:rsidRDefault="00631D70" w:rsidP="00EE3C0F">
          <w:pPr>
            <w:pStyle w:val="Sidhuvud"/>
            <w:rPr>
              <w:b/>
            </w:rPr>
          </w:pPr>
        </w:p>
        <w:p w14:paraId="00CFAD8A" w14:textId="77777777" w:rsidR="00631D70" w:rsidRDefault="00631D70" w:rsidP="00EE3C0F">
          <w:pPr>
            <w:pStyle w:val="Sidhuvud"/>
          </w:pPr>
        </w:p>
        <w:p w14:paraId="3A412614" w14:textId="77777777" w:rsidR="00631D70" w:rsidRDefault="00631D70" w:rsidP="00EE3C0F">
          <w:pPr>
            <w:pStyle w:val="Sidhuvud"/>
          </w:pPr>
        </w:p>
        <w:p w14:paraId="705EA7C7" w14:textId="77777777" w:rsidR="00631D70" w:rsidRDefault="00631D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0A552E2B2B4F34B21B9C43912F9316"/>
            </w:placeholder>
            <w:showingPlcHdr/>
            <w:dataBinding w:prefixMappings="xmlns:ns0='http://lp/documentinfo/RK' " w:xpath="/ns0:DocumentInfo[1]/ns0:BaseInfo[1]/ns0:Dnr[1]" w:storeItemID="{92DA8E80-832A-46FB-B3D4-252DDEB7DAD6}"/>
            <w:text/>
          </w:sdtPr>
          <w:sdtEndPr/>
          <w:sdtContent>
            <w:p w14:paraId="7A5772C7" w14:textId="1594DF80" w:rsidR="00631D70" w:rsidRDefault="008F2E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5BF69A06444207A032FC160BFA2808"/>
            </w:placeholder>
            <w:showingPlcHdr/>
            <w:dataBinding w:prefixMappings="xmlns:ns0='http://lp/documentinfo/RK' " w:xpath="/ns0:DocumentInfo[1]/ns0:BaseInfo[1]/ns0:DocNumber[1]" w:storeItemID="{92DA8E80-832A-46FB-B3D4-252DDEB7DAD6}"/>
            <w:text/>
          </w:sdtPr>
          <w:sdtEndPr/>
          <w:sdtContent>
            <w:p w14:paraId="07DB354E" w14:textId="77777777" w:rsidR="00631D70" w:rsidRDefault="00631D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98B24C" w14:textId="77777777" w:rsidR="00631D70" w:rsidRDefault="00631D70" w:rsidP="00EE3C0F">
          <w:pPr>
            <w:pStyle w:val="Sidhuvud"/>
          </w:pPr>
        </w:p>
      </w:tc>
      <w:tc>
        <w:tcPr>
          <w:tcW w:w="1134" w:type="dxa"/>
        </w:tcPr>
        <w:p w14:paraId="1FFCF9F5" w14:textId="77777777" w:rsidR="00631D70" w:rsidRDefault="00631D70" w:rsidP="0094502D">
          <w:pPr>
            <w:pStyle w:val="Sidhuvud"/>
          </w:pPr>
        </w:p>
        <w:p w14:paraId="470DF8A8" w14:textId="77777777" w:rsidR="00631D70" w:rsidRPr="0094502D" w:rsidRDefault="00631D70" w:rsidP="00EC71A6">
          <w:pPr>
            <w:pStyle w:val="Sidhuvud"/>
          </w:pPr>
        </w:p>
      </w:tc>
    </w:tr>
    <w:tr w:rsidR="00631D70" w14:paraId="6A6A685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A975C386FA442EA496BD16FC6DF64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112B25" w14:textId="77777777" w:rsidR="008F2E63" w:rsidRPr="008F2E63" w:rsidRDefault="008F2E63" w:rsidP="00340DE0">
              <w:pPr>
                <w:pStyle w:val="Sidhuvud"/>
                <w:rPr>
                  <w:b/>
                </w:rPr>
              </w:pPr>
              <w:r w:rsidRPr="008F2E63">
                <w:rPr>
                  <w:b/>
                </w:rPr>
                <w:t>Utrikesdepartementet</w:t>
              </w:r>
            </w:p>
            <w:p w14:paraId="34AD9BF0" w14:textId="5F09C901" w:rsidR="008F2E63" w:rsidRDefault="00FF070F" w:rsidP="00340DE0">
              <w:pPr>
                <w:pStyle w:val="Sidhuvud"/>
              </w:pPr>
              <w:r>
                <w:t>Utrikesministern</w:t>
              </w:r>
            </w:p>
            <w:p w14:paraId="15711C95" w14:textId="2F624537" w:rsidR="00FF070F" w:rsidRDefault="00FF070F" w:rsidP="00340DE0">
              <w:pPr>
                <w:pStyle w:val="Sidhuvud"/>
              </w:pPr>
            </w:p>
            <w:p w14:paraId="64F57C16" w14:textId="77777777" w:rsidR="008F2E63" w:rsidRPr="00FF070F" w:rsidRDefault="008F2E63" w:rsidP="00340DE0">
              <w:pPr>
                <w:pStyle w:val="Sidhuvud"/>
              </w:pPr>
            </w:p>
            <w:p w14:paraId="3DE6CEB6" w14:textId="2935F790" w:rsidR="00631D70" w:rsidRPr="008F2E63" w:rsidRDefault="00631D7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983E13412942E7B04938FF83284A48"/>
          </w:placeholder>
          <w:dataBinding w:prefixMappings="xmlns:ns0='http://lp/documentinfo/RK' " w:xpath="/ns0:DocumentInfo[1]/ns0:BaseInfo[1]/ns0:Recipient[1]" w:storeItemID="{92DA8E80-832A-46FB-B3D4-252DDEB7DAD6}"/>
          <w:text w:multiLine="1"/>
        </w:sdtPr>
        <w:sdtEndPr/>
        <w:sdtContent>
          <w:tc>
            <w:tcPr>
              <w:tcW w:w="3170" w:type="dxa"/>
            </w:tcPr>
            <w:p w14:paraId="5A94F535" w14:textId="551FA23E" w:rsidR="00631D70" w:rsidRDefault="000E263B" w:rsidP="00547B89">
              <w:pPr>
                <w:pStyle w:val="Sidhuvud"/>
              </w:pPr>
              <w:r>
                <w:t>Till riksdagen</w:t>
              </w:r>
              <w:r w:rsidR="00FF070F">
                <w:br/>
              </w:r>
              <w:r w:rsidR="00FF070F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F8FCAF9" w14:textId="77777777" w:rsidR="00631D70" w:rsidRDefault="00631D70" w:rsidP="003E6020">
          <w:pPr>
            <w:pStyle w:val="Sidhuvud"/>
          </w:pPr>
        </w:p>
      </w:tc>
    </w:tr>
  </w:tbl>
  <w:p w14:paraId="0F314F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04D5BD9"/>
    <w:multiLevelType w:val="hybridMultilevel"/>
    <w:tmpl w:val="B7C8111C"/>
    <w:lvl w:ilvl="0" w:tplc="041D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CCF0047"/>
    <w:multiLevelType w:val="hybridMultilevel"/>
    <w:tmpl w:val="F6025266"/>
    <w:lvl w:ilvl="0" w:tplc="A872C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7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056D"/>
    <w:rsid w:val="000620FD"/>
    <w:rsid w:val="00063DCB"/>
    <w:rsid w:val="000654B4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263B"/>
    <w:rsid w:val="000E431B"/>
    <w:rsid w:val="000E4843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0CC2"/>
    <w:rsid w:val="001813DF"/>
    <w:rsid w:val="0019051C"/>
    <w:rsid w:val="0019127B"/>
    <w:rsid w:val="00192350"/>
    <w:rsid w:val="00192E34"/>
    <w:rsid w:val="00197A8A"/>
    <w:rsid w:val="001A2A61"/>
    <w:rsid w:val="001B3F77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334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771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4B60"/>
    <w:rsid w:val="002A6820"/>
    <w:rsid w:val="002B401D"/>
    <w:rsid w:val="002B623C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1E3B"/>
    <w:rsid w:val="002F3675"/>
    <w:rsid w:val="002F3EA2"/>
    <w:rsid w:val="002F59E0"/>
    <w:rsid w:val="002F66A6"/>
    <w:rsid w:val="00300342"/>
    <w:rsid w:val="0030214F"/>
    <w:rsid w:val="0030339A"/>
    <w:rsid w:val="003042D0"/>
    <w:rsid w:val="003050DB"/>
    <w:rsid w:val="00306EC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FD3"/>
    <w:rsid w:val="0034750A"/>
    <w:rsid w:val="00347E11"/>
    <w:rsid w:val="003503DD"/>
    <w:rsid w:val="00350696"/>
    <w:rsid w:val="00350C92"/>
    <w:rsid w:val="00351793"/>
    <w:rsid w:val="003542C5"/>
    <w:rsid w:val="00362B1B"/>
    <w:rsid w:val="00365461"/>
    <w:rsid w:val="00370311"/>
    <w:rsid w:val="00375C27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AFF"/>
    <w:rsid w:val="003A5C58"/>
    <w:rsid w:val="003B0104"/>
    <w:rsid w:val="003B0C81"/>
    <w:rsid w:val="003B4AD9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4CC0"/>
    <w:rsid w:val="00426213"/>
    <w:rsid w:val="00431A7B"/>
    <w:rsid w:val="0043623F"/>
    <w:rsid w:val="00437459"/>
    <w:rsid w:val="00441D70"/>
    <w:rsid w:val="004425C2"/>
    <w:rsid w:val="00443001"/>
    <w:rsid w:val="00445604"/>
    <w:rsid w:val="0045124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816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490F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1AFD"/>
    <w:rsid w:val="005B537F"/>
    <w:rsid w:val="005C120D"/>
    <w:rsid w:val="005C15B3"/>
    <w:rsid w:val="005C4731"/>
    <w:rsid w:val="005D07C2"/>
    <w:rsid w:val="005E0C2C"/>
    <w:rsid w:val="005E2F29"/>
    <w:rsid w:val="005E400D"/>
    <w:rsid w:val="005E4E79"/>
    <w:rsid w:val="005E5CE7"/>
    <w:rsid w:val="005E790C"/>
    <w:rsid w:val="005F08C5"/>
    <w:rsid w:val="00600555"/>
    <w:rsid w:val="00605718"/>
    <w:rsid w:val="00605C66"/>
    <w:rsid w:val="00607814"/>
    <w:rsid w:val="006175D7"/>
    <w:rsid w:val="006208E5"/>
    <w:rsid w:val="006273E4"/>
    <w:rsid w:val="00631D70"/>
    <w:rsid w:val="00631F82"/>
    <w:rsid w:val="00633522"/>
    <w:rsid w:val="00633B59"/>
    <w:rsid w:val="00634EF4"/>
    <w:rsid w:val="006358C8"/>
    <w:rsid w:val="0064133A"/>
    <w:rsid w:val="00643B64"/>
    <w:rsid w:val="00647FD7"/>
    <w:rsid w:val="00650080"/>
    <w:rsid w:val="00651F17"/>
    <w:rsid w:val="00652450"/>
    <w:rsid w:val="0065382D"/>
    <w:rsid w:val="00654B4D"/>
    <w:rsid w:val="0065559D"/>
    <w:rsid w:val="00655A40"/>
    <w:rsid w:val="00660D84"/>
    <w:rsid w:val="0066133A"/>
    <w:rsid w:val="0066378C"/>
    <w:rsid w:val="00666A39"/>
    <w:rsid w:val="006700F0"/>
    <w:rsid w:val="00670A48"/>
    <w:rsid w:val="00671C7B"/>
    <w:rsid w:val="00672F6F"/>
    <w:rsid w:val="00674C2F"/>
    <w:rsid w:val="00674C8B"/>
    <w:rsid w:val="00685806"/>
    <w:rsid w:val="00691AEE"/>
    <w:rsid w:val="0069523C"/>
    <w:rsid w:val="006962CA"/>
    <w:rsid w:val="00696A95"/>
    <w:rsid w:val="006A09DA"/>
    <w:rsid w:val="006A1835"/>
    <w:rsid w:val="006A2625"/>
    <w:rsid w:val="006B13EA"/>
    <w:rsid w:val="006B4A30"/>
    <w:rsid w:val="006B7569"/>
    <w:rsid w:val="006C28EE"/>
    <w:rsid w:val="006D2998"/>
    <w:rsid w:val="006D3188"/>
    <w:rsid w:val="006D5159"/>
    <w:rsid w:val="006E08FC"/>
    <w:rsid w:val="006E0953"/>
    <w:rsid w:val="006F2588"/>
    <w:rsid w:val="007059E3"/>
    <w:rsid w:val="00707D6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5E10"/>
    <w:rsid w:val="00757B3B"/>
    <w:rsid w:val="00764FA6"/>
    <w:rsid w:val="00773075"/>
    <w:rsid w:val="00773F36"/>
    <w:rsid w:val="00774F09"/>
    <w:rsid w:val="00776254"/>
    <w:rsid w:val="007769FC"/>
    <w:rsid w:val="00777CFF"/>
    <w:rsid w:val="007815BC"/>
    <w:rsid w:val="00782B3F"/>
    <w:rsid w:val="00782E3C"/>
    <w:rsid w:val="007836A5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2577"/>
    <w:rsid w:val="00804C1B"/>
    <w:rsid w:val="0080595A"/>
    <w:rsid w:val="008150A6"/>
    <w:rsid w:val="008178E6"/>
    <w:rsid w:val="0082249C"/>
    <w:rsid w:val="008236E0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149"/>
    <w:rsid w:val="008573B9"/>
    <w:rsid w:val="0085782D"/>
    <w:rsid w:val="00863BB7"/>
    <w:rsid w:val="008730FD"/>
    <w:rsid w:val="00873DA1"/>
    <w:rsid w:val="00875DDD"/>
    <w:rsid w:val="00881BC6"/>
    <w:rsid w:val="00883EA9"/>
    <w:rsid w:val="008860CC"/>
    <w:rsid w:val="00890876"/>
    <w:rsid w:val="00891929"/>
    <w:rsid w:val="00893029"/>
    <w:rsid w:val="0089514A"/>
    <w:rsid w:val="00895C2A"/>
    <w:rsid w:val="008A0A0D"/>
    <w:rsid w:val="008A2F05"/>
    <w:rsid w:val="008A3961"/>
    <w:rsid w:val="008A4CEA"/>
    <w:rsid w:val="008A7506"/>
    <w:rsid w:val="008B1603"/>
    <w:rsid w:val="008B20ED"/>
    <w:rsid w:val="008B449F"/>
    <w:rsid w:val="008B6135"/>
    <w:rsid w:val="008C4538"/>
    <w:rsid w:val="008C562B"/>
    <w:rsid w:val="008C6717"/>
    <w:rsid w:val="008D2D6B"/>
    <w:rsid w:val="008D3090"/>
    <w:rsid w:val="008D3BEF"/>
    <w:rsid w:val="008D4306"/>
    <w:rsid w:val="008D4508"/>
    <w:rsid w:val="008D4DC4"/>
    <w:rsid w:val="008D7CAF"/>
    <w:rsid w:val="008E02EE"/>
    <w:rsid w:val="008E0DCF"/>
    <w:rsid w:val="008E64B5"/>
    <w:rsid w:val="008E65A8"/>
    <w:rsid w:val="008E77D6"/>
    <w:rsid w:val="008F2E63"/>
    <w:rsid w:val="00901ED2"/>
    <w:rsid w:val="009036E7"/>
    <w:rsid w:val="0091053B"/>
    <w:rsid w:val="00912945"/>
    <w:rsid w:val="009144EE"/>
    <w:rsid w:val="00915D4C"/>
    <w:rsid w:val="009215F2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3FEC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5D42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14C9"/>
    <w:rsid w:val="00A43B02"/>
    <w:rsid w:val="00A44946"/>
    <w:rsid w:val="00A46B85"/>
    <w:rsid w:val="00A50585"/>
    <w:rsid w:val="00A506F1"/>
    <w:rsid w:val="00A5156E"/>
    <w:rsid w:val="00A53E57"/>
    <w:rsid w:val="00A548EA"/>
    <w:rsid w:val="00A54A8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299C"/>
    <w:rsid w:val="00A8483F"/>
    <w:rsid w:val="00A854DE"/>
    <w:rsid w:val="00A870B0"/>
    <w:rsid w:val="00A8728A"/>
    <w:rsid w:val="00A87A54"/>
    <w:rsid w:val="00AA1809"/>
    <w:rsid w:val="00AA6ABC"/>
    <w:rsid w:val="00AB5033"/>
    <w:rsid w:val="00AB5298"/>
    <w:rsid w:val="00AB5519"/>
    <w:rsid w:val="00AB6313"/>
    <w:rsid w:val="00AB71DD"/>
    <w:rsid w:val="00AC15C5"/>
    <w:rsid w:val="00AD0E75"/>
    <w:rsid w:val="00AE1B8F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C5A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116"/>
    <w:rsid w:val="00B640A8"/>
    <w:rsid w:val="00B64962"/>
    <w:rsid w:val="00B66AC0"/>
    <w:rsid w:val="00B7014E"/>
    <w:rsid w:val="00B709AE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6985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118F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A25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3F4A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0A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5401"/>
    <w:rsid w:val="00D36E44"/>
    <w:rsid w:val="00D40C72"/>
    <w:rsid w:val="00D4141B"/>
    <w:rsid w:val="00D4145D"/>
    <w:rsid w:val="00D458F0"/>
    <w:rsid w:val="00D5055E"/>
    <w:rsid w:val="00D50B3B"/>
    <w:rsid w:val="00D5208E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85897"/>
    <w:rsid w:val="00D921FD"/>
    <w:rsid w:val="00D93714"/>
    <w:rsid w:val="00D94034"/>
    <w:rsid w:val="00D95424"/>
    <w:rsid w:val="00DA4084"/>
    <w:rsid w:val="00DA5A54"/>
    <w:rsid w:val="00DA5C0D"/>
    <w:rsid w:val="00DB369C"/>
    <w:rsid w:val="00DB4E26"/>
    <w:rsid w:val="00DB714B"/>
    <w:rsid w:val="00DC1025"/>
    <w:rsid w:val="00DC10F6"/>
    <w:rsid w:val="00DC275C"/>
    <w:rsid w:val="00DC2F50"/>
    <w:rsid w:val="00DC3E45"/>
    <w:rsid w:val="00DC4598"/>
    <w:rsid w:val="00DD0722"/>
    <w:rsid w:val="00DD212F"/>
    <w:rsid w:val="00DD6292"/>
    <w:rsid w:val="00DE18F5"/>
    <w:rsid w:val="00DE3B7F"/>
    <w:rsid w:val="00DF5BFB"/>
    <w:rsid w:val="00DF5CD6"/>
    <w:rsid w:val="00E022DA"/>
    <w:rsid w:val="00E03BCB"/>
    <w:rsid w:val="00E124DC"/>
    <w:rsid w:val="00E258D8"/>
    <w:rsid w:val="00E25CF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97D09"/>
    <w:rsid w:val="00EA1688"/>
    <w:rsid w:val="00EA1AFC"/>
    <w:rsid w:val="00EA4C83"/>
    <w:rsid w:val="00EB7446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BFA"/>
    <w:rsid w:val="00ED72E1"/>
    <w:rsid w:val="00ED7CF6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D15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57D47"/>
    <w:rsid w:val="00F6042D"/>
    <w:rsid w:val="00F6392C"/>
    <w:rsid w:val="00F64256"/>
    <w:rsid w:val="00F66093"/>
    <w:rsid w:val="00F66657"/>
    <w:rsid w:val="00F6751E"/>
    <w:rsid w:val="00F70848"/>
    <w:rsid w:val="00F735E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124F"/>
    <w:rsid w:val="00FC069A"/>
    <w:rsid w:val="00FC08A9"/>
    <w:rsid w:val="00FC7600"/>
    <w:rsid w:val="00FD0B7B"/>
    <w:rsid w:val="00FD4C08"/>
    <w:rsid w:val="00FE1DCC"/>
    <w:rsid w:val="00FF0538"/>
    <w:rsid w:val="00FF070F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B5DD785"/>
  <w15:docId w15:val="{C37B37C1-D8E2-45CD-B0C4-5F97D340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0A552E2B2B4F34B21B9C43912F9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436F4-1E52-45F5-A950-0FE2F285B71C}"/>
      </w:docPartPr>
      <w:docPartBody>
        <w:p w:rsidR="005E246C" w:rsidRDefault="005F333A" w:rsidP="005F333A">
          <w:pPr>
            <w:pStyle w:val="1C0A552E2B2B4F34B21B9C43912F93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5BF69A06444207A032FC160BFA2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089BC-C752-4ABE-8C47-46098694CBC7}"/>
      </w:docPartPr>
      <w:docPartBody>
        <w:p w:rsidR="005E246C" w:rsidRDefault="005F333A" w:rsidP="005F333A">
          <w:pPr>
            <w:pStyle w:val="475BF69A06444207A032FC160BFA28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A975C386FA442EA496BD16FC6DF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156EA-F4B5-4348-84B3-943F27C8B625}"/>
      </w:docPartPr>
      <w:docPartBody>
        <w:p w:rsidR="005E246C" w:rsidRDefault="005F333A" w:rsidP="005F333A">
          <w:pPr>
            <w:pStyle w:val="24A975C386FA442EA496BD16FC6DF6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983E13412942E7B04938FF83284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44F35-AB2A-41F1-96D2-01470F3BE5C0}"/>
      </w:docPartPr>
      <w:docPartBody>
        <w:p w:rsidR="005E246C" w:rsidRDefault="005F333A" w:rsidP="005F333A">
          <w:pPr>
            <w:pStyle w:val="03983E13412942E7B04938FF83284A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9D0635084D42398DE0BBC209CE0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233E0-0077-4238-B933-8E5D1EFF5A85}"/>
      </w:docPartPr>
      <w:docPartBody>
        <w:p w:rsidR="005E246C" w:rsidRDefault="005F333A" w:rsidP="005F333A">
          <w:pPr>
            <w:pStyle w:val="939D0635084D42398DE0BBC209CE07C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3A"/>
    <w:rsid w:val="005E246C"/>
    <w:rsid w:val="005F333A"/>
    <w:rsid w:val="00C7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926A6C6A114D41BBB31A87C99A5FB4">
    <w:name w:val="30926A6C6A114D41BBB31A87C99A5FB4"/>
    <w:rsid w:val="005F333A"/>
  </w:style>
  <w:style w:type="character" w:styleId="Platshllartext">
    <w:name w:val="Placeholder Text"/>
    <w:basedOn w:val="Standardstycketeckensnitt"/>
    <w:uiPriority w:val="99"/>
    <w:semiHidden/>
    <w:rsid w:val="005F333A"/>
    <w:rPr>
      <w:noProof w:val="0"/>
      <w:color w:val="808080"/>
    </w:rPr>
  </w:style>
  <w:style w:type="paragraph" w:customStyle="1" w:styleId="916560FD50C044ECAAA3D4841180BDA7">
    <w:name w:val="916560FD50C044ECAAA3D4841180BDA7"/>
    <w:rsid w:val="005F333A"/>
  </w:style>
  <w:style w:type="paragraph" w:customStyle="1" w:styleId="956E1D10175342C0974ACF088EF43EA1">
    <w:name w:val="956E1D10175342C0974ACF088EF43EA1"/>
    <w:rsid w:val="005F333A"/>
  </w:style>
  <w:style w:type="paragraph" w:customStyle="1" w:styleId="AFE3493899A7419B9E4177958846D224">
    <w:name w:val="AFE3493899A7419B9E4177958846D224"/>
    <w:rsid w:val="005F333A"/>
  </w:style>
  <w:style w:type="paragraph" w:customStyle="1" w:styleId="1C0A552E2B2B4F34B21B9C43912F9316">
    <w:name w:val="1C0A552E2B2B4F34B21B9C43912F9316"/>
    <w:rsid w:val="005F333A"/>
  </w:style>
  <w:style w:type="paragraph" w:customStyle="1" w:styleId="475BF69A06444207A032FC160BFA2808">
    <w:name w:val="475BF69A06444207A032FC160BFA2808"/>
    <w:rsid w:val="005F333A"/>
  </w:style>
  <w:style w:type="paragraph" w:customStyle="1" w:styleId="92D23DF9E6AF440C80CBAC06B8B5ADC8">
    <w:name w:val="92D23DF9E6AF440C80CBAC06B8B5ADC8"/>
    <w:rsid w:val="005F333A"/>
  </w:style>
  <w:style w:type="paragraph" w:customStyle="1" w:styleId="58077BF0464A4CF9A2C808D8EEA480A7">
    <w:name w:val="58077BF0464A4CF9A2C808D8EEA480A7"/>
    <w:rsid w:val="005F333A"/>
  </w:style>
  <w:style w:type="paragraph" w:customStyle="1" w:styleId="3F5D782038FA4DAB83B683F3AA36135C">
    <w:name w:val="3F5D782038FA4DAB83B683F3AA36135C"/>
    <w:rsid w:val="005F333A"/>
  </w:style>
  <w:style w:type="paragraph" w:customStyle="1" w:styleId="24A975C386FA442EA496BD16FC6DF646">
    <w:name w:val="24A975C386FA442EA496BD16FC6DF646"/>
    <w:rsid w:val="005F333A"/>
  </w:style>
  <w:style w:type="paragraph" w:customStyle="1" w:styleId="03983E13412942E7B04938FF83284A48">
    <w:name w:val="03983E13412942E7B04938FF83284A48"/>
    <w:rsid w:val="005F333A"/>
  </w:style>
  <w:style w:type="paragraph" w:customStyle="1" w:styleId="FD82191E4C2E4B24BF3B3BF30B30CC02">
    <w:name w:val="FD82191E4C2E4B24BF3B3BF30B30CC02"/>
    <w:rsid w:val="005F333A"/>
  </w:style>
  <w:style w:type="paragraph" w:customStyle="1" w:styleId="B5ED0A02F1154C71BE1414AAA4B2EEBF">
    <w:name w:val="B5ED0A02F1154C71BE1414AAA4B2EEBF"/>
    <w:rsid w:val="005F333A"/>
  </w:style>
  <w:style w:type="paragraph" w:customStyle="1" w:styleId="896D0492784848A2B872D85608CF9BC4">
    <w:name w:val="896D0492784848A2B872D85608CF9BC4"/>
    <w:rsid w:val="005F333A"/>
  </w:style>
  <w:style w:type="paragraph" w:customStyle="1" w:styleId="9FA71B1DB14940889579DE6D41085CA4">
    <w:name w:val="9FA71B1DB14940889579DE6D41085CA4"/>
    <w:rsid w:val="005F333A"/>
  </w:style>
  <w:style w:type="paragraph" w:customStyle="1" w:styleId="4A91C31E06AA4526B8D125F4EEEDA740">
    <w:name w:val="4A91C31E06AA4526B8D125F4EEEDA740"/>
    <w:rsid w:val="005F333A"/>
  </w:style>
  <w:style w:type="paragraph" w:customStyle="1" w:styleId="E15279E04BF2408CA65A2A233BD9B367">
    <w:name w:val="E15279E04BF2408CA65A2A233BD9B367"/>
    <w:rsid w:val="005F333A"/>
  </w:style>
  <w:style w:type="paragraph" w:customStyle="1" w:styleId="BB0655F599CF4647B5336ED2E6AE0797">
    <w:name w:val="BB0655F599CF4647B5336ED2E6AE0797"/>
    <w:rsid w:val="005F333A"/>
  </w:style>
  <w:style w:type="paragraph" w:customStyle="1" w:styleId="02E31A4CFE164DC099DE73D0EB11A980">
    <w:name w:val="02E31A4CFE164DC099DE73D0EB11A980"/>
    <w:rsid w:val="005F333A"/>
  </w:style>
  <w:style w:type="paragraph" w:customStyle="1" w:styleId="939D0635084D42398DE0BBC209CE07C1">
    <w:name w:val="939D0635084D42398DE0BBC209CE07C1"/>
    <w:rsid w:val="005F333A"/>
  </w:style>
  <w:style w:type="paragraph" w:customStyle="1" w:styleId="5105645881A04D229E504D366EA6D21E">
    <w:name w:val="5105645881A04D229E504D366EA6D21E"/>
    <w:rsid w:val="005F3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0578d88c-da8a-4429-9843-aefc60e5af2a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0B7A2-1EF0-4042-A2BD-7C5F3A7D6CEE}"/>
</file>

<file path=customXml/itemProps2.xml><?xml version="1.0" encoding="utf-8"?>
<ds:datastoreItem xmlns:ds="http://schemas.openxmlformats.org/officeDocument/2006/customXml" ds:itemID="{773BD3BA-0060-48D5-AD65-B8103900C5F3}"/>
</file>

<file path=customXml/itemProps3.xml><?xml version="1.0" encoding="utf-8"?>
<ds:datastoreItem xmlns:ds="http://schemas.openxmlformats.org/officeDocument/2006/customXml" ds:itemID="{4C2E311B-5F9E-4FB0-A1A7-18292E9B8C26}"/>
</file>

<file path=customXml/itemProps4.xml><?xml version="1.0" encoding="utf-8"?>
<ds:datastoreItem xmlns:ds="http://schemas.openxmlformats.org/officeDocument/2006/customXml" ds:itemID="{5D9BCEE0-2133-4AB4-A746-B4CA6EC7120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73BD3BA-0060-48D5-AD65-B8103900C5F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C310BC3-8DE4-40C3-A5AC-D63BEDBE39B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2DA8E80-832A-46FB-B3D4-252DDEB7DAD6}"/>
</file>

<file path=customXml/itemProps8.xml><?xml version="1.0" encoding="utf-8"?>
<ds:datastoreItem xmlns:ds="http://schemas.openxmlformats.org/officeDocument/2006/customXml" ds:itemID="{4E35069E-AC42-48BB-B6FF-4B40E7584B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1486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359 av Magdalena Schröder (M) Utvecklingen i Tanzania.docx</dc:title>
  <dc:subject/>
  <dc:creator>Margareta Brisman</dc:creator>
  <cp:keywords/>
  <dc:description/>
  <cp:lastModifiedBy>Eva-Lena Gustafsson</cp:lastModifiedBy>
  <cp:revision>2</cp:revision>
  <cp:lastPrinted>2019-01-29T16:05:00Z</cp:lastPrinted>
  <dcterms:created xsi:type="dcterms:W3CDTF">2020-11-18T10:46:00Z</dcterms:created>
  <dcterms:modified xsi:type="dcterms:W3CDTF">2020-11-18T10:46:00Z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0c5b85f7-9652-4f6d-bdf4-9383f43f71d9</vt:lpwstr>
  </property>
</Properties>
</file>