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94C97" w14:textId="77777777" w:rsidR="00A554EB" w:rsidRDefault="00A554E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2020/21:713 av K</w:t>
      </w:r>
      <w:r w:rsidRPr="00A554EB">
        <w:t>atarina Brännström</w:t>
      </w:r>
      <w:r>
        <w:t xml:space="preserve"> (M)</w:t>
      </w:r>
      <w:r>
        <w:br/>
      </w:r>
      <w:r w:rsidRPr="00A554EB">
        <w:t>Ytterligare åtgärder mot pandemin</w:t>
      </w:r>
    </w:p>
    <w:p w14:paraId="73B94C98" w14:textId="77777777" w:rsidR="00187247" w:rsidRDefault="00A554EB" w:rsidP="002749F7">
      <w:pPr>
        <w:pStyle w:val="Brdtext"/>
      </w:pPr>
      <w:r>
        <w:t>Katarina Brännström har frågat mig om jag i närtid a</w:t>
      </w:r>
      <w:r w:rsidRPr="00A554EB">
        <w:t>vser att vidta ytterligare åtgärder i syfte att minska smittspridningen och antalet döda i Sverige på grund av pandemin</w:t>
      </w:r>
      <w:r>
        <w:t>.</w:t>
      </w:r>
    </w:p>
    <w:p w14:paraId="73B94C99" w14:textId="77777777" w:rsidR="00726C23" w:rsidRDefault="00726C23" w:rsidP="002749F7">
      <w:pPr>
        <w:pStyle w:val="Brdtext"/>
      </w:pPr>
      <w:r>
        <w:t>Det påstående som riksdagsledamoten framför i sin fråga om Folkhälsomyndighetens budskap angående en andra våg har myndighetens generaldirektör avvisat. Det är viktigt att komma ihåg. Vidare</w:t>
      </w:r>
      <w:r w:rsidR="006A627D">
        <w:t xml:space="preserve"> kan</w:t>
      </w:r>
      <w:r>
        <w:t xml:space="preserve"> det framhållas att den rapport som riksdagsledamoten</w:t>
      </w:r>
      <w:r w:rsidR="006A627D">
        <w:t xml:space="preserve"> nämner</w:t>
      </w:r>
      <w:r>
        <w:t xml:space="preserve"> inte utvärder</w:t>
      </w:r>
      <w:r w:rsidR="006A627D">
        <w:t xml:space="preserve">ar </w:t>
      </w:r>
      <w:r>
        <w:t>något lands hantering av pandemin. OECD drar inga slutsatser och beaktar enligt Folkhälsomyndigheten heller</w:t>
      </w:r>
      <w:r w:rsidR="006A627D">
        <w:t xml:space="preserve"> inte</w:t>
      </w:r>
      <w:r>
        <w:t xml:space="preserve"> kontexten i något land.</w:t>
      </w:r>
    </w:p>
    <w:p w14:paraId="73B94C9A" w14:textId="1E96A23E" w:rsidR="00726C23" w:rsidRPr="00726C23" w:rsidRDefault="00726C23" w:rsidP="00726C23">
      <w:pPr>
        <w:pStyle w:val="Brdtext"/>
      </w:pPr>
      <w:r>
        <w:t xml:space="preserve">När det gäller ytterligare åtgärder mot covid-19 kan det nämnas att regeringen har beslutat </w:t>
      </w:r>
      <w:r w:rsidRPr="00726C23">
        <w:t xml:space="preserve">det som huvudregel numera är förbjudet att anordna allmänna sammankomster och offentliga tillställningar med fler än åtta deltagare. Regeringen har vidare </w:t>
      </w:r>
      <w:r w:rsidR="006A627D">
        <w:t>förbjudit</w:t>
      </w:r>
      <w:r w:rsidRPr="00726C23">
        <w:t xml:space="preserve"> alkoholförsäljning på bland annat restauranger och barer </w:t>
      </w:r>
      <w:r>
        <w:t xml:space="preserve">från </w:t>
      </w:r>
      <w:r w:rsidRPr="00726C23">
        <w:t xml:space="preserve">klockan 22.00 </w:t>
      </w:r>
      <w:r>
        <w:t>på kvällen</w:t>
      </w:r>
      <w:r w:rsidRPr="00726C23">
        <w:t xml:space="preserve">. </w:t>
      </w:r>
      <w:r>
        <w:t xml:space="preserve">Folkhälsomyndigheten har </w:t>
      </w:r>
      <w:r w:rsidR="004D7BC4">
        <w:t xml:space="preserve">sedan den 20 oktober </w:t>
      </w:r>
      <w:r>
        <w:t xml:space="preserve">beslutat om skärpta lokala allmänna råd </w:t>
      </w:r>
      <w:r w:rsidR="004D7BC4">
        <w:t>i region efter region</w:t>
      </w:r>
      <w:r>
        <w:t>.</w:t>
      </w:r>
    </w:p>
    <w:p w14:paraId="73B94C9B" w14:textId="77777777" w:rsidR="004F48E5" w:rsidRDefault="004F48E5" w:rsidP="002749F7">
      <w:pPr>
        <w:pStyle w:val="Brdtext"/>
      </w:pPr>
      <w:r>
        <w:t xml:space="preserve">Det </w:t>
      </w:r>
      <w:r w:rsidR="006A627D">
        <w:t xml:space="preserve">är viktigt för regeringen </w:t>
      </w:r>
      <w:r>
        <w:t xml:space="preserve">att </w:t>
      </w:r>
      <w:r w:rsidRPr="004F48E5">
        <w:t xml:space="preserve">de åtgärder som vidtas baseras på kunskap och beprövad erfarenhet samt att rätt åtgärder vidtas vid rätt tidpunkt. </w:t>
      </w:r>
      <w:r>
        <w:t>V</w:t>
      </w:r>
      <w:r w:rsidRPr="004F48E5">
        <w:t xml:space="preserve">idtagna åtgärder </w:t>
      </w:r>
      <w:r>
        <w:t xml:space="preserve">omprövas </w:t>
      </w:r>
      <w:r w:rsidRPr="004F48E5">
        <w:t>löpande.</w:t>
      </w:r>
    </w:p>
    <w:p w14:paraId="73B94C9C" w14:textId="77777777" w:rsidR="007456ED" w:rsidRDefault="006A627D" w:rsidP="002749F7">
      <w:pPr>
        <w:pStyle w:val="Brdtext"/>
      </w:pPr>
      <w:r>
        <w:t xml:space="preserve">Alla har ett personligt ansvar för att följa befintliga råd och restriktioner. Detsamma gäller i alla länder. Graden av efterlevnaden påverkar utvecklingen. </w:t>
      </w:r>
      <w:r w:rsidR="00CA2320" w:rsidRPr="00CA2320">
        <w:t xml:space="preserve">Regeringen kommer att fatta varje beslut som är nödvändigt </w:t>
      </w:r>
      <w:r w:rsidR="00CA2320" w:rsidRPr="00CA2320">
        <w:lastRenderedPageBreak/>
        <w:t xml:space="preserve">för att </w:t>
      </w:r>
      <w:r w:rsidR="007456ED" w:rsidRPr="007456ED">
        <w:t xml:space="preserve">begränsa smittspridningen </w:t>
      </w:r>
      <w:r w:rsidR="007456ED">
        <w:t xml:space="preserve">för att </w:t>
      </w:r>
      <w:r w:rsidR="007456ED" w:rsidRPr="007456ED">
        <w:t>säkra sjukvårdens kapacitet och för att skydda människors liv, hälsa och jobb.</w:t>
      </w:r>
    </w:p>
    <w:p w14:paraId="73B94C9D" w14:textId="77777777" w:rsidR="00A554EB" w:rsidRDefault="00A554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6184A957A94074A2AFFC61864BB59C"/>
          </w:placeholder>
          <w:dataBinding w:prefixMappings="xmlns:ns0='http://lp/documentinfo/RK' " w:xpath="/ns0:DocumentInfo[1]/ns0:BaseInfo[1]/ns0:HeaderDate[1]" w:storeItemID="{6CEC3B25-F80C-4A38-A32C-F4D082357728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73B94C9E" w14:textId="77777777" w:rsidR="00A554EB" w:rsidRDefault="00A554EB" w:rsidP="004E7A8F">
      <w:pPr>
        <w:pStyle w:val="Brdtextutanavstnd"/>
      </w:pPr>
    </w:p>
    <w:p w14:paraId="73B94C9F" w14:textId="77777777" w:rsidR="00A554EB" w:rsidRDefault="00A554EB" w:rsidP="004E7A8F">
      <w:pPr>
        <w:pStyle w:val="Brdtextutanavstnd"/>
      </w:pPr>
    </w:p>
    <w:p w14:paraId="73B94CA0" w14:textId="77777777" w:rsidR="00A554EB" w:rsidRDefault="00A554EB" w:rsidP="004E7A8F">
      <w:pPr>
        <w:pStyle w:val="Brdtextutanavstnd"/>
      </w:pPr>
    </w:p>
    <w:p w14:paraId="73B94CA1" w14:textId="77777777" w:rsidR="00A554EB" w:rsidRPr="00DB48AB" w:rsidRDefault="00A554EB" w:rsidP="00DB48AB">
      <w:pPr>
        <w:pStyle w:val="Brdtext"/>
      </w:pPr>
      <w:r>
        <w:t>Lena Hallengren</w:t>
      </w:r>
    </w:p>
    <w:sectPr w:rsidR="00A554E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94CA4" w14:textId="77777777" w:rsidR="00A554EB" w:rsidRDefault="00A554EB" w:rsidP="00A87A54">
      <w:pPr>
        <w:spacing w:after="0" w:line="240" w:lineRule="auto"/>
      </w:pPr>
      <w:r>
        <w:separator/>
      </w:r>
    </w:p>
  </w:endnote>
  <w:endnote w:type="continuationSeparator" w:id="0">
    <w:p w14:paraId="73B94CA5" w14:textId="77777777" w:rsidR="00A554EB" w:rsidRDefault="00A554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B94C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B94C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B94C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B94C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B94C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B94C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B94C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B94CC4" w14:textId="77777777" w:rsidTr="00C26068">
      <w:trPr>
        <w:trHeight w:val="227"/>
      </w:trPr>
      <w:tc>
        <w:tcPr>
          <w:tcW w:w="4074" w:type="dxa"/>
        </w:tcPr>
        <w:p w14:paraId="73B94C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B94C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B94C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94CA2" w14:textId="77777777" w:rsidR="00A554EB" w:rsidRDefault="00A554EB" w:rsidP="00A87A54">
      <w:pPr>
        <w:spacing w:after="0" w:line="240" w:lineRule="auto"/>
      </w:pPr>
      <w:r>
        <w:separator/>
      </w:r>
    </w:p>
  </w:footnote>
  <w:footnote w:type="continuationSeparator" w:id="0">
    <w:p w14:paraId="73B94CA3" w14:textId="77777777" w:rsidR="00A554EB" w:rsidRDefault="00A554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54EB" w14:paraId="73B94CAE" w14:textId="77777777" w:rsidTr="00C93EBA">
      <w:trPr>
        <w:trHeight w:val="227"/>
      </w:trPr>
      <w:tc>
        <w:tcPr>
          <w:tcW w:w="5534" w:type="dxa"/>
        </w:tcPr>
        <w:p w14:paraId="73B94CAB" w14:textId="77777777" w:rsidR="00A554EB" w:rsidRPr="007D73AB" w:rsidRDefault="00A554EB">
          <w:pPr>
            <w:pStyle w:val="Sidhuvud"/>
          </w:pPr>
        </w:p>
      </w:tc>
      <w:tc>
        <w:tcPr>
          <w:tcW w:w="3170" w:type="dxa"/>
          <w:vAlign w:val="bottom"/>
        </w:tcPr>
        <w:p w14:paraId="73B94CAC" w14:textId="77777777" w:rsidR="00A554EB" w:rsidRPr="007D73AB" w:rsidRDefault="00A554EB" w:rsidP="00340DE0">
          <w:pPr>
            <w:pStyle w:val="Sidhuvud"/>
          </w:pPr>
        </w:p>
      </w:tc>
      <w:tc>
        <w:tcPr>
          <w:tcW w:w="1134" w:type="dxa"/>
        </w:tcPr>
        <w:p w14:paraId="73B94CAD" w14:textId="77777777" w:rsidR="00A554EB" w:rsidRDefault="00A554EB" w:rsidP="005A703A">
          <w:pPr>
            <w:pStyle w:val="Sidhuvud"/>
          </w:pPr>
        </w:p>
      </w:tc>
    </w:tr>
    <w:tr w:rsidR="00A554EB" w14:paraId="73B94CB9" w14:textId="77777777" w:rsidTr="00C93EBA">
      <w:trPr>
        <w:trHeight w:val="1928"/>
      </w:trPr>
      <w:tc>
        <w:tcPr>
          <w:tcW w:w="5534" w:type="dxa"/>
        </w:tcPr>
        <w:p w14:paraId="73B94CAF" w14:textId="77777777" w:rsidR="00A554EB" w:rsidRPr="00340DE0" w:rsidRDefault="00A554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B94CC6" wp14:editId="73B94CC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B94CB0" w14:textId="77777777" w:rsidR="00A554EB" w:rsidRPr="00710A6C" w:rsidRDefault="00A554EB" w:rsidP="00EE3C0F">
          <w:pPr>
            <w:pStyle w:val="Sidhuvud"/>
            <w:rPr>
              <w:b/>
            </w:rPr>
          </w:pPr>
        </w:p>
        <w:p w14:paraId="73B94CB1" w14:textId="77777777" w:rsidR="00A554EB" w:rsidRDefault="00A554EB" w:rsidP="00EE3C0F">
          <w:pPr>
            <w:pStyle w:val="Sidhuvud"/>
          </w:pPr>
        </w:p>
        <w:p w14:paraId="73B94CB2" w14:textId="77777777" w:rsidR="00A554EB" w:rsidRDefault="00A554EB" w:rsidP="00EE3C0F">
          <w:pPr>
            <w:pStyle w:val="Sidhuvud"/>
          </w:pPr>
        </w:p>
        <w:p w14:paraId="73B94CB3" w14:textId="77777777" w:rsidR="00A554EB" w:rsidRDefault="00A554EB" w:rsidP="00EE3C0F">
          <w:pPr>
            <w:pStyle w:val="Sidhuvud"/>
          </w:pPr>
        </w:p>
        <w:p w14:paraId="73B94CB4" w14:textId="77777777" w:rsidR="00A554EB" w:rsidRDefault="002C1EE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7699E4FBCE084A10AB11282D0F97A433"/>
              </w:placeholder>
              <w:dataBinding w:prefixMappings="xmlns:ns0='http://lp/documentinfo/RK' " w:xpath="/ns0:DocumentInfo[1]/ns0:BaseInfo[1]/ns0:Dnr[1]" w:storeItemID="{6CEC3B25-F80C-4A38-A32C-F4D082357728}"/>
              <w:text/>
            </w:sdtPr>
            <w:sdtEndPr/>
            <w:sdtContent>
              <w:r w:rsidR="00A554EB">
                <w:t>S2020/</w:t>
              </w:r>
            </w:sdtContent>
          </w:sdt>
          <w:r w:rsidR="00A554EB">
            <w:t>08858</w:t>
          </w:r>
        </w:p>
        <w:sdt>
          <w:sdtPr>
            <w:alias w:val="DocNumber"/>
            <w:tag w:val="DocNumber"/>
            <w:id w:val="1726028884"/>
            <w:placeholder>
              <w:docPart w:val="16DB1E0D82DE427B9B89F793DF944D2B"/>
            </w:placeholder>
            <w:showingPlcHdr/>
            <w:dataBinding w:prefixMappings="xmlns:ns0='http://lp/documentinfo/RK' " w:xpath="/ns0:DocumentInfo[1]/ns0:BaseInfo[1]/ns0:DocNumber[1]" w:storeItemID="{6CEC3B25-F80C-4A38-A32C-F4D082357728}"/>
            <w:text/>
          </w:sdtPr>
          <w:sdtEndPr/>
          <w:sdtContent>
            <w:p w14:paraId="73B94CB5" w14:textId="77777777" w:rsidR="00A554EB" w:rsidRDefault="00A554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B94CB6" w14:textId="77777777" w:rsidR="00A554EB" w:rsidRDefault="00A554EB" w:rsidP="00EE3C0F">
          <w:pPr>
            <w:pStyle w:val="Sidhuvud"/>
          </w:pPr>
        </w:p>
      </w:tc>
      <w:tc>
        <w:tcPr>
          <w:tcW w:w="1134" w:type="dxa"/>
        </w:tcPr>
        <w:p w14:paraId="73B94CB7" w14:textId="77777777" w:rsidR="00A554EB" w:rsidRDefault="00A554EB" w:rsidP="0094502D">
          <w:pPr>
            <w:pStyle w:val="Sidhuvud"/>
          </w:pPr>
        </w:p>
        <w:p w14:paraId="73B94CB8" w14:textId="77777777" w:rsidR="00A554EB" w:rsidRPr="0094502D" w:rsidRDefault="00A554EB" w:rsidP="00EC71A6">
          <w:pPr>
            <w:pStyle w:val="Sidhuvud"/>
          </w:pPr>
        </w:p>
      </w:tc>
    </w:tr>
    <w:tr w:rsidR="00A554EB" w14:paraId="73B94C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6A74D8533594DE988F80B56FC93C13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B94CBA" w14:textId="77777777" w:rsidR="00A554EB" w:rsidRPr="00A554EB" w:rsidRDefault="00A554EB" w:rsidP="00340DE0">
              <w:pPr>
                <w:pStyle w:val="Sidhuvud"/>
                <w:rPr>
                  <w:b/>
                </w:rPr>
              </w:pPr>
              <w:r w:rsidRPr="00A554EB">
                <w:rPr>
                  <w:b/>
                </w:rPr>
                <w:t>Socialdepartementet</w:t>
              </w:r>
            </w:p>
            <w:p w14:paraId="73B94CBB" w14:textId="370EE9A0" w:rsidR="00A554EB" w:rsidRPr="00340DE0" w:rsidRDefault="00A554EB" w:rsidP="0059259A">
              <w:pPr>
                <w:pStyle w:val="Sidhuvud"/>
              </w:pPr>
              <w:r w:rsidRPr="00A554E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E32DD28C614A31951073EC2025263A"/>
          </w:placeholder>
          <w:dataBinding w:prefixMappings="xmlns:ns0='http://lp/documentinfo/RK' " w:xpath="/ns0:DocumentInfo[1]/ns0:BaseInfo[1]/ns0:Recipient[1]" w:storeItemID="{6CEC3B25-F80C-4A38-A32C-F4D082357728}"/>
          <w:text w:multiLine="1"/>
        </w:sdtPr>
        <w:sdtEndPr/>
        <w:sdtContent>
          <w:tc>
            <w:tcPr>
              <w:tcW w:w="3170" w:type="dxa"/>
            </w:tcPr>
            <w:p w14:paraId="73B94CBC" w14:textId="77777777" w:rsidR="00A554EB" w:rsidRDefault="00A554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B94CBD" w14:textId="77777777" w:rsidR="00A554EB" w:rsidRDefault="00A554EB" w:rsidP="003E6020">
          <w:pPr>
            <w:pStyle w:val="Sidhuvud"/>
          </w:pPr>
        </w:p>
      </w:tc>
    </w:tr>
  </w:tbl>
  <w:p w14:paraId="73B94C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E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C33"/>
    <w:rsid w:val="0003679E"/>
    <w:rsid w:val="00041EDC"/>
    <w:rsid w:val="00042CE5"/>
    <w:rsid w:val="0004352E"/>
    <w:rsid w:val="00051341"/>
    <w:rsid w:val="00053CAA"/>
    <w:rsid w:val="00053FD8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D89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D6B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247"/>
    <w:rsid w:val="00187E1F"/>
    <w:rsid w:val="0019051C"/>
    <w:rsid w:val="0019127B"/>
    <w:rsid w:val="00192350"/>
    <w:rsid w:val="00192517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1EE2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31F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AF5"/>
    <w:rsid w:val="0042068E"/>
    <w:rsid w:val="00422030"/>
    <w:rsid w:val="00422A7F"/>
    <w:rsid w:val="00426213"/>
    <w:rsid w:val="00431A7B"/>
    <w:rsid w:val="0043623F"/>
    <w:rsid w:val="00437459"/>
    <w:rsid w:val="00437EFA"/>
    <w:rsid w:val="00441D70"/>
    <w:rsid w:val="004425C2"/>
    <w:rsid w:val="00445060"/>
    <w:rsid w:val="004451EF"/>
    <w:rsid w:val="00445604"/>
    <w:rsid w:val="00446BAE"/>
    <w:rsid w:val="004508BA"/>
    <w:rsid w:val="004557F3"/>
    <w:rsid w:val="0045607E"/>
    <w:rsid w:val="00456DC3"/>
    <w:rsid w:val="0046115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BC4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8E5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4D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59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B5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27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C23"/>
    <w:rsid w:val="00731C75"/>
    <w:rsid w:val="00732599"/>
    <w:rsid w:val="00743E09"/>
    <w:rsid w:val="00744FCC"/>
    <w:rsid w:val="007456ED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2B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67D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D79"/>
    <w:rsid w:val="009C2459"/>
    <w:rsid w:val="009C255A"/>
    <w:rsid w:val="009C2B46"/>
    <w:rsid w:val="009C4448"/>
    <w:rsid w:val="009C610D"/>
    <w:rsid w:val="009D10E5"/>
    <w:rsid w:val="009D16A8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4EB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9E6"/>
    <w:rsid w:val="00AD75D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904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8DE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DFC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320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268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D56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2D4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93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D9A"/>
    <w:rsid w:val="00FC7600"/>
    <w:rsid w:val="00FD0B7B"/>
    <w:rsid w:val="00FD1A46"/>
    <w:rsid w:val="00FD4C08"/>
    <w:rsid w:val="00FE1DCC"/>
    <w:rsid w:val="00FE1DD4"/>
    <w:rsid w:val="00FE2B19"/>
    <w:rsid w:val="00FF0538"/>
    <w:rsid w:val="00FF215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B94C97"/>
  <w15:docId w15:val="{D8A231E9-D279-4298-827B-4639FA5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99E4FBCE084A10AB11282D0F97A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2A569-3144-4188-9151-1E3A9AA136DE}"/>
      </w:docPartPr>
      <w:docPartBody>
        <w:p w:rsidR="00DB5906" w:rsidRDefault="00A13511" w:rsidP="00A13511">
          <w:pPr>
            <w:pStyle w:val="7699E4FBCE084A10AB11282D0F97A4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DB1E0D82DE427B9B89F793DF944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A9F26-E44C-4744-BAF5-04FE1ACCFCD1}"/>
      </w:docPartPr>
      <w:docPartBody>
        <w:p w:rsidR="00DB5906" w:rsidRDefault="00A13511" w:rsidP="00A13511">
          <w:pPr>
            <w:pStyle w:val="16DB1E0D82DE427B9B89F793DF944D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A74D8533594DE988F80B56FC93C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BF1CC-1D66-47C9-956B-0DFBFF367AD8}"/>
      </w:docPartPr>
      <w:docPartBody>
        <w:p w:rsidR="00DB5906" w:rsidRDefault="00A13511" w:rsidP="00A13511">
          <w:pPr>
            <w:pStyle w:val="96A74D8533594DE988F80B56FC93C1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E32DD28C614A31951073EC20252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83B20-227A-478D-A794-A42D4085CFE1}"/>
      </w:docPartPr>
      <w:docPartBody>
        <w:p w:rsidR="00DB5906" w:rsidRDefault="00A13511" w:rsidP="00A13511">
          <w:pPr>
            <w:pStyle w:val="BFE32DD28C614A31951073EC202526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6184A957A94074A2AFFC61864BB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D4961-1C24-4886-90D6-013A914B3E21}"/>
      </w:docPartPr>
      <w:docPartBody>
        <w:p w:rsidR="00DB5906" w:rsidRDefault="00A13511" w:rsidP="00A13511">
          <w:pPr>
            <w:pStyle w:val="136184A957A94074A2AFFC61864BB5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1"/>
    <w:rsid w:val="00A13511"/>
    <w:rsid w:val="00D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D14A682D0F476D9D2C50F801101BF2">
    <w:name w:val="17D14A682D0F476D9D2C50F801101BF2"/>
    <w:rsid w:val="00A13511"/>
  </w:style>
  <w:style w:type="character" w:styleId="Platshllartext">
    <w:name w:val="Placeholder Text"/>
    <w:basedOn w:val="Standardstycketeckensnitt"/>
    <w:uiPriority w:val="99"/>
    <w:semiHidden/>
    <w:rsid w:val="00A13511"/>
    <w:rPr>
      <w:noProof w:val="0"/>
      <w:color w:val="808080"/>
    </w:rPr>
  </w:style>
  <w:style w:type="paragraph" w:customStyle="1" w:styleId="0297D0513E29444F93B59C1E6663DC32">
    <w:name w:val="0297D0513E29444F93B59C1E6663DC32"/>
    <w:rsid w:val="00A13511"/>
  </w:style>
  <w:style w:type="paragraph" w:customStyle="1" w:styleId="3A63DCC85EFD40569C95A4542A97F8EB">
    <w:name w:val="3A63DCC85EFD40569C95A4542A97F8EB"/>
    <w:rsid w:val="00A13511"/>
  </w:style>
  <w:style w:type="paragraph" w:customStyle="1" w:styleId="D1B1610DB02143C68378781D68FE3FEC">
    <w:name w:val="D1B1610DB02143C68378781D68FE3FEC"/>
    <w:rsid w:val="00A13511"/>
  </w:style>
  <w:style w:type="paragraph" w:customStyle="1" w:styleId="7699E4FBCE084A10AB11282D0F97A433">
    <w:name w:val="7699E4FBCE084A10AB11282D0F97A433"/>
    <w:rsid w:val="00A13511"/>
  </w:style>
  <w:style w:type="paragraph" w:customStyle="1" w:styleId="16DB1E0D82DE427B9B89F793DF944D2B">
    <w:name w:val="16DB1E0D82DE427B9B89F793DF944D2B"/>
    <w:rsid w:val="00A13511"/>
  </w:style>
  <w:style w:type="paragraph" w:customStyle="1" w:styleId="9D71D03CAD8B43F880E9D22BC939C020">
    <w:name w:val="9D71D03CAD8B43F880E9D22BC939C020"/>
    <w:rsid w:val="00A13511"/>
  </w:style>
  <w:style w:type="paragraph" w:customStyle="1" w:styleId="698A66859C344466A113F231E6495343">
    <w:name w:val="698A66859C344466A113F231E6495343"/>
    <w:rsid w:val="00A13511"/>
  </w:style>
  <w:style w:type="paragraph" w:customStyle="1" w:styleId="8C8BBBD5D14449BEA5C5F82B0268F4AD">
    <w:name w:val="8C8BBBD5D14449BEA5C5F82B0268F4AD"/>
    <w:rsid w:val="00A13511"/>
  </w:style>
  <w:style w:type="paragraph" w:customStyle="1" w:styleId="96A74D8533594DE988F80B56FC93C133">
    <w:name w:val="96A74D8533594DE988F80B56FC93C133"/>
    <w:rsid w:val="00A13511"/>
  </w:style>
  <w:style w:type="paragraph" w:customStyle="1" w:styleId="BFE32DD28C614A31951073EC2025263A">
    <w:name w:val="BFE32DD28C614A31951073EC2025263A"/>
    <w:rsid w:val="00A13511"/>
  </w:style>
  <w:style w:type="paragraph" w:customStyle="1" w:styleId="16DB1E0D82DE427B9B89F793DF944D2B1">
    <w:name w:val="16DB1E0D82DE427B9B89F793DF944D2B1"/>
    <w:rsid w:val="00A135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A74D8533594DE988F80B56FC93C1331">
    <w:name w:val="96A74D8533594DE988F80B56FC93C1331"/>
    <w:rsid w:val="00A135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4B078D8DD4F729A3DF42160EE0EFB">
    <w:name w:val="C544B078D8DD4F729A3DF42160EE0EFB"/>
    <w:rsid w:val="00A13511"/>
  </w:style>
  <w:style w:type="paragraph" w:customStyle="1" w:styleId="58049B0B722D439898A4DB17A2B9A077">
    <w:name w:val="58049B0B722D439898A4DB17A2B9A077"/>
    <w:rsid w:val="00A13511"/>
  </w:style>
  <w:style w:type="paragraph" w:customStyle="1" w:styleId="C59F62D253B24E27B2E721C7CCF013BF">
    <w:name w:val="C59F62D253B24E27B2E721C7CCF013BF"/>
    <w:rsid w:val="00A13511"/>
  </w:style>
  <w:style w:type="paragraph" w:customStyle="1" w:styleId="119A3122B72142BAA61C432B0FBF5ADF">
    <w:name w:val="119A3122B72142BAA61C432B0FBF5ADF"/>
    <w:rsid w:val="00A13511"/>
  </w:style>
  <w:style w:type="paragraph" w:customStyle="1" w:styleId="194E2A7D292741DFB696A375FBC7C4BF">
    <w:name w:val="194E2A7D292741DFB696A375FBC7C4BF"/>
    <w:rsid w:val="00A13511"/>
  </w:style>
  <w:style w:type="paragraph" w:customStyle="1" w:styleId="136184A957A94074A2AFFC61864BB59C">
    <w:name w:val="136184A957A94074A2AFFC61864BB59C"/>
    <w:rsid w:val="00A13511"/>
  </w:style>
  <w:style w:type="paragraph" w:customStyle="1" w:styleId="DCB4B3CD835240EA9268CD6A2CF48D1C">
    <w:name w:val="DCB4B3CD835240EA9268CD6A2CF48D1C"/>
    <w:rsid w:val="00A13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e472e072-3836-4f1d-823f-6f214654ee58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4C4-6416-4E48-9395-BF47BDDA876A}"/>
</file>

<file path=customXml/itemProps2.xml><?xml version="1.0" encoding="utf-8"?>
<ds:datastoreItem xmlns:ds="http://schemas.openxmlformats.org/officeDocument/2006/customXml" ds:itemID="{9AAD4A2C-333D-4E27-9CCB-F8E883EE443F}"/>
</file>

<file path=customXml/itemProps3.xml><?xml version="1.0" encoding="utf-8"?>
<ds:datastoreItem xmlns:ds="http://schemas.openxmlformats.org/officeDocument/2006/customXml" ds:itemID="{B266E692-D59B-4017-9021-438F47E081B4}"/>
</file>

<file path=customXml/itemProps4.xml><?xml version="1.0" encoding="utf-8"?>
<ds:datastoreItem xmlns:ds="http://schemas.openxmlformats.org/officeDocument/2006/customXml" ds:itemID="{750B6A53-BF93-4FEA-AB77-AFB4A149F3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87A0C3-C322-4FE9-9075-BCEE87B0317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AAD4A2C-333D-4E27-9CCB-F8E883EE443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CEC3B25-F80C-4A38-A32C-F4D082357728}"/>
</file>

<file path=customXml/itemProps8.xml><?xml version="1.0" encoding="utf-8"?>
<ds:datastoreItem xmlns:ds="http://schemas.openxmlformats.org/officeDocument/2006/customXml" ds:itemID="{B3071F47-1581-4A9E-94DA-FDADE09DED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713.docx</dc:title>
  <dc:subject/>
  <dc:creator>Martina Bergström</dc:creator>
  <cp:keywords/>
  <dc:description/>
  <cp:lastModifiedBy>Martina Bergström</cp:lastModifiedBy>
  <cp:revision>2</cp:revision>
  <dcterms:created xsi:type="dcterms:W3CDTF">2020-12-08T09:43:00Z</dcterms:created>
  <dcterms:modified xsi:type="dcterms:W3CDTF">2020-12-08T09:43:00Z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6a96bfac-72d3-4850-a93b-573762b4f7b9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