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8ECA" w14:textId="77777777" w:rsidR="00147CEA" w:rsidRDefault="00147CEA" w:rsidP="00DA0661">
      <w:pPr>
        <w:pStyle w:val="Rubrik"/>
      </w:pPr>
      <w:bookmarkStart w:id="0" w:name="Start"/>
      <w:bookmarkEnd w:id="0"/>
      <w:r>
        <w:t xml:space="preserve">Svar på fråga 2018/19:952 av </w:t>
      </w:r>
      <w:sdt>
        <w:sdtPr>
          <w:alias w:val="Frågeställare"/>
          <w:tag w:val="delete"/>
          <w:id w:val="-211816850"/>
          <w:placeholder>
            <w:docPart w:val="49F1D4149A9C440ABF9B842E36AE83A9"/>
          </w:placeholder>
          <w:dataBinding w:prefixMappings="xmlns:ns0='http://lp/documentinfo/RK' " w:xpath="/ns0:DocumentInfo[1]/ns0:BaseInfo[1]/ns0:Extra3[1]" w:storeItemID="{5092CB8B-8E7A-4663-8C10-9FD0CE0ACF5E}"/>
          <w:text/>
        </w:sdtPr>
        <w:sdtEndPr/>
        <w:sdtContent>
          <w:r>
            <w:t>Barbro Westerholm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CE29D6E7FB84279A905166166C28B40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L</w:t>
          </w:r>
        </w:sdtContent>
      </w:sdt>
      <w:r>
        <w:t>)</w:t>
      </w:r>
      <w:r>
        <w:br/>
        <w:t>Specialister i äldrepsykiatris rätt att tillämpa LPT</w:t>
      </w:r>
    </w:p>
    <w:p w14:paraId="48FEC16F" w14:textId="77777777" w:rsidR="00147CEA" w:rsidRDefault="00B65BDD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BFD6F92AFD1E415FBA340386377EB583"/>
          </w:placeholder>
          <w:dataBinding w:prefixMappings="xmlns:ns0='http://lp/documentinfo/RK' " w:xpath="/ns0:DocumentInfo[1]/ns0:BaseInfo[1]/ns0:Extra3[1]" w:storeItemID="{5092CB8B-8E7A-4663-8C10-9FD0CE0ACF5E}"/>
          <w:text/>
        </w:sdtPr>
        <w:sdtEndPr/>
        <w:sdtContent>
          <w:r w:rsidR="00147CEA">
            <w:t>Barbro Westerholm</w:t>
          </w:r>
        </w:sdtContent>
      </w:sdt>
      <w:r w:rsidR="00147CEA">
        <w:t xml:space="preserve"> har frågat mig om regeringen avser att vidta åtgärder, till exempel genom en uppdatering av författningarna, för att möjliggöra för </w:t>
      </w:r>
      <w:proofErr w:type="spellStart"/>
      <w:r w:rsidR="00147CEA">
        <w:t>äldrepsykiatriker</w:t>
      </w:r>
      <w:proofErr w:type="spellEnd"/>
      <w:r w:rsidR="00147CEA">
        <w:t xml:space="preserve"> att på delegation av chefsöverläkare tillämpa LPT.</w:t>
      </w:r>
    </w:p>
    <w:p w14:paraId="704FA84C" w14:textId="7BB6C462" w:rsidR="00662BAF" w:rsidRPr="00662BAF" w:rsidRDefault="00F70B1E" w:rsidP="00662BAF">
      <w:pPr>
        <w:pStyle w:val="Brdtext"/>
      </w:pPr>
      <w:r>
        <w:t xml:space="preserve">För att på delegation fullgöra uppgifter som stadgas i LPT krävs specialistkompetens i vuxenpsykiatri. </w:t>
      </w:r>
      <w:r w:rsidR="008B2A6A">
        <w:rPr>
          <w:rFonts w:eastAsia="Times New Roman"/>
          <w:sz w:val="27"/>
          <w:szCs w:val="27"/>
        </w:rPr>
        <w:t xml:space="preserve">Det är </w:t>
      </w:r>
      <w:r w:rsidR="008B2A6A">
        <w:t>de som har geriatrik som basspecialitet och sedan byggt på denna med tilläggsspecialitet i äldrepsykiatri, som inte</w:t>
      </w:r>
      <w:r w:rsidR="00E15DA6">
        <w:t xml:space="preserve"> </w:t>
      </w:r>
      <w:r w:rsidR="00765BBE" w:rsidRPr="00662BAF">
        <w:t>som inte får hantera LPT. De</w:t>
      </w:r>
      <w:r w:rsidR="00662BAF">
        <w:t>nna grupp</w:t>
      </w:r>
      <w:r w:rsidR="00765BBE" w:rsidRPr="00662BAF">
        <w:t xml:space="preserve"> saknar således specialistkompetens i vuxenpsykiatri</w:t>
      </w:r>
      <w:r>
        <w:t>.</w:t>
      </w:r>
      <w:r w:rsidR="00765BBE" w:rsidRPr="00662BAF">
        <w:t xml:space="preserve"> </w:t>
      </w:r>
      <w:r w:rsidR="004213DE">
        <w:t xml:space="preserve">Jag kommer </w:t>
      </w:r>
      <w:r>
        <w:t xml:space="preserve">dock att </w:t>
      </w:r>
      <w:r w:rsidR="004213DE">
        <w:t xml:space="preserve">följa frågan framåt. </w:t>
      </w:r>
    </w:p>
    <w:p w14:paraId="6EC375CD" w14:textId="77777777" w:rsidR="00B62A23" w:rsidRDefault="00B62A23" w:rsidP="006A12F1">
      <w:pPr>
        <w:pStyle w:val="Brdtext"/>
      </w:pPr>
      <w:bookmarkStart w:id="1" w:name="_GoBack"/>
      <w:bookmarkEnd w:id="1"/>
    </w:p>
    <w:p w14:paraId="644D5EC3" w14:textId="6E91E9CE" w:rsidR="00147CEA" w:rsidRDefault="00147CE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16AA0A2B4CB4869AB3ED3CE4854D027"/>
          </w:placeholder>
          <w:dataBinding w:prefixMappings="xmlns:ns0='http://lp/documentinfo/RK' " w:xpath="/ns0:DocumentInfo[1]/ns0:BaseInfo[1]/ns0:HeaderDate[1]" w:storeItemID="{5092CB8B-8E7A-4663-8C10-9FD0CE0ACF5E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62BAF">
            <w:t>11</w:t>
          </w:r>
          <w:r>
            <w:t xml:space="preserve"> september 2019</w:t>
          </w:r>
        </w:sdtContent>
      </w:sdt>
    </w:p>
    <w:p w14:paraId="07395262" w14:textId="77777777" w:rsidR="00147CEA" w:rsidRDefault="00147CEA" w:rsidP="004E7A8F">
      <w:pPr>
        <w:pStyle w:val="Brdtextutanavstnd"/>
      </w:pPr>
    </w:p>
    <w:p w14:paraId="3D1A3086" w14:textId="77777777" w:rsidR="00147CEA" w:rsidRDefault="00147CEA" w:rsidP="004E7A8F">
      <w:pPr>
        <w:pStyle w:val="Brdtextutanavstnd"/>
      </w:pPr>
    </w:p>
    <w:p w14:paraId="30C463FD" w14:textId="77777777" w:rsidR="00147CEA" w:rsidRDefault="00147CEA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6B0E0D21F2045BE9D945D27DFE3C840"/>
        </w:placeholder>
        <w:dataBinding w:prefixMappings="xmlns:ns0='http://lp/documentinfo/RK' " w:xpath="/ns0:DocumentInfo[1]/ns0:BaseInfo[1]/ns0:TopSender[1]" w:storeItemID="{5092CB8B-8E7A-4663-8C10-9FD0CE0ACF5E}"/>
        <w:comboBox w:lastValue="Socialministern">
          <w:listItem w:displayText="Lena Hallengren" w:value="Socialministern"/>
          <w:listItem w:displayText="Annika Strandhäll" w:value="Socialförsäkringsministern"/>
        </w:comboBox>
      </w:sdtPr>
      <w:sdtEndPr/>
      <w:sdtContent>
        <w:p w14:paraId="793CBC8B" w14:textId="77777777" w:rsidR="00147CEA" w:rsidRDefault="00147CEA" w:rsidP="00422A41">
          <w:pPr>
            <w:pStyle w:val="Brdtext"/>
          </w:pPr>
          <w:r>
            <w:t>Lena Hallengren</w:t>
          </w:r>
        </w:p>
      </w:sdtContent>
    </w:sdt>
    <w:p w14:paraId="2A1A2652" w14:textId="77777777" w:rsidR="00147CEA" w:rsidRPr="00DB48AB" w:rsidRDefault="00147CEA" w:rsidP="00DB48AB">
      <w:pPr>
        <w:pStyle w:val="Brdtext"/>
      </w:pPr>
    </w:p>
    <w:sectPr w:rsidR="00147CEA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CE19" w14:textId="77777777" w:rsidR="00B65BDD" w:rsidRDefault="00B65BDD" w:rsidP="00A87A54">
      <w:pPr>
        <w:spacing w:after="0" w:line="240" w:lineRule="auto"/>
      </w:pPr>
      <w:r>
        <w:separator/>
      </w:r>
    </w:p>
  </w:endnote>
  <w:endnote w:type="continuationSeparator" w:id="0">
    <w:p w14:paraId="53C51306" w14:textId="77777777" w:rsidR="00B65BDD" w:rsidRDefault="00B65BD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B7FAA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54D8F4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3FF892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BCE4A2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D3D152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794E2A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7D954B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DE645E7" w14:textId="77777777" w:rsidTr="00C26068">
      <w:trPr>
        <w:trHeight w:val="227"/>
      </w:trPr>
      <w:tc>
        <w:tcPr>
          <w:tcW w:w="4074" w:type="dxa"/>
        </w:tcPr>
        <w:p w14:paraId="75C6F9A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D645A3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61478D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6E1A" w14:textId="77777777" w:rsidR="00B65BDD" w:rsidRDefault="00B65BDD" w:rsidP="00A87A54">
      <w:pPr>
        <w:spacing w:after="0" w:line="240" w:lineRule="auto"/>
      </w:pPr>
      <w:r>
        <w:separator/>
      </w:r>
    </w:p>
  </w:footnote>
  <w:footnote w:type="continuationSeparator" w:id="0">
    <w:p w14:paraId="57DADA53" w14:textId="77777777" w:rsidR="00B65BDD" w:rsidRDefault="00B65BD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47CEA" w14:paraId="1E5905CA" w14:textId="77777777" w:rsidTr="00C93EBA">
      <w:trPr>
        <w:trHeight w:val="227"/>
      </w:trPr>
      <w:tc>
        <w:tcPr>
          <w:tcW w:w="5534" w:type="dxa"/>
        </w:tcPr>
        <w:p w14:paraId="6D39423C" w14:textId="77777777" w:rsidR="00147CEA" w:rsidRPr="007D73AB" w:rsidRDefault="00147CEA">
          <w:pPr>
            <w:pStyle w:val="Sidhuvud"/>
          </w:pPr>
        </w:p>
      </w:tc>
      <w:tc>
        <w:tcPr>
          <w:tcW w:w="3170" w:type="dxa"/>
          <w:vAlign w:val="bottom"/>
        </w:tcPr>
        <w:p w14:paraId="48AEF5D3" w14:textId="77777777" w:rsidR="00147CEA" w:rsidRPr="007D73AB" w:rsidRDefault="00147CEA" w:rsidP="00340DE0">
          <w:pPr>
            <w:pStyle w:val="Sidhuvud"/>
          </w:pPr>
        </w:p>
      </w:tc>
      <w:tc>
        <w:tcPr>
          <w:tcW w:w="1134" w:type="dxa"/>
        </w:tcPr>
        <w:p w14:paraId="7B198D92" w14:textId="77777777" w:rsidR="00147CEA" w:rsidRDefault="00147CEA" w:rsidP="005A703A">
          <w:pPr>
            <w:pStyle w:val="Sidhuvud"/>
          </w:pPr>
        </w:p>
      </w:tc>
    </w:tr>
    <w:tr w:rsidR="00147CEA" w14:paraId="6F4B55B0" w14:textId="77777777" w:rsidTr="00C93EBA">
      <w:trPr>
        <w:trHeight w:val="1928"/>
      </w:trPr>
      <w:tc>
        <w:tcPr>
          <w:tcW w:w="5534" w:type="dxa"/>
        </w:tcPr>
        <w:p w14:paraId="583FD1A6" w14:textId="77777777" w:rsidR="00147CEA" w:rsidRPr="00340DE0" w:rsidRDefault="00147CE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683DAF6" wp14:editId="0B73B17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35AC125" w14:textId="77777777" w:rsidR="00147CEA" w:rsidRPr="00710A6C" w:rsidRDefault="00147CEA" w:rsidP="00EE3C0F">
          <w:pPr>
            <w:pStyle w:val="Sidhuvud"/>
            <w:rPr>
              <w:b/>
            </w:rPr>
          </w:pPr>
        </w:p>
        <w:p w14:paraId="6BB07B3C" w14:textId="77777777" w:rsidR="00147CEA" w:rsidRDefault="00147CEA" w:rsidP="00EE3C0F">
          <w:pPr>
            <w:pStyle w:val="Sidhuvud"/>
          </w:pPr>
        </w:p>
        <w:p w14:paraId="6C74A1FB" w14:textId="77777777" w:rsidR="00147CEA" w:rsidRDefault="00147CEA" w:rsidP="00EE3C0F">
          <w:pPr>
            <w:pStyle w:val="Sidhuvud"/>
          </w:pPr>
        </w:p>
        <w:p w14:paraId="51771DAF" w14:textId="77777777" w:rsidR="00147CEA" w:rsidRDefault="00147CE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9EDE35F14DC48B8ABAC7EDF3F944B0C"/>
            </w:placeholder>
            <w:dataBinding w:prefixMappings="xmlns:ns0='http://lp/documentinfo/RK' " w:xpath="/ns0:DocumentInfo[1]/ns0:BaseInfo[1]/ns0:Dnr[1]" w:storeItemID="{5092CB8B-8E7A-4663-8C10-9FD0CE0ACF5E}"/>
            <w:text/>
          </w:sdtPr>
          <w:sdtEndPr/>
          <w:sdtContent>
            <w:p w14:paraId="61BA9405" w14:textId="202C9478" w:rsidR="00147CEA" w:rsidRDefault="00147CEA" w:rsidP="00EE3C0F">
              <w:pPr>
                <w:pStyle w:val="Sidhuvud"/>
              </w:pPr>
              <w:r>
                <w:t>S2019/</w:t>
              </w:r>
              <w:r w:rsidR="00315E36">
                <w:t>03706/FS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C9340F00C7B435CB9033FE9E0A92958"/>
            </w:placeholder>
            <w:showingPlcHdr/>
            <w:dataBinding w:prefixMappings="xmlns:ns0='http://lp/documentinfo/RK' " w:xpath="/ns0:DocumentInfo[1]/ns0:BaseInfo[1]/ns0:DocNumber[1]" w:storeItemID="{5092CB8B-8E7A-4663-8C10-9FD0CE0ACF5E}"/>
            <w:text/>
          </w:sdtPr>
          <w:sdtEndPr/>
          <w:sdtContent>
            <w:p w14:paraId="4DCD6EAA" w14:textId="77777777" w:rsidR="00147CEA" w:rsidRDefault="00147CE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1B4A58" w14:textId="77777777" w:rsidR="00147CEA" w:rsidRDefault="00147CEA" w:rsidP="00EE3C0F">
          <w:pPr>
            <w:pStyle w:val="Sidhuvud"/>
          </w:pPr>
        </w:p>
      </w:tc>
      <w:tc>
        <w:tcPr>
          <w:tcW w:w="1134" w:type="dxa"/>
        </w:tcPr>
        <w:p w14:paraId="7B0002F5" w14:textId="77777777" w:rsidR="00147CEA" w:rsidRDefault="00147CEA" w:rsidP="0094502D">
          <w:pPr>
            <w:pStyle w:val="Sidhuvud"/>
          </w:pPr>
        </w:p>
        <w:p w14:paraId="4A7E6DE9" w14:textId="77777777" w:rsidR="00147CEA" w:rsidRPr="0094502D" w:rsidRDefault="00147CEA" w:rsidP="00EC71A6">
          <w:pPr>
            <w:pStyle w:val="Sidhuvud"/>
          </w:pPr>
        </w:p>
      </w:tc>
    </w:tr>
    <w:tr w:rsidR="00147CEA" w14:paraId="621E02E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CAD48D1B04E460F83EDAE9883E4FBA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8233D2B" w14:textId="77777777" w:rsidR="00147CEA" w:rsidRPr="00147CEA" w:rsidRDefault="00147CEA" w:rsidP="00340DE0">
              <w:pPr>
                <w:pStyle w:val="Sidhuvud"/>
                <w:rPr>
                  <w:b/>
                </w:rPr>
              </w:pPr>
              <w:r w:rsidRPr="00147CEA">
                <w:rPr>
                  <w:b/>
                </w:rPr>
                <w:t>Socialdepartementet</w:t>
              </w:r>
            </w:p>
            <w:p w14:paraId="2C746F6D" w14:textId="77777777" w:rsidR="003604FC" w:rsidRDefault="00147CEA" w:rsidP="00340DE0">
              <w:pPr>
                <w:pStyle w:val="Sidhuvud"/>
              </w:pPr>
              <w:r w:rsidRPr="00147CEA">
                <w:t>Socialministern</w:t>
              </w:r>
            </w:p>
            <w:p w14:paraId="77B0F8A0" w14:textId="77777777" w:rsidR="003604FC" w:rsidRDefault="003604FC" w:rsidP="00340DE0">
              <w:pPr>
                <w:pStyle w:val="Sidhuvud"/>
              </w:pPr>
            </w:p>
            <w:p w14:paraId="3AEE7AC1" w14:textId="728B4A79" w:rsidR="00147CEA" w:rsidRPr="00340DE0" w:rsidRDefault="00147CEA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8B07597C4354BFDB64A6FB5945FDFDC"/>
          </w:placeholder>
          <w:dataBinding w:prefixMappings="xmlns:ns0='http://lp/documentinfo/RK' " w:xpath="/ns0:DocumentInfo[1]/ns0:BaseInfo[1]/ns0:Recipient[1]" w:storeItemID="{5092CB8B-8E7A-4663-8C10-9FD0CE0ACF5E}"/>
          <w:text w:multiLine="1"/>
        </w:sdtPr>
        <w:sdtEndPr/>
        <w:sdtContent>
          <w:tc>
            <w:tcPr>
              <w:tcW w:w="3170" w:type="dxa"/>
            </w:tcPr>
            <w:p w14:paraId="69E819AC" w14:textId="77777777" w:rsidR="00147CEA" w:rsidRDefault="00147CE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82DDA57" w14:textId="77777777" w:rsidR="00147CEA" w:rsidRDefault="00147CEA" w:rsidP="003E6020">
          <w:pPr>
            <w:pStyle w:val="Sidhuvud"/>
          </w:pPr>
        </w:p>
      </w:tc>
    </w:tr>
  </w:tbl>
  <w:p w14:paraId="3463880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EA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5BAD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7CEA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5E36"/>
    <w:rsid w:val="00321621"/>
    <w:rsid w:val="00323EF7"/>
    <w:rsid w:val="003240E1"/>
    <w:rsid w:val="0032600A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4FC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513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13D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2BAF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5BBE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2A6A"/>
    <w:rsid w:val="008B6135"/>
    <w:rsid w:val="008B7BEB"/>
    <w:rsid w:val="008C02B8"/>
    <w:rsid w:val="008C4538"/>
    <w:rsid w:val="008C492A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2A89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2BFE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2A23"/>
    <w:rsid w:val="00B640A8"/>
    <w:rsid w:val="00B64962"/>
    <w:rsid w:val="00B65BDD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5DA6"/>
    <w:rsid w:val="00E22D68"/>
    <w:rsid w:val="00E231BB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474E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0B1E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BC824"/>
  <w15:docId w15:val="{D0C18D2E-6E30-4816-BD6E-40C5B92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EDE35F14DC48B8ABAC7EDF3F944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2CFD6-658F-40B7-A140-1BAA15BF29E1}"/>
      </w:docPartPr>
      <w:docPartBody>
        <w:p w:rsidR="004B4EF2" w:rsidRDefault="00C37D66" w:rsidP="00C37D66">
          <w:pPr>
            <w:pStyle w:val="89EDE35F14DC48B8ABAC7EDF3F944B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9340F00C7B435CB9033FE9E0A92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7CA8B-93BD-4E64-A8AB-B502176A0FC7}"/>
      </w:docPartPr>
      <w:docPartBody>
        <w:p w:rsidR="004B4EF2" w:rsidRDefault="00C37D66" w:rsidP="00C37D66">
          <w:pPr>
            <w:pStyle w:val="2C9340F00C7B435CB9033FE9E0A929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AD48D1B04E460F83EDAE9883E4F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9B0A7-1799-404C-906B-B17817F5B1CA}"/>
      </w:docPartPr>
      <w:docPartBody>
        <w:p w:rsidR="004B4EF2" w:rsidRDefault="00C37D66" w:rsidP="00C37D66">
          <w:pPr>
            <w:pStyle w:val="BCAD48D1B04E460F83EDAE9883E4FB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B07597C4354BFDB64A6FB5945FD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8C015-9E01-4A83-B3E1-FD30B0F11FF0}"/>
      </w:docPartPr>
      <w:docPartBody>
        <w:p w:rsidR="004B4EF2" w:rsidRDefault="00C37D66" w:rsidP="00C37D66">
          <w:pPr>
            <w:pStyle w:val="D8B07597C4354BFDB64A6FB5945FDF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F1D4149A9C440ABF9B842E36AE83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9A251-FF4F-46FF-AF1D-E88D4D3A3BC0}"/>
      </w:docPartPr>
      <w:docPartBody>
        <w:p w:rsidR="004B4EF2" w:rsidRDefault="00C37D66" w:rsidP="00C37D66">
          <w:pPr>
            <w:pStyle w:val="49F1D4149A9C440ABF9B842E36AE83A9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CE29D6E7FB84279A905166166C28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BCF95-8A2C-4B7F-A582-3987291A0FC9}"/>
      </w:docPartPr>
      <w:docPartBody>
        <w:p w:rsidR="004B4EF2" w:rsidRDefault="00C37D66" w:rsidP="00C37D66">
          <w:pPr>
            <w:pStyle w:val="DCE29D6E7FB84279A905166166C28B40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BFD6F92AFD1E415FBA340386377EB5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06DF2-2E31-4CF5-BA9B-17989E377E44}"/>
      </w:docPartPr>
      <w:docPartBody>
        <w:p w:rsidR="004B4EF2" w:rsidRDefault="00C37D66" w:rsidP="00C37D66">
          <w:pPr>
            <w:pStyle w:val="BFD6F92AFD1E415FBA340386377EB58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16AA0A2B4CB4869AB3ED3CE4854D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1505E-A7E6-4527-BEEB-B54F23342779}"/>
      </w:docPartPr>
      <w:docPartBody>
        <w:p w:rsidR="004B4EF2" w:rsidRDefault="00C37D66" w:rsidP="00C37D66">
          <w:pPr>
            <w:pStyle w:val="E16AA0A2B4CB4869AB3ED3CE4854D02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6B0E0D21F2045BE9D945D27DFE3C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3CBEB-85CF-4688-BF1A-05479A85A713}"/>
      </w:docPartPr>
      <w:docPartBody>
        <w:p w:rsidR="004B4EF2" w:rsidRDefault="00C37D66" w:rsidP="00C37D66">
          <w:pPr>
            <w:pStyle w:val="D6B0E0D21F2045BE9D945D27DFE3C84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6"/>
    <w:rsid w:val="000B4C9D"/>
    <w:rsid w:val="004B4EF2"/>
    <w:rsid w:val="006D4164"/>
    <w:rsid w:val="00776D79"/>
    <w:rsid w:val="00C37D66"/>
    <w:rsid w:val="00E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649C9FD86C42A7B87E6D2FC6664F8A">
    <w:name w:val="CE649C9FD86C42A7B87E6D2FC6664F8A"/>
    <w:rsid w:val="00C37D66"/>
  </w:style>
  <w:style w:type="character" w:styleId="Platshllartext">
    <w:name w:val="Placeholder Text"/>
    <w:basedOn w:val="Standardstycketeckensnitt"/>
    <w:uiPriority w:val="99"/>
    <w:semiHidden/>
    <w:rsid w:val="00C37D66"/>
    <w:rPr>
      <w:noProof w:val="0"/>
      <w:color w:val="808080"/>
    </w:rPr>
  </w:style>
  <w:style w:type="paragraph" w:customStyle="1" w:styleId="FFCE52584AA84687BC5CDDCB6DC76D26">
    <w:name w:val="FFCE52584AA84687BC5CDDCB6DC76D26"/>
    <w:rsid w:val="00C37D66"/>
  </w:style>
  <w:style w:type="paragraph" w:customStyle="1" w:styleId="7632D925C593482A9029A52603E11B68">
    <w:name w:val="7632D925C593482A9029A52603E11B68"/>
    <w:rsid w:val="00C37D66"/>
  </w:style>
  <w:style w:type="paragraph" w:customStyle="1" w:styleId="DF1EE9E85817451CB51CD731E2A206AB">
    <w:name w:val="DF1EE9E85817451CB51CD731E2A206AB"/>
    <w:rsid w:val="00C37D66"/>
  </w:style>
  <w:style w:type="paragraph" w:customStyle="1" w:styleId="89EDE35F14DC48B8ABAC7EDF3F944B0C">
    <w:name w:val="89EDE35F14DC48B8ABAC7EDF3F944B0C"/>
    <w:rsid w:val="00C37D66"/>
  </w:style>
  <w:style w:type="paragraph" w:customStyle="1" w:styleId="2C9340F00C7B435CB9033FE9E0A92958">
    <w:name w:val="2C9340F00C7B435CB9033FE9E0A92958"/>
    <w:rsid w:val="00C37D66"/>
  </w:style>
  <w:style w:type="paragraph" w:customStyle="1" w:styleId="1FF8222C4EAC4AD38986F87D0DFBA409">
    <w:name w:val="1FF8222C4EAC4AD38986F87D0DFBA409"/>
    <w:rsid w:val="00C37D66"/>
  </w:style>
  <w:style w:type="paragraph" w:customStyle="1" w:styleId="DA08BC8AC882486688C71496C2D20B79">
    <w:name w:val="DA08BC8AC882486688C71496C2D20B79"/>
    <w:rsid w:val="00C37D66"/>
  </w:style>
  <w:style w:type="paragraph" w:customStyle="1" w:styleId="6874BD8176ED4CFCA1E45F5858DB7513">
    <w:name w:val="6874BD8176ED4CFCA1E45F5858DB7513"/>
    <w:rsid w:val="00C37D66"/>
  </w:style>
  <w:style w:type="paragraph" w:customStyle="1" w:styleId="BCAD48D1B04E460F83EDAE9883E4FBAC">
    <w:name w:val="BCAD48D1B04E460F83EDAE9883E4FBAC"/>
    <w:rsid w:val="00C37D66"/>
  </w:style>
  <w:style w:type="paragraph" w:customStyle="1" w:styleId="D8B07597C4354BFDB64A6FB5945FDFDC">
    <w:name w:val="D8B07597C4354BFDB64A6FB5945FDFDC"/>
    <w:rsid w:val="00C37D66"/>
  </w:style>
  <w:style w:type="paragraph" w:customStyle="1" w:styleId="49F1D4149A9C440ABF9B842E36AE83A9">
    <w:name w:val="49F1D4149A9C440ABF9B842E36AE83A9"/>
    <w:rsid w:val="00C37D66"/>
  </w:style>
  <w:style w:type="paragraph" w:customStyle="1" w:styleId="DCE29D6E7FB84279A905166166C28B40">
    <w:name w:val="DCE29D6E7FB84279A905166166C28B40"/>
    <w:rsid w:val="00C37D66"/>
  </w:style>
  <w:style w:type="paragraph" w:customStyle="1" w:styleId="8BC2E3BF127C4A4A9513349DB3224984">
    <w:name w:val="8BC2E3BF127C4A4A9513349DB3224984"/>
    <w:rsid w:val="00C37D66"/>
  </w:style>
  <w:style w:type="paragraph" w:customStyle="1" w:styleId="524F35278BE148E894B1EE616956A2FA">
    <w:name w:val="524F35278BE148E894B1EE616956A2FA"/>
    <w:rsid w:val="00C37D66"/>
  </w:style>
  <w:style w:type="paragraph" w:customStyle="1" w:styleId="BFD6F92AFD1E415FBA340386377EB583">
    <w:name w:val="BFD6F92AFD1E415FBA340386377EB583"/>
    <w:rsid w:val="00C37D66"/>
  </w:style>
  <w:style w:type="paragraph" w:customStyle="1" w:styleId="E16AA0A2B4CB4869AB3ED3CE4854D027">
    <w:name w:val="E16AA0A2B4CB4869AB3ED3CE4854D027"/>
    <w:rsid w:val="00C37D66"/>
  </w:style>
  <w:style w:type="paragraph" w:customStyle="1" w:styleId="D6B0E0D21F2045BE9D945D27DFE3C840">
    <w:name w:val="D6B0E0D21F2045BE9D945D27DFE3C840"/>
    <w:rsid w:val="00C37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b9ef6de3-5a1f-45c2-ad9b-341a0478ffe8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2019-09-11T00:00:00</HeaderDate>
    <Office/>
    <Dnr>S2019/03706/FS</Dnr>
    <ParagrafNr/>
    <DocumentTitle/>
    <VisitingAddress/>
    <Extra1/>
    <Extra2/>
    <Extra3>Barbro Westerholm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5FE9-5AD0-4247-99C2-1E493574E9B0}"/>
</file>

<file path=customXml/itemProps2.xml><?xml version="1.0" encoding="utf-8"?>
<ds:datastoreItem xmlns:ds="http://schemas.openxmlformats.org/officeDocument/2006/customXml" ds:itemID="{45B6ADEE-99CC-4C55-8FDE-FD9F7B2C8386}"/>
</file>

<file path=customXml/itemProps3.xml><?xml version="1.0" encoding="utf-8"?>
<ds:datastoreItem xmlns:ds="http://schemas.openxmlformats.org/officeDocument/2006/customXml" ds:itemID="{591D7230-0B63-4C93-B977-200A679B7920}"/>
</file>

<file path=customXml/itemProps4.xml><?xml version="1.0" encoding="utf-8"?>
<ds:datastoreItem xmlns:ds="http://schemas.openxmlformats.org/officeDocument/2006/customXml" ds:itemID="{38307AB7-D564-45F1-9775-F0C67A68CE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4C7F9D-617B-444F-8B3E-863F28B7A2F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5B6ADEE-99CC-4C55-8FDE-FD9F7B2C838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092CB8B-8E7A-4663-8C10-9FD0CE0ACF5E}"/>
</file>

<file path=customXml/itemProps8.xml><?xml version="1.0" encoding="utf-8"?>
<ds:datastoreItem xmlns:ds="http://schemas.openxmlformats.org/officeDocument/2006/customXml" ds:itemID="{85F387D5-335B-4892-9D8A-F62ABBB6D15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952 Specialister i äldrepsykiatris rätt att tillämpa LPT.docx</dc:title>
  <dc:subject/>
  <dc:creator>Erika Borgny</dc:creator>
  <cp:keywords/>
  <dc:description/>
  <cp:lastModifiedBy>Erika Borgny</cp:lastModifiedBy>
  <cp:revision>2</cp:revision>
  <dcterms:created xsi:type="dcterms:W3CDTF">2019-09-10T09:41:00Z</dcterms:created>
  <dcterms:modified xsi:type="dcterms:W3CDTF">2019-09-10T09:41:00Z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23078c31-f474-4601-990c-23956ceffc6b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