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B3829" w14:textId="22E60F49" w:rsidR="00087940" w:rsidRDefault="00087940" w:rsidP="00DA0661">
      <w:pPr>
        <w:pStyle w:val="Rubrik"/>
      </w:pPr>
      <w:bookmarkStart w:id="0" w:name="Start"/>
      <w:bookmarkEnd w:id="0"/>
      <w:r>
        <w:t>Svar på fråga 2020/21:1648 av Nina Lundström (L)</w:t>
      </w:r>
      <w:r>
        <w:br/>
        <w:t>Kompetensbevis inom slakteriverksamhet</w:t>
      </w:r>
    </w:p>
    <w:p w14:paraId="45229920" w14:textId="3F4D395B" w:rsidR="00087940" w:rsidRDefault="00087940" w:rsidP="002749F7">
      <w:pPr>
        <w:pStyle w:val="Brdtext"/>
      </w:pPr>
      <w:r>
        <w:t xml:space="preserve">Nina Lundström har frågat mig om jag ser behov av åtgärder för att stärka kunskapen och kompetensen hos verksamma på slakterier i syfte att värna och förstärka djurskyddet i samband med slakt. </w:t>
      </w:r>
    </w:p>
    <w:p w14:paraId="6AA7C16C" w14:textId="513D1915" w:rsidR="00DE541A" w:rsidRDefault="004540CF" w:rsidP="004540CF">
      <w:pPr>
        <w:pStyle w:val="Brdtext"/>
      </w:pPr>
      <w:r>
        <w:t xml:space="preserve">På </w:t>
      </w:r>
      <w:r w:rsidR="00DA77C8">
        <w:t>alla slakterier be</w:t>
      </w:r>
      <w:r w:rsidR="00CD47EE">
        <w:t>s</w:t>
      </w:r>
      <w:r w:rsidR="00DA77C8">
        <w:t>iktigar</w:t>
      </w:r>
      <w:r>
        <w:t xml:space="preserve"> officiella veterinärer anställda av Livsmedelsverket djuren innan och efter slakt, men det är slakteriets storlek som avgör om </w:t>
      </w:r>
      <w:r w:rsidR="00DA77C8">
        <w:t>d</w:t>
      </w:r>
      <w:r>
        <w:t>en officiell</w:t>
      </w:r>
      <w:r w:rsidR="00DA77C8">
        <w:t>a</w:t>
      </w:r>
      <w:r>
        <w:t xml:space="preserve"> veterinär</w:t>
      </w:r>
      <w:r w:rsidR="00DA77C8">
        <w:t>en</w:t>
      </w:r>
      <w:r>
        <w:t xml:space="preserve"> finns på plats </w:t>
      </w:r>
      <w:r w:rsidR="00D7279E">
        <w:t>h</w:t>
      </w:r>
      <w:r w:rsidR="00DA77C8">
        <w:t xml:space="preserve">ela </w:t>
      </w:r>
      <w:r>
        <w:t>eller delar av dagen. På alla slakterier utför de officiella veterinärerna även djurskydds</w:t>
      </w:r>
      <w:r w:rsidR="00CD47EE">
        <w:t>-</w:t>
      </w:r>
      <w:r>
        <w:t xml:space="preserve">kontroller, </w:t>
      </w:r>
      <w:r w:rsidR="00DA77C8">
        <w:t xml:space="preserve">som </w:t>
      </w:r>
      <w:r>
        <w:t xml:space="preserve">kan vara planerade eller händelsestyrda och omfattar bl.a. hantering av djur, hållande och skötsel samt bedövning och avlivning. De officiella veterinärerna </w:t>
      </w:r>
      <w:r w:rsidRPr="00305B5E">
        <w:t xml:space="preserve">kan i akuta situationer fatta nödvändiga beslut för att förhindra djurlidande, t.ex. att förbjuda slakt eller besluta om omedelbar avlivning av djur. </w:t>
      </w:r>
      <w:r>
        <w:t xml:space="preserve">Precis som för andra verksamheter med djur har även länsstyrelserna till uppgift att utföra kontroller över djurskyddet på slakterierna.  </w:t>
      </w:r>
    </w:p>
    <w:p w14:paraId="17AC54C2" w14:textId="4791BEF0" w:rsidR="004540CF" w:rsidRDefault="00504195" w:rsidP="004540CF">
      <w:pPr>
        <w:pStyle w:val="Brdtext"/>
      </w:pPr>
      <w:r>
        <w:t>Bestämmelserna om slakt regleras på EU-nivå i rådets förordning (EG) nr 1099/2009 om skydd av djur vid tidpunkten för avlivning. Enligt förordningen ska p</w:t>
      </w:r>
      <w:r w:rsidR="00DE541A">
        <w:t>ersonal på slakterier som hanterar djur i samband med slakt och avlivning ha ett kompetensbevis. För att få</w:t>
      </w:r>
      <w:r>
        <w:t xml:space="preserve"> ett</w:t>
      </w:r>
      <w:r w:rsidR="00DE541A">
        <w:t xml:space="preserve"> kompetensbevis krävs en förberedande utbildning om slakt och avlivning som är godkänd av Statens jordbruksverk (Jordbruksverket). Efter avslutad utbildning fås ett kursintyg som används för ansökan om kompetensbevis hos Jordbruksverket. </w:t>
      </w:r>
      <w:r w:rsidR="004540CF">
        <w:t xml:space="preserve">På slakterier </w:t>
      </w:r>
      <w:r>
        <w:t xml:space="preserve">över en viss storlek </w:t>
      </w:r>
      <w:r w:rsidR="004540CF">
        <w:t xml:space="preserve">ska det även finnas en </w:t>
      </w:r>
      <w:r w:rsidR="00DE541A">
        <w:t xml:space="preserve">utsedd </w:t>
      </w:r>
      <w:r w:rsidR="004540CF">
        <w:t>person som är djurskyddsansvarig. Den djurskyddsansvarige</w:t>
      </w:r>
      <w:r w:rsidR="004540CF" w:rsidRPr="004540CF">
        <w:t xml:space="preserve"> ska se </w:t>
      </w:r>
      <w:r w:rsidR="004540CF" w:rsidRPr="004540CF">
        <w:lastRenderedPageBreak/>
        <w:t xml:space="preserve">till att </w:t>
      </w:r>
      <w:r w:rsidR="004540CF">
        <w:t>slakteriet</w:t>
      </w:r>
      <w:r w:rsidR="004540CF" w:rsidRPr="004540CF">
        <w:t xml:space="preserve"> följer </w:t>
      </w:r>
      <w:r>
        <w:t xml:space="preserve">bestämmelserna om djurskydd </w:t>
      </w:r>
      <w:r w:rsidR="004540CF">
        <w:t xml:space="preserve">och ska </w:t>
      </w:r>
      <w:r w:rsidR="00DE541A">
        <w:t>också</w:t>
      </w:r>
      <w:r w:rsidR="004540CF">
        <w:t xml:space="preserve"> </w:t>
      </w:r>
      <w:r w:rsidR="00DA77C8">
        <w:t>genomgått utbildning och fått</w:t>
      </w:r>
      <w:r w:rsidR="004540CF">
        <w:t xml:space="preserve"> ett kompetensbevis</w:t>
      </w:r>
      <w:r w:rsidR="00DA77C8">
        <w:t xml:space="preserve"> från Jordbruksverket</w:t>
      </w:r>
      <w:r w:rsidR="004540CF">
        <w:t xml:space="preserve">. </w:t>
      </w:r>
    </w:p>
    <w:p w14:paraId="183E9E0D" w14:textId="64475B55" w:rsidR="00E27FD6" w:rsidRDefault="004540CF" w:rsidP="002749F7">
      <w:pPr>
        <w:pStyle w:val="Brdtext"/>
      </w:pPr>
      <w:r>
        <w:t xml:space="preserve">Det är i slutändan alltid slakteriets ansvar att djuren behandlas väl från det att de kommer till slakteriet tills att de avlivas. </w:t>
      </w:r>
      <w:r w:rsidR="00DE541A">
        <w:t xml:space="preserve">Personalens </w:t>
      </w:r>
      <w:r w:rsidR="009A3E2B">
        <w:t>kunskap och kompetens är av central betydelse</w:t>
      </w:r>
      <w:r w:rsidR="00DE541A">
        <w:t xml:space="preserve"> </w:t>
      </w:r>
      <w:r w:rsidR="009A3E2B">
        <w:t xml:space="preserve">för en god djurvälfärd. </w:t>
      </w:r>
      <w:r w:rsidR="00DA77C8">
        <w:t xml:space="preserve">Att djur behandlas väl genom hela livet, så även vid slakt, är viktigt och regeringen kommer fortsätta följa frågan. </w:t>
      </w:r>
    </w:p>
    <w:p w14:paraId="5B5933A5" w14:textId="33FF0A75" w:rsidR="00087940" w:rsidRDefault="000879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B0F285F4094E1F835F1045E4373BD6"/>
          </w:placeholder>
          <w:dataBinding w:prefixMappings="xmlns:ns0='http://lp/documentinfo/RK' " w:xpath="/ns0:DocumentInfo[1]/ns0:BaseInfo[1]/ns0:HeaderDate[1]" w:storeItemID="{732603E3-498E-46D3-9285-8209D3911927}"/>
          <w:date w:fullDate="2021-0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7146">
            <w:t>16 februari 2021</w:t>
          </w:r>
        </w:sdtContent>
      </w:sdt>
    </w:p>
    <w:p w14:paraId="081F24AD" w14:textId="77777777" w:rsidR="00087940" w:rsidRDefault="00087940" w:rsidP="004E7A8F">
      <w:pPr>
        <w:pStyle w:val="Brdtextutanavstnd"/>
      </w:pPr>
    </w:p>
    <w:p w14:paraId="2DCEAB42" w14:textId="77777777" w:rsidR="00087940" w:rsidRDefault="00087940" w:rsidP="004E7A8F">
      <w:pPr>
        <w:pStyle w:val="Brdtextutanavstnd"/>
      </w:pPr>
    </w:p>
    <w:p w14:paraId="6C8CD578" w14:textId="77777777" w:rsidR="00087940" w:rsidRDefault="00087940" w:rsidP="004E7A8F">
      <w:pPr>
        <w:pStyle w:val="Brdtextutanavstnd"/>
      </w:pPr>
    </w:p>
    <w:p w14:paraId="71E65C45" w14:textId="23F89DAF" w:rsidR="00087940" w:rsidRDefault="00087940" w:rsidP="00422A41">
      <w:pPr>
        <w:pStyle w:val="Brdtext"/>
      </w:pPr>
      <w:r>
        <w:t>Jennie Nilsson</w:t>
      </w:r>
    </w:p>
    <w:p w14:paraId="48467454" w14:textId="0E740BCB" w:rsidR="00087940" w:rsidRPr="00DB48AB" w:rsidRDefault="00087940" w:rsidP="00DB48AB">
      <w:pPr>
        <w:pStyle w:val="Brdtext"/>
      </w:pPr>
    </w:p>
    <w:sectPr w:rsidR="0008794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D5E79" w14:textId="77777777" w:rsidR="00087940" w:rsidRDefault="00087940" w:rsidP="00A87A54">
      <w:pPr>
        <w:spacing w:after="0" w:line="240" w:lineRule="auto"/>
      </w:pPr>
      <w:r>
        <w:separator/>
      </w:r>
    </w:p>
  </w:endnote>
  <w:endnote w:type="continuationSeparator" w:id="0">
    <w:p w14:paraId="223CC33E" w14:textId="77777777" w:rsidR="00087940" w:rsidRDefault="000879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D759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7A4C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18E4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81DD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0973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9D16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0428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B27C9C" w14:textId="77777777" w:rsidTr="00C26068">
      <w:trPr>
        <w:trHeight w:val="227"/>
      </w:trPr>
      <w:tc>
        <w:tcPr>
          <w:tcW w:w="4074" w:type="dxa"/>
        </w:tcPr>
        <w:p w14:paraId="7F87B7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90CA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632B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E0FE1" w14:textId="77777777" w:rsidR="00087940" w:rsidRDefault="00087940" w:rsidP="00A87A54">
      <w:pPr>
        <w:spacing w:after="0" w:line="240" w:lineRule="auto"/>
      </w:pPr>
      <w:r>
        <w:separator/>
      </w:r>
    </w:p>
  </w:footnote>
  <w:footnote w:type="continuationSeparator" w:id="0">
    <w:p w14:paraId="73375331" w14:textId="77777777" w:rsidR="00087940" w:rsidRDefault="000879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940" w14:paraId="4A8BEAAF" w14:textId="77777777" w:rsidTr="00C93EBA">
      <w:trPr>
        <w:trHeight w:val="227"/>
      </w:trPr>
      <w:tc>
        <w:tcPr>
          <w:tcW w:w="5534" w:type="dxa"/>
        </w:tcPr>
        <w:p w14:paraId="5B686B30" w14:textId="77777777" w:rsidR="00087940" w:rsidRPr="007D73AB" w:rsidRDefault="00087940">
          <w:pPr>
            <w:pStyle w:val="Sidhuvud"/>
          </w:pPr>
        </w:p>
      </w:tc>
      <w:tc>
        <w:tcPr>
          <w:tcW w:w="3170" w:type="dxa"/>
          <w:vAlign w:val="bottom"/>
        </w:tcPr>
        <w:p w14:paraId="4FE50912" w14:textId="77777777" w:rsidR="00087940" w:rsidRPr="007D73AB" w:rsidRDefault="00087940" w:rsidP="00340DE0">
          <w:pPr>
            <w:pStyle w:val="Sidhuvud"/>
          </w:pPr>
        </w:p>
      </w:tc>
      <w:tc>
        <w:tcPr>
          <w:tcW w:w="1134" w:type="dxa"/>
        </w:tcPr>
        <w:p w14:paraId="2099E250" w14:textId="77777777" w:rsidR="00087940" w:rsidRDefault="00087940" w:rsidP="005A703A">
          <w:pPr>
            <w:pStyle w:val="Sidhuvud"/>
          </w:pPr>
        </w:p>
      </w:tc>
    </w:tr>
    <w:tr w:rsidR="00087940" w14:paraId="4AE5337B" w14:textId="77777777" w:rsidTr="00C93EBA">
      <w:trPr>
        <w:trHeight w:val="1928"/>
      </w:trPr>
      <w:tc>
        <w:tcPr>
          <w:tcW w:w="5534" w:type="dxa"/>
        </w:tcPr>
        <w:p w14:paraId="74B70A52" w14:textId="77777777" w:rsidR="00087940" w:rsidRPr="00340DE0" w:rsidRDefault="0008794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F73A8F" wp14:editId="0D8E48B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13E852" w14:textId="77777777" w:rsidR="00087940" w:rsidRPr="00710A6C" w:rsidRDefault="00087940" w:rsidP="00EE3C0F">
          <w:pPr>
            <w:pStyle w:val="Sidhuvud"/>
            <w:rPr>
              <w:b/>
            </w:rPr>
          </w:pPr>
        </w:p>
        <w:p w14:paraId="6FC4676E" w14:textId="77777777" w:rsidR="00087940" w:rsidRDefault="00087940" w:rsidP="00EE3C0F">
          <w:pPr>
            <w:pStyle w:val="Sidhuvud"/>
          </w:pPr>
        </w:p>
        <w:p w14:paraId="5CC0D867" w14:textId="77777777" w:rsidR="00087940" w:rsidRDefault="00087940" w:rsidP="00EE3C0F">
          <w:pPr>
            <w:pStyle w:val="Sidhuvud"/>
          </w:pPr>
        </w:p>
        <w:p w14:paraId="6D3AC18E" w14:textId="77777777" w:rsidR="00087940" w:rsidRDefault="000879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09FD188392477294DBA069C2E49EDB"/>
            </w:placeholder>
            <w:dataBinding w:prefixMappings="xmlns:ns0='http://lp/documentinfo/RK' " w:xpath="/ns0:DocumentInfo[1]/ns0:BaseInfo[1]/ns0:Dnr[1]" w:storeItemID="{732603E3-498E-46D3-9285-8209D3911927}"/>
            <w:text/>
          </w:sdtPr>
          <w:sdtEndPr/>
          <w:sdtContent>
            <w:p w14:paraId="02205223" w14:textId="61E04F0F" w:rsidR="00087940" w:rsidRDefault="00267146" w:rsidP="00EE3C0F">
              <w:pPr>
                <w:pStyle w:val="Sidhuvud"/>
              </w:pPr>
              <w:r w:rsidRPr="00267146">
                <w:t>N2021/00395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71B3BE030C4269A06D30B0B1049148"/>
            </w:placeholder>
            <w:showingPlcHdr/>
            <w:dataBinding w:prefixMappings="xmlns:ns0='http://lp/documentinfo/RK' " w:xpath="/ns0:DocumentInfo[1]/ns0:BaseInfo[1]/ns0:DocNumber[1]" w:storeItemID="{732603E3-498E-46D3-9285-8209D3911927}"/>
            <w:text/>
          </w:sdtPr>
          <w:sdtEndPr/>
          <w:sdtContent>
            <w:p w14:paraId="2CFBAB68" w14:textId="77777777" w:rsidR="00087940" w:rsidRDefault="000879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EB9272" w14:textId="77777777" w:rsidR="00087940" w:rsidRDefault="00087940" w:rsidP="00EE3C0F">
          <w:pPr>
            <w:pStyle w:val="Sidhuvud"/>
          </w:pPr>
        </w:p>
      </w:tc>
      <w:tc>
        <w:tcPr>
          <w:tcW w:w="1134" w:type="dxa"/>
        </w:tcPr>
        <w:p w14:paraId="615DEBD7" w14:textId="77777777" w:rsidR="00087940" w:rsidRDefault="00087940" w:rsidP="0094502D">
          <w:pPr>
            <w:pStyle w:val="Sidhuvud"/>
          </w:pPr>
        </w:p>
        <w:p w14:paraId="6B2D7B6F" w14:textId="77777777" w:rsidR="00087940" w:rsidRPr="0094502D" w:rsidRDefault="00087940" w:rsidP="00EC71A6">
          <w:pPr>
            <w:pStyle w:val="Sidhuvud"/>
          </w:pPr>
        </w:p>
      </w:tc>
    </w:tr>
    <w:tr w:rsidR="00087940" w14:paraId="4A60745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28A16016144A38A263026B26BC78B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04CB24" w14:textId="77777777" w:rsidR="00087940" w:rsidRPr="00087940" w:rsidRDefault="00087940" w:rsidP="00340DE0">
              <w:pPr>
                <w:pStyle w:val="Sidhuvud"/>
                <w:rPr>
                  <w:b/>
                </w:rPr>
              </w:pPr>
              <w:r w:rsidRPr="00087940">
                <w:rPr>
                  <w:b/>
                </w:rPr>
                <w:t>Näringsdepartementet</w:t>
              </w:r>
            </w:p>
            <w:p w14:paraId="55F4CDB9" w14:textId="3D614448" w:rsidR="00087940" w:rsidRPr="00340DE0" w:rsidRDefault="00087940" w:rsidP="00340DE0">
              <w:pPr>
                <w:pStyle w:val="Sidhuvud"/>
              </w:pPr>
              <w:r w:rsidRPr="0008794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7928F19F3A490AB544C2C94F69CA5B"/>
          </w:placeholder>
          <w:dataBinding w:prefixMappings="xmlns:ns0='http://lp/documentinfo/RK' " w:xpath="/ns0:DocumentInfo[1]/ns0:BaseInfo[1]/ns0:Recipient[1]" w:storeItemID="{732603E3-498E-46D3-9285-8209D3911927}"/>
          <w:text w:multiLine="1"/>
        </w:sdtPr>
        <w:sdtEndPr/>
        <w:sdtContent>
          <w:tc>
            <w:tcPr>
              <w:tcW w:w="3170" w:type="dxa"/>
            </w:tcPr>
            <w:p w14:paraId="2B851C75" w14:textId="77777777" w:rsidR="00087940" w:rsidRDefault="0008794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A17DB6" w14:textId="77777777" w:rsidR="00087940" w:rsidRDefault="00087940" w:rsidP="003E6020">
          <w:pPr>
            <w:pStyle w:val="Sidhuvud"/>
          </w:pPr>
        </w:p>
      </w:tc>
    </w:tr>
  </w:tbl>
  <w:p w14:paraId="715C74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940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929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5F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14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0C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195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2D4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E2B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DE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7EE"/>
    <w:rsid w:val="00CD6169"/>
    <w:rsid w:val="00CD6D76"/>
    <w:rsid w:val="00CE20BC"/>
    <w:rsid w:val="00CE26C6"/>
    <w:rsid w:val="00CF107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79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7C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41A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27FD6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E2DF67"/>
  <w15:docId w15:val="{3AB633BF-2021-4C95-B793-B0EDFF30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09FD188392477294DBA069C2E49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5319D-7721-4273-9B6A-0D5519354D2D}"/>
      </w:docPartPr>
      <w:docPartBody>
        <w:p w:rsidR="00FE0128" w:rsidRDefault="00DA1DE9" w:rsidP="00DA1DE9">
          <w:pPr>
            <w:pStyle w:val="0809FD188392477294DBA069C2E49E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71B3BE030C4269A06D30B0B1049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2443D-3F8D-4314-A21B-860B3BED86BE}"/>
      </w:docPartPr>
      <w:docPartBody>
        <w:p w:rsidR="00FE0128" w:rsidRDefault="00DA1DE9" w:rsidP="00DA1DE9">
          <w:pPr>
            <w:pStyle w:val="F871B3BE030C4269A06D30B0B10491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28A16016144A38A263026B26BC7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01CF5-4595-4B51-8BF5-02A295E49581}"/>
      </w:docPartPr>
      <w:docPartBody>
        <w:p w:rsidR="00FE0128" w:rsidRDefault="00DA1DE9" w:rsidP="00DA1DE9">
          <w:pPr>
            <w:pStyle w:val="8C28A16016144A38A263026B26BC78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7928F19F3A490AB544C2C94F69C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15F04-9E5B-4488-88FC-886540A1A014}"/>
      </w:docPartPr>
      <w:docPartBody>
        <w:p w:rsidR="00FE0128" w:rsidRDefault="00DA1DE9" w:rsidP="00DA1DE9">
          <w:pPr>
            <w:pStyle w:val="CB7928F19F3A490AB544C2C94F69CA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B0F285F4094E1F835F1045E4373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2B846-4D22-4ACB-BD1C-0C88E405413F}"/>
      </w:docPartPr>
      <w:docPartBody>
        <w:p w:rsidR="00FE0128" w:rsidRDefault="00DA1DE9" w:rsidP="00DA1DE9">
          <w:pPr>
            <w:pStyle w:val="88B0F285F4094E1F835F1045E4373B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9"/>
    <w:rsid w:val="00DA1DE9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11B2A6F8EB4E509D27CE5C11A5657B">
    <w:name w:val="0711B2A6F8EB4E509D27CE5C11A5657B"/>
    <w:rsid w:val="00DA1DE9"/>
  </w:style>
  <w:style w:type="character" w:styleId="Platshllartext">
    <w:name w:val="Placeholder Text"/>
    <w:basedOn w:val="Standardstycketeckensnitt"/>
    <w:uiPriority w:val="99"/>
    <w:semiHidden/>
    <w:rsid w:val="00DA1DE9"/>
    <w:rPr>
      <w:noProof w:val="0"/>
      <w:color w:val="808080"/>
    </w:rPr>
  </w:style>
  <w:style w:type="paragraph" w:customStyle="1" w:styleId="9AC867BFEE0743718D4EF0CCFCF3127E">
    <w:name w:val="9AC867BFEE0743718D4EF0CCFCF3127E"/>
    <w:rsid w:val="00DA1DE9"/>
  </w:style>
  <w:style w:type="paragraph" w:customStyle="1" w:styleId="0750CB6C8F6B46A3B677DD33FF340F8D">
    <w:name w:val="0750CB6C8F6B46A3B677DD33FF340F8D"/>
    <w:rsid w:val="00DA1DE9"/>
  </w:style>
  <w:style w:type="paragraph" w:customStyle="1" w:styleId="32866A8A0A3445B6A1D07A8226767C4E">
    <w:name w:val="32866A8A0A3445B6A1D07A8226767C4E"/>
    <w:rsid w:val="00DA1DE9"/>
  </w:style>
  <w:style w:type="paragraph" w:customStyle="1" w:styleId="0809FD188392477294DBA069C2E49EDB">
    <w:name w:val="0809FD188392477294DBA069C2E49EDB"/>
    <w:rsid w:val="00DA1DE9"/>
  </w:style>
  <w:style w:type="paragraph" w:customStyle="1" w:styleId="F871B3BE030C4269A06D30B0B1049148">
    <w:name w:val="F871B3BE030C4269A06D30B0B1049148"/>
    <w:rsid w:val="00DA1DE9"/>
  </w:style>
  <w:style w:type="paragraph" w:customStyle="1" w:styleId="74F5BBCEFEB34E24802493653EB3E6CD">
    <w:name w:val="74F5BBCEFEB34E24802493653EB3E6CD"/>
    <w:rsid w:val="00DA1DE9"/>
  </w:style>
  <w:style w:type="paragraph" w:customStyle="1" w:styleId="C3EF08FADBF4442AA39B41592A7CACFB">
    <w:name w:val="C3EF08FADBF4442AA39B41592A7CACFB"/>
    <w:rsid w:val="00DA1DE9"/>
  </w:style>
  <w:style w:type="paragraph" w:customStyle="1" w:styleId="32F624A5BA8B46E7BDE22A4D7ED243B0">
    <w:name w:val="32F624A5BA8B46E7BDE22A4D7ED243B0"/>
    <w:rsid w:val="00DA1DE9"/>
  </w:style>
  <w:style w:type="paragraph" w:customStyle="1" w:styleId="8C28A16016144A38A263026B26BC78BC">
    <w:name w:val="8C28A16016144A38A263026B26BC78BC"/>
    <w:rsid w:val="00DA1DE9"/>
  </w:style>
  <w:style w:type="paragraph" w:customStyle="1" w:styleId="CB7928F19F3A490AB544C2C94F69CA5B">
    <w:name w:val="CB7928F19F3A490AB544C2C94F69CA5B"/>
    <w:rsid w:val="00DA1DE9"/>
  </w:style>
  <w:style w:type="paragraph" w:customStyle="1" w:styleId="F871B3BE030C4269A06D30B0B10491481">
    <w:name w:val="F871B3BE030C4269A06D30B0B10491481"/>
    <w:rsid w:val="00DA1D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28A16016144A38A263026B26BC78BC1">
    <w:name w:val="8C28A16016144A38A263026B26BC78BC1"/>
    <w:rsid w:val="00DA1D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B13B07251E49258971E8190A3CAD80">
    <w:name w:val="A6B13B07251E49258971E8190A3CAD80"/>
    <w:rsid w:val="00DA1DE9"/>
  </w:style>
  <w:style w:type="paragraph" w:customStyle="1" w:styleId="BEB3141BA9704D32954EBFBEAE3F8011">
    <w:name w:val="BEB3141BA9704D32954EBFBEAE3F8011"/>
    <w:rsid w:val="00DA1DE9"/>
  </w:style>
  <w:style w:type="paragraph" w:customStyle="1" w:styleId="3C31D953029D44518CC6EE24322352FD">
    <w:name w:val="3C31D953029D44518CC6EE24322352FD"/>
    <w:rsid w:val="00DA1DE9"/>
  </w:style>
  <w:style w:type="paragraph" w:customStyle="1" w:styleId="42FE61CAAB1F4F16AEFF20F932FADAF0">
    <w:name w:val="42FE61CAAB1F4F16AEFF20F932FADAF0"/>
    <w:rsid w:val="00DA1DE9"/>
  </w:style>
  <w:style w:type="paragraph" w:customStyle="1" w:styleId="6733DE5C03E94A4A9638AF271DA91386">
    <w:name w:val="6733DE5C03E94A4A9638AF271DA91386"/>
    <w:rsid w:val="00DA1DE9"/>
  </w:style>
  <w:style w:type="paragraph" w:customStyle="1" w:styleId="88B0F285F4094E1F835F1045E4373BD6">
    <w:name w:val="88B0F285F4094E1F835F1045E4373BD6"/>
    <w:rsid w:val="00DA1DE9"/>
  </w:style>
  <w:style w:type="paragraph" w:customStyle="1" w:styleId="D9B8727AB38B44348E76B61FC87A948B">
    <w:name w:val="D9B8727AB38B44348E76B61FC87A948B"/>
    <w:rsid w:val="00DA1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2021-02-16T00:00:00</HeaderDate>
    <Office/>
    <Dnr>N2021/00395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b2abe31e-43d3-4486-805d-da7171c61842</RD_Svarsid>
  </documentManagement>
</p:properties>
</file>

<file path=customXml/itemProps1.xml><?xml version="1.0" encoding="utf-8"?>
<ds:datastoreItem xmlns:ds="http://schemas.openxmlformats.org/officeDocument/2006/customXml" ds:itemID="{E87E460A-F204-48A9-A6C7-9B4559F2DD4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2797006-AA61-4299-AF16-416AD3AE30D6}"/>
</file>

<file path=customXml/itemProps4.xml><?xml version="1.0" encoding="utf-8"?>
<ds:datastoreItem xmlns:ds="http://schemas.openxmlformats.org/officeDocument/2006/customXml" ds:itemID="{732603E3-498E-46D3-9285-8209D3911927}"/>
</file>

<file path=customXml/itemProps5.xml><?xml version="1.0" encoding="utf-8"?>
<ds:datastoreItem xmlns:ds="http://schemas.openxmlformats.org/officeDocument/2006/customXml" ds:itemID="{683B15D7-4D79-4E4B-B71A-B7BB2246D6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1648 Kompetensbevis inom slakteriverksamhet.docx</dc:title>
  <dc:subject/>
  <dc:creator>Amanda Andersson</dc:creator>
  <cp:keywords/>
  <dc:description/>
  <cp:lastModifiedBy>Amanda Andersson</cp:lastModifiedBy>
  <cp:revision>14</cp:revision>
  <dcterms:created xsi:type="dcterms:W3CDTF">2021-02-08T14:49:00Z</dcterms:created>
  <dcterms:modified xsi:type="dcterms:W3CDTF">2021-02-16T07:31:00Z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