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19706" w14:textId="39F10D1C" w:rsidR="00FC141B" w:rsidRDefault="00FC141B" w:rsidP="00DA0661">
      <w:pPr>
        <w:pStyle w:val="Rubrik"/>
      </w:pPr>
      <w:r>
        <w:t xml:space="preserve">Svar på </w:t>
      </w:r>
      <w:r w:rsidR="00695046">
        <w:t>fråg</w:t>
      </w:r>
      <w:r w:rsidR="008A677F">
        <w:t>a</w:t>
      </w:r>
      <w:r w:rsidR="00695046">
        <w:t xml:space="preserve"> </w:t>
      </w:r>
      <w:r w:rsidR="008A677F">
        <w:t>2020/21:</w:t>
      </w:r>
      <w:r w:rsidR="00696C56">
        <w:t>694</w:t>
      </w:r>
      <w:r w:rsidR="0004727E">
        <w:t xml:space="preserve"> </w:t>
      </w:r>
      <w:r w:rsidR="00FE73E1">
        <w:t xml:space="preserve">av Lars Beckman (M) </w:t>
      </w:r>
      <w:r w:rsidR="00696C56">
        <w:t>Drivmedelsförsörjning i hela landet</w:t>
      </w:r>
    </w:p>
    <w:p w14:paraId="2C9C4262" w14:textId="194C648D" w:rsidR="008A677F" w:rsidRDefault="0004727E" w:rsidP="00DD4B6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Lars Beckman har frågat mig </w:t>
      </w:r>
      <w:r w:rsidR="00696C56">
        <w:rPr>
          <w:sz w:val="24"/>
          <w:szCs w:val="24"/>
        </w:rPr>
        <w:t>vad jag avser att vidta för åtgärder för att säkerställa en god tillgänglighet till drivmedel i hela Sverige med anledning av krav från MSB</w:t>
      </w:r>
      <w:r w:rsidR="008D778F">
        <w:rPr>
          <w:sz w:val="24"/>
          <w:szCs w:val="24"/>
        </w:rPr>
        <w:t>.</w:t>
      </w:r>
    </w:p>
    <w:p w14:paraId="71A21916" w14:textId="77777777" w:rsidR="00AE62BB" w:rsidRDefault="00AE62BB" w:rsidP="00AE62BB">
      <w:pPr>
        <w:rPr>
          <w:sz w:val="24"/>
          <w:szCs w:val="24"/>
        </w:rPr>
      </w:pPr>
      <w:r>
        <w:rPr>
          <w:sz w:val="24"/>
          <w:szCs w:val="24"/>
        </w:rPr>
        <w:t xml:space="preserve">Det är Myndigheten för samhällsskydd och beredskap (MSB) som enligt lagen (2010:1011) om brandfarliga och explosiva varor meddelar föreskrifter på området. Enligt föreskriften MSBFS 2018:3 om </w:t>
      </w:r>
      <w:r w:rsidRPr="00F126D2">
        <w:rPr>
          <w:sz w:val="24"/>
          <w:szCs w:val="24"/>
        </w:rPr>
        <w:t>cisterner med anslutna rörledningar för brandfarliga vätskor</w:t>
      </w:r>
      <w:r>
        <w:rPr>
          <w:sz w:val="24"/>
          <w:szCs w:val="24"/>
        </w:rPr>
        <w:t>, får</w:t>
      </w:r>
      <w:r w:rsidRPr="00921B25">
        <w:rPr>
          <w:sz w:val="24"/>
          <w:szCs w:val="24"/>
        </w:rPr>
        <w:t xml:space="preserve"> befintliga varmförzinkade rörledningar i mark som inte är fuktisolerade användas </w:t>
      </w:r>
      <w:r>
        <w:rPr>
          <w:sz w:val="24"/>
          <w:szCs w:val="24"/>
        </w:rPr>
        <w:t xml:space="preserve">som </w:t>
      </w:r>
      <w:r w:rsidRPr="00921B25">
        <w:rPr>
          <w:sz w:val="24"/>
          <w:szCs w:val="24"/>
        </w:rPr>
        <w:t xml:space="preserve">längst fram till den 1 juli 2022 utan korrossionsskydd. </w:t>
      </w:r>
      <w:r>
        <w:rPr>
          <w:sz w:val="24"/>
          <w:szCs w:val="24"/>
        </w:rPr>
        <w:t xml:space="preserve">Det är ett krav som funnits med i MSB:s föreskrift på området sedan 2014. </w:t>
      </w:r>
    </w:p>
    <w:p w14:paraId="6303F485" w14:textId="454CEF09" w:rsidR="003D7F36" w:rsidRPr="00312F21" w:rsidRDefault="003D7F36" w:rsidP="00312F21">
      <w:pPr>
        <w:rPr>
          <w:sz w:val="24"/>
          <w:szCs w:val="24"/>
        </w:rPr>
      </w:pPr>
      <w:r w:rsidRPr="00312F21">
        <w:rPr>
          <w:sz w:val="24"/>
          <w:szCs w:val="24"/>
        </w:rPr>
        <w:t xml:space="preserve">En god tillgång till kommersiell service är av stor vikt när det gäller att skapa miljöer där det är attraktivt att bo, verka och leva i Sveriges landsbygder. </w:t>
      </w:r>
      <w:r w:rsidR="001A7FF6">
        <w:rPr>
          <w:sz w:val="24"/>
          <w:szCs w:val="24"/>
        </w:rPr>
        <w:t xml:space="preserve">År 2019 satsade regeringen </w:t>
      </w:r>
      <w:r>
        <w:rPr>
          <w:sz w:val="24"/>
          <w:szCs w:val="24"/>
        </w:rPr>
        <w:t xml:space="preserve">därför </w:t>
      </w:r>
      <w:r w:rsidR="001A7FF6">
        <w:rPr>
          <w:sz w:val="24"/>
          <w:szCs w:val="24"/>
        </w:rPr>
        <w:t xml:space="preserve">drygt </w:t>
      </w:r>
      <w:bookmarkStart w:id="0" w:name="_GoBack"/>
      <w:bookmarkEnd w:id="0"/>
      <w:r w:rsidR="001A7FF6">
        <w:rPr>
          <w:sz w:val="24"/>
          <w:szCs w:val="24"/>
        </w:rPr>
        <w:t xml:space="preserve">284 miljoner kronor på olika insatser för att öka tillgängligheten till drivmedel och dagligvaror. </w:t>
      </w:r>
      <w:r w:rsidRPr="00312F21">
        <w:rPr>
          <w:sz w:val="24"/>
          <w:szCs w:val="24"/>
        </w:rPr>
        <w:t xml:space="preserve">Regeringen fortsätter arbetet med att underlätta för bland annat de små drivmedelsstationerna att kunna genomföra nödvändiga investeringar. I detta arbete är såväl nationella medel som de stöd som går att söka inom landsbygdsprogrammet viktiga. </w:t>
      </w:r>
    </w:p>
    <w:p w14:paraId="5A8A0E13" w14:textId="14F6890F" w:rsidR="00FC141B" w:rsidRPr="005E24FA" w:rsidRDefault="00FC141B" w:rsidP="006A12F1">
      <w:pPr>
        <w:pStyle w:val="Brdtext"/>
        <w:rPr>
          <w:sz w:val="24"/>
          <w:szCs w:val="24"/>
        </w:rPr>
      </w:pPr>
      <w:r w:rsidRPr="005E24FA">
        <w:rPr>
          <w:sz w:val="24"/>
          <w:szCs w:val="24"/>
        </w:rPr>
        <w:t xml:space="preserve">Stockholm </w:t>
      </w:r>
      <w:r w:rsidRPr="0005389E">
        <w:rPr>
          <w:sz w:val="24"/>
          <w:szCs w:val="24"/>
        </w:rPr>
        <w:t xml:space="preserve">den </w:t>
      </w:r>
      <w:sdt>
        <w:sdtPr>
          <w:rPr>
            <w:sz w:val="24"/>
            <w:szCs w:val="24"/>
          </w:rPr>
          <w:id w:val="-1225218591"/>
          <w:placeholder>
            <w:docPart w:val="4243B02E78DE42FCA3AC7CDEF2740976"/>
          </w:placeholder>
          <w:dataBinding w:prefixMappings="xmlns:ns0='http://lp/documentinfo/RK' " w:xpath="/ns0:DocumentInfo[1]/ns0:BaseInfo[1]/ns0:HeaderDate[1]" w:storeItemID="{A0CA8479-0373-4B2B-B945-AD49E58DF9D9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5EF2" w:rsidRPr="00955EF2">
            <w:rPr>
              <w:sz w:val="24"/>
              <w:szCs w:val="24"/>
            </w:rPr>
            <w:t xml:space="preserve">2 </w:t>
          </w:r>
          <w:r w:rsidR="00696C56" w:rsidRPr="00955EF2">
            <w:rPr>
              <w:sz w:val="24"/>
              <w:szCs w:val="24"/>
            </w:rPr>
            <w:t>december 2020</w:t>
          </w:r>
        </w:sdtContent>
      </w:sdt>
    </w:p>
    <w:p w14:paraId="3A869144" w14:textId="77777777" w:rsidR="00FC141B" w:rsidRPr="005E24FA" w:rsidRDefault="00FC141B" w:rsidP="004E7A8F">
      <w:pPr>
        <w:pStyle w:val="Brdtextutanavstnd"/>
        <w:rPr>
          <w:sz w:val="24"/>
          <w:szCs w:val="24"/>
        </w:rPr>
      </w:pPr>
    </w:p>
    <w:p w14:paraId="577FA290" w14:textId="3BE27424" w:rsidR="00FC141B" w:rsidRDefault="00FC141B" w:rsidP="004E7A8F">
      <w:pPr>
        <w:pStyle w:val="Brdtextutanavstnd"/>
        <w:rPr>
          <w:sz w:val="24"/>
          <w:szCs w:val="24"/>
        </w:rPr>
      </w:pPr>
    </w:p>
    <w:p w14:paraId="798E5E45" w14:textId="77777777" w:rsidR="00B02E5B" w:rsidRPr="005E24FA" w:rsidRDefault="00B02E5B" w:rsidP="004E7A8F">
      <w:pPr>
        <w:pStyle w:val="Brdtextutanavstnd"/>
        <w:rPr>
          <w:sz w:val="24"/>
          <w:szCs w:val="24"/>
        </w:rPr>
      </w:pPr>
    </w:p>
    <w:p w14:paraId="23F482D4" w14:textId="3640FBBE" w:rsidR="00DD161B" w:rsidRDefault="00FC141B" w:rsidP="00DB48AB">
      <w:pPr>
        <w:pStyle w:val="Brdtext"/>
        <w:rPr>
          <w:sz w:val="24"/>
          <w:szCs w:val="24"/>
        </w:rPr>
      </w:pPr>
      <w:r w:rsidRPr="005E24FA">
        <w:rPr>
          <w:sz w:val="24"/>
          <w:szCs w:val="24"/>
        </w:rPr>
        <w:t>Mikael Damberg</w:t>
      </w:r>
    </w:p>
    <w:sectPr w:rsidR="00DD161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0FE23" w14:textId="77777777" w:rsidR="008A69A2" w:rsidRDefault="008A69A2" w:rsidP="00A87A54">
      <w:pPr>
        <w:spacing w:after="0" w:line="240" w:lineRule="auto"/>
      </w:pPr>
      <w:r>
        <w:separator/>
      </w:r>
    </w:p>
  </w:endnote>
  <w:endnote w:type="continuationSeparator" w:id="0">
    <w:p w14:paraId="5D9D1D00" w14:textId="77777777" w:rsidR="008A69A2" w:rsidRDefault="008A69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4BA6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596A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3164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2C43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EAD8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EBB4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CE3C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E8FCEA" w14:textId="77777777" w:rsidTr="00C26068">
      <w:trPr>
        <w:trHeight w:val="227"/>
      </w:trPr>
      <w:tc>
        <w:tcPr>
          <w:tcW w:w="4074" w:type="dxa"/>
        </w:tcPr>
        <w:p w14:paraId="2D77A5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05CF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3B46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8B825" w14:textId="77777777" w:rsidR="008A69A2" w:rsidRDefault="008A69A2" w:rsidP="00A87A54">
      <w:pPr>
        <w:spacing w:after="0" w:line="240" w:lineRule="auto"/>
      </w:pPr>
      <w:r>
        <w:separator/>
      </w:r>
    </w:p>
  </w:footnote>
  <w:footnote w:type="continuationSeparator" w:id="0">
    <w:p w14:paraId="2F4B4D91" w14:textId="77777777" w:rsidR="008A69A2" w:rsidRDefault="008A69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141B" w14:paraId="1E31BF5D" w14:textId="77777777" w:rsidTr="00C93EBA">
      <w:trPr>
        <w:trHeight w:val="227"/>
      </w:trPr>
      <w:tc>
        <w:tcPr>
          <w:tcW w:w="5534" w:type="dxa"/>
        </w:tcPr>
        <w:p w14:paraId="072222DD" w14:textId="77777777" w:rsidR="00FC141B" w:rsidRPr="007D73AB" w:rsidRDefault="00FC141B">
          <w:pPr>
            <w:pStyle w:val="Sidhuvud"/>
          </w:pPr>
        </w:p>
      </w:tc>
      <w:tc>
        <w:tcPr>
          <w:tcW w:w="3170" w:type="dxa"/>
          <w:vAlign w:val="bottom"/>
        </w:tcPr>
        <w:p w14:paraId="43A03726" w14:textId="77777777" w:rsidR="00FC141B" w:rsidRPr="007D73AB" w:rsidRDefault="00FC141B" w:rsidP="00340DE0">
          <w:pPr>
            <w:pStyle w:val="Sidhuvud"/>
          </w:pPr>
        </w:p>
      </w:tc>
      <w:tc>
        <w:tcPr>
          <w:tcW w:w="1134" w:type="dxa"/>
        </w:tcPr>
        <w:p w14:paraId="747095DA" w14:textId="77777777" w:rsidR="00FC141B" w:rsidRDefault="00FC141B" w:rsidP="005A703A">
          <w:pPr>
            <w:pStyle w:val="Sidhuvud"/>
          </w:pPr>
        </w:p>
      </w:tc>
    </w:tr>
    <w:tr w:rsidR="00FC141B" w14:paraId="3D9923E5" w14:textId="77777777" w:rsidTr="00C93EBA">
      <w:trPr>
        <w:trHeight w:val="1928"/>
      </w:trPr>
      <w:tc>
        <w:tcPr>
          <w:tcW w:w="5534" w:type="dxa"/>
        </w:tcPr>
        <w:p w14:paraId="75870D4D" w14:textId="77777777" w:rsidR="00FC141B" w:rsidRPr="00340DE0" w:rsidRDefault="00FC14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333674" wp14:editId="1CBCF56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163DDB" w14:textId="77777777" w:rsidR="00FC141B" w:rsidRPr="00710A6C" w:rsidRDefault="00FC141B" w:rsidP="00EE3C0F">
          <w:pPr>
            <w:pStyle w:val="Sidhuvud"/>
            <w:rPr>
              <w:b/>
            </w:rPr>
          </w:pPr>
        </w:p>
        <w:p w14:paraId="454FD034" w14:textId="77777777" w:rsidR="00FC141B" w:rsidRDefault="00FC141B" w:rsidP="00EE3C0F">
          <w:pPr>
            <w:pStyle w:val="Sidhuvud"/>
          </w:pPr>
        </w:p>
        <w:p w14:paraId="21F325F9" w14:textId="77777777" w:rsidR="00FC141B" w:rsidRDefault="00FC141B" w:rsidP="00EE3C0F">
          <w:pPr>
            <w:pStyle w:val="Sidhuvud"/>
          </w:pPr>
        </w:p>
        <w:p w14:paraId="08047516" w14:textId="77777777" w:rsidR="00FC141B" w:rsidRDefault="00FC141B" w:rsidP="00EE3C0F">
          <w:pPr>
            <w:pStyle w:val="Sidhuvud"/>
          </w:pPr>
        </w:p>
        <w:p w14:paraId="3186A34F" w14:textId="332F4559" w:rsidR="00FC141B" w:rsidRDefault="0005389E" w:rsidP="00EE3C0F">
          <w:pPr>
            <w:pStyle w:val="Sidhuvud"/>
          </w:pPr>
          <w:r>
            <w:t>Ju2020/</w:t>
          </w:r>
          <w:r w:rsidR="00955EF2">
            <w:t>04330</w:t>
          </w:r>
        </w:p>
        <w:p w14:paraId="1533DCAD" w14:textId="77777777" w:rsidR="00FC141B" w:rsidRDefault="00FC141B" w:rsidP="00EE3C0F">
          <w:pPr>
            <w:pStyle w:val="Sidhuvud"/>
          </w:pPr>
        </w:p>
      </w:tc>
      <w:tc>
        <w:tcPr>
          <w:tcW w:w="1134" w:type="dxa"/>
        </w:tcPr>
        <w:p w14:paraId="01A59D90" w14:textId="77777777" w:rsidR="00FC141B" w:rsidRDefault="00FC141B" w:rsidP="0094502D">
          <w:pPr>
            <w:pStyle w:val="Sidhuvud"/>
          </w:pPr>
        </w:p>
        <w:p w14:paraId="499A4014" w14:textId="77777777" w:rsidR="00FC141B" w:rsidRPr="0094502D" w:rsidRDefault="00FC141B" w:rsidP="00EC71A6">
          <w:pPr>
            <w:pStyle w:val="Sidhuvud"/>
          </w:pPr>
        </w:p>
      </w:tc>
    </w:tr>
    <w:tr w:rsidR="00FC141B" w14:paraId="6D886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BB588176794EDD8E2C731346A175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02EB53" w14:textId="77777777" w:rsidR="00FC141B" w:rsidRPr="00FC141B" w:rsidRDefault="00FC141B" w:rsidP="00340DE0">
              <w:pPr>
                <w:pStyle w:val="Sidhuvud"/>
                <w:rPr>
                  <w:b/>
                </w:rPr>
              </w:pPr>
              <w:r w:rsidRPr="00FC141B">
                <w:rPr>
                  <w:b/>
                </w:rPr>
                <w:t>Justitiedepartementet</w:t>
              </w:r>
            </w:p>
            <w:p w14:paraId="060A8E8C" w14:textId="77777777" w:rsidR="00FC141B" w:rsidRPr="00340DE0" w:rsidRDefault="00FC141B" w:rsidP="00340DE0">
              <w:pPr>
                <w:pStyle w:val="Sidhuvud"/>
              </w:pPr>
              <w:r w:rsidRPr="00FC141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34725970834FE8B11D1A5D104CE73F"/>
          </w:placeholder>
          <w:dataBinding w:prefixMappings="xmlns:ns0='http://lp/documentinfo/RK' " w:xpath="/ns0:DocumentInfo[1]/ns0:BaseInfo[1]/ns0:Recipient[1]" w:storeItemID="{A0CA8479-0373-4B2B-B945-AD49E58DF9D9}"/>
          <w:text w:multiLine="1"/>
        </w:sdtPr>
        <w:sdtEndPr/>
        <w:sdtContent>
          <w:tc>
            <w:tcPr>
              <w:tcW w:w="3170" w:type="dxa"/>
            </w:tcPr>
            <w:p w14:paraId="5E0B3799" w14:textId="77777777" w:rsidR="00FC141B" w:rsidRDefault="00FC14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60BEE6" w14:textId="77777777" w:rsidR="00FC141B" w:rsidRDefault="00FC141B" w:rsidP="003E6020">
          <w:pPr>
            <w:pStyle w:val="Sidhuvud"/>
          </w:pPr>
        </w:p>
      </w:tc>
    </w:tr>
  </w:tbl>
  <w:p w14:paraId="23FD7E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B"/>
    <w:rsid w:val="00000290"/>
    <w:rsid w:val="000005D3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3E3"/>
    <w:rsid w:val="00041EDC"/>
    <w:rsid w:val="0004352E"/>
    <w:rsid w:val="00046B7B"/>
    <w:rsid w:val="0004727E"/>
    <w:rsid w:val="00051341"/>
    <w:rsid w:val="0005389E"/>
    <w:rsid w:val="00053CAA"/>
    <w:rsid w:val="00055875"/>
    <w:rsid w:val="00057E3C"/>
    <w:rsid w:val="00057FE0"/>
    <w:rsid w:val="000620FD"/>
    <w:rsid w:val="00063DCB"/>
    <w:rsid w:val="000647D2"/>
    <w:rsid w:val="000656A1"/>
    <w:rsid w:val="00066926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187"/>
    <w:rsid w:val="00093408"/>
    <w:rsid w:val="00093BBF"/>
    <w:rsid w:val="0009435C"/>
    <w:rsid w:val="0009532C"/>
    <w:rsid w:val="000A13CA"/>
    <w:rsid w:val="000A2425"/>
    <w:rsid w:val="000A456A"/>
    <w:rsid w:val="000A5E43"/>
    <w:rsid w:val="000B56A9"/>
    <w:rsid w:val="000C09C9"/>
    <w:rsid w:val="000C5A23"/>
    <w:rsid w:val="000C61D1"/>
    <w:rsid w:val="000C78E8"/>
    <w:rsid w:val="000D0EDF"/>
    <w:rsid w:val="000D31A9"/>
    <w:rsid w:val="000D370F"/>
    <w:rsid w:val="000D5449"/>
    <w:rsid w:val="000D7110"/>
    <w:rsid w:val="000E12D9"/>
    <w:rsid w:val="000E1BF4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94B"/>
    <w:rsid w:val="00116BC4"/>
    <w:rsid w:val="0012033A"/>
    <w:rsid w:val="00121002"/>
    <w:rsid w:val="00121274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04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FF6"/>
    <w:rsid w:val="001B1133"/>
    <w:rsid w:val="001B4824"/>
    <w:rsid w:val="001B6463"/>
    <w:rsid w:val="001C1C7D"/>
    <w:rsid w:val="001C4980"/>
    <w:rsid w:val="001C59C0"/>
    <w:rsid w:val="001C5DC9"/>
    <w:rsid w:val="001C6B85"/>
    <w:rsid w:val="001C71A9"/>
    <w:rsid w:val="001D12FC"/>
    <w:rsid w:val="001D3D9F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83C"/>
    <w:rsid w:val="00201498"/>
    <w:rsid w:val="00201AC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C2B"/>
    <w:rsid w:val="00292420"/>
    <w:rsid w:val="00296B7A"/>
    <w:rsid w:val="002974DC"/>
    <w:rsid w:val="002A0CB3"/>
    <w:rsid w:val="002A39EF"/>
    <w:rsid w:val="002A611B"/>
    <w:rsid w:val="002A6820"/>
    <w:rsid w:val="002B00E5"/>
    <w:rsid w:val="002B6849"/>
    <w:rsid w:val="002C1D37"/>
    <w:rsid w:val="002C2A30"/>
    <w:rsid w:val="002C4348"/>
    <w:rsid w:val="002C476F"/>
    <w:rsid w:val="002C5B48"/>
    <w:rsid w:val="002C7E22"/>
    <w:rsid w:val="002D014F"/>
    <w:rsid w:val="002D1D3D"/>
    <w:rsid w:val="002D2647"/>
    <w:rsid w:val="002D362C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BDF"/>
    <w:rsid w:val="003050DB"/>
    <w:rsid w:val="00310561"/>
    <w:rsid w:val="00311D8C"/>
    <w:rsid w:val="0031273D"/>
    <w:rsid w:val="003128E2"/>
    <w:rsid w:val="00312F21"/>
    <w:rsid w:val="003153D9"/>
    <w:rsid w:val="00320327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CBE"/>
    <w:rsid w:val="003616E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22D9"/>
    <w:rsid w:val="003C36FA"/>
    <w:rsid w:val="003C7BE0"/>
    <w:rsid w:val="003D0DD3"/>
    <w:rsid w:val="003D17EF"/>
    <w:rsid w:val="003D3466"/>
    <w:rsid w:val="003D3535"/>
    <w:rsid w:val="003D4246"/>
    <w:rsid w:val="003D4CA1"/>
    <w:rsid w:val="003D4D9F"/>
    <w:rsid w:val="003D7B03"/>
    <w:rsid w:val="003D7F36"/>
    <w:rsid w:val="003E30BD"/>
    <w:rsid w:val="003E38CE"/>
    <w:rsid w:val="003E5A50"/>
    <w:rsid w:val="003E6020"/>
    <w:rsid w:val="003E7CA0"/>
    <w:rsid w:val="003F0C98"/>
    <w:rsid w:val="003F1F1F"/>
    <w:rsid w:val="003F299F"/>
    <w:rsid w:val="003F2F1D"/>
    <w:rsid w:val="003F59B4"/>
    <w:rsid w:val="003F6B92"/>
    <w:rsid w:val="003F7507"/>
    <w:rsid w:val="004008FB"/>
    <w:rsid w:val="0040090E"/>
    <w:rsid w:val="00403A83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C42"/>
    <w:rsid w:val="0042068E"/>
    <w:rsid w:val="00422030"/>
    <w:rsid w:val="00422A7F"/>
    <w:rsid w:val="00425040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A58"/>
    <w:rsid w:val="00472EBA"/>
    <w:rsid w:val="004735B6"/>
    <w:rsid w:val="004735F0"/>
    <w:rsid w:val="004745D7"/>
    <w:rsid w:val="00474676"/>
    <w:rsid w:val="0047511B"/>
    <w:rsid w:val="00475B5D"/>
    <w:rsid w:val="0047726E"/>
    <w:rsid w:val="00480A8A"/>
    <w:rsid w:val="00480EC3"/>
    <w:rsid w:val="0048317E"/>
    <w:rsid w:val="00485601"/>
    <w:rsid w:val="00485CB5"/>
    <w:rsid w:val="004861BC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744"/>
    <w:rsid w:val="004D23E9"/>
    <w:rsid w:val="004D766C"/>
    <w:rsid w:val="004E0AEF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41C"/>
    <w:rsid w:val="0050238B"/>
    <w:rsid w:val="00505905"/>
    <w:rsid w:val="00507C38"/>
    <w:rsid w:val="00511A1B"/>
    <w:rsid w:val="00511A68"/>
    <w:rsid w:val="00512F27"/>
    <w:rsid w:val="00513E7D"/>
    <w:rsid w:val="00514A67"/>
    <w:rsid w:val="00520A46"/>
    <w:rsid w:val="00521192"/>
    <w:rsid w:val="0052127C"/>
    <w:rsid w:val="00521619"/>
    <w:rsid w:val="00526AEB"/>
    <w:rsid w:val="005302E0"/>
    <w:rsid w:val="005421B7"/>
    <w:rsid w:val="00544738"/>
    <w:rsid w:val="005456E4"/>
    <w:rsid w:val="00547B89"/>
    <w:rsid w:val="00551027"/>
    <w:rsid w:val="00553B92"/>
    <w:rsid w:val="00554FEA"/>
    <w:rsid w:val="005568AF"/>
    <w:rsid w:val="00556AF5"/>
    <w:rsid w:val="005606BC"/>
    <w:rsid w:val="005615B1"/>
    <w:rsid w:val="00563E73"/>
    <w:rsid w:val="0056426C"/>
    <w:rsid w:val="005656D7"/>
    <w:rsid w:val="00565792"/>
    <w:rsid w:val="00567799"/>
    <w:rsid w:val="005710DE"/>
    <w:rsid w:val="00571A0B"/>
    <w:rsid w:val="00573DFD"/>
    <w:rsid w:val="005747D0"/>
    <w:rsid w:val="005827D5"/>
    <w:rsid w:val="00582918"/>
    <w:rsid w:val="00582A3E"/>
    <w:rsid w:val="005845BA"/>
    <w:rsid w:val="005849E3"/>
    <w:rsid w:val="005850D7"/>
    <w:rsid w:val="0058522F"/>
    <w:rsid w:val="00585282"/>
    <w:rsid w:val="00586266"/>
    <w:rsid w:val="0058703B"/>
    <w:rsid w:val="00591DDB"/>
    <w:rsid w:val="0059254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E54"/>
    <w:rsid w:val="005C6941"/>
    <w:rsid w:val="005C6F80"/>
    <w:rsid w:val="005D07C2"/>
    <w:rsid w:val="005D5CFF"/>
    <w:rsid w:val="005E24FA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40C"/>
    <w:rsid w:val="006175D7"/>
    <w:rsid w:val="006208E5"/>
    <w:rsid w:val="00622230"/>
    <w:rsid w:val="00622BAB"/>
    <w:rsid w:val="006273E4"/>
    <w:rsid w:val="0063025C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4A6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831"/>
    <w:rsid w:val="006816F5"/>
    <w:rsid w:val="00685C94"/>
    <w:rsid w:val="00691AEE"/>
    <w:rsid w:val="00695046"/>
    <w:rsid w:val="0069523C"/>
    <w:rsid w:val="006962CA"/>
    <w:rsid w:val="006962D2"/>
    <w:rsid w:val="00696A95"/>
    <w:rsid w:val="00696C56"/>
    <w:rsid w:val="006A09DA"/>
    <w:rsid w:val="006A1835"/>
    <w:rsid w:val="006A2625"/>
    <w:rsid w:val="006B4A30"/>
    <w:rsid w:val="006B7569"/>
    <w:rsid w:val="006C28EE"/>
    <w:rsid w:val="006C2E94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D9A"/>
    <w:rsid w:val="007213D0"/>
    <w:rsid w:val="007219C0"/>
    <w:rsid w:val="00732599"/>
    <w:rsid w:val="0073639D"/>
    <w:rsid w:val="00743E09"/>
    <w:rsid w:val="00744FCC"/>
    <w:rsid w:val="00747B9C"/>
    <w:rsid w:val="00750C93"/>
    <w:rsid w:val="00754E24"/>
    <w:rsid w:val="00757B3B"/>
    <w:rsid w:val="0076000E"/>
    <w:rsid w:val="007618C5"/>
    <w:rsid w:val="00764FA6"/>
    <w:rsid w:val="00765294"/>
    <w:rsid w:val="00773075"/>
    <w:rsid w:val="00773F36"/>
    <w:rsid w:val="007744DB"/>
    <w:rsid w:val="00775BF6"/>
    <w:rsid w:val="00776254"/>
    <w:rsid w:val="007769FC"/>
    <w:rsid w:val="00777CFF"/>
    <w:rsid w:val="007815BC"/>
    <w:rsid w:val="00782B3F"/>
    <w:rsid w:val="00782E3C"/>
    <w:rsid w:val="007900CC"/>
    <w:rsid w:val="00794DAD"/>
    <w:rsid w:val="0079641B"/>
    <w:rsid w:val="00797A90"/>
    <w:rsid w:val="007A1856"/>
    <w:rsid w:val="007A1887"/>
    <w:rsid w:val="007A629C"/>
    <w:rsid w:val="007A6348"/>
    <w:rsid w:val="007B023C"/>
    <w:rsid w:val="007B03CC"/>
    <w:rsid w:val="007B09B5"/>
    <w:rsid w:val="007B271A"/>
    <w:rsid w:val="007B2F08"/>
    <w:rsid w:val="007C44FF"/>
    <w:rsid w:val="007C6456"/>
    <w:rsid w:val="007C7BDB"/>
    <w:rsid w:val="007D2354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049"/>
    <w:rsid w:val="007F61D0"/>
    <w:rsid w:val="007F7409"/>
    <w:rsid w:val="0080228F"/>
    <w:rsid w:val="00804C1B"/>
    <w:rsid w:val="0080595A"/>
    <w:rsid w:val="0080608A"/>
    <w:rsid w:val="00813EBC"/>
    <w:rsid w:val="008150A6"/>
    <w:rsid w:val="00816019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ED2"/>
    <w:rsid w:val="00842BC9"/>
    <w:rsid w:val="008431AF"/>
    <w:rsid w:val="0084476E"/>
    <w:rsid w:val="00844B2B"/>
    <w:rsid w:val="008504F6"/>
    <w:rsid w:val="0085240E"/>
    <w:rsid w:val="00852484"/>
    <w:rsid w:val="00856633"/>
    <w:rsid w:val="008573B9"/>
    <w:rsid w:val="0085782D"/>
    <w:rsid w:val="008606AA"/>
    <w:rsid w:val="00863BB7"/>
    <w:rsid w:val="00867FB5"/>
    <w:rsid w:val="008730FD"/>
    <w:rsid w:val="00873DA1"/>
    <w:rsid w:val="00875DDD"/>
    <w:rsid w:val="00876779"/>
    <w:rsid w:val="00881BC6"/>
    <w:rsid w:val="008860CC"/>
    <w:rsid w:val="00886EEE"/>
    <w:rsid w:val="00887F86"/>
    <w:rsid w:val="00890876"/>
    <w:rsid w:val="00891582"/>
    <w:rsid w:val="00891929"/>
    <w:rsid w:val="00893029"/>
    <w:rsid w:val="0089514A"/>
    <w:rsid w:val="00895C2A"/>
    <w:rsid w:val="008A03E9"/>
    <w:rsid w:val="008A0A0D"/>
    <w:rsid w:val="008A1CF1"/>
    <w:rsid w:val="008A3961"/>
    <w:rsid w:val="008A4CEA"/>
    <w:rsid w:val="008A677F"/>
    <w:rsid w:val="008A69A2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78F"/>
    <w:rsid w:val="008D7CAF"/>
    <w:rsid w:val="008E02EE"/>
    <w:rsid w:val="008E65A8"/>
    <w:rsid w:val="008E77D6"/>
    <w:rsid w:val="008F738F"/>
    <w:rsid w:val="009036E7"/>
    <w:rsid w:val="00903AA0"/>
    <w:rsid w:val="0090605F"/>
    <w:rsid w:val="0091053B"/>
    <w:rsid w:val="00912158"/>
    <w:rsid w:val="00912945"/>
    <w:rsid w:val="009144EE"/>
    <w:rsid w:val="00915D4C"/>
    <w:rsid w:val="00921B25"/>
    <w:rsid w:val="009279B2"/>
    <w:rsid w:val="00935814"/>
    <w:rsid w:val="0094502D"/>
    <w:rsid w:val="00946561"/>
    <w:rsid w:val="00946B39"/>
    <w:rsid w:val="00947013"/>
    <w:rsid w:val="0095062C"/>
    <w:rsid w:val="00955EF2"/>
    <w:rsid w:val="00957CDF"/>
    <w:rsid w:val="00963241"/>
    <w:rsid w:val="00966E40"/>
    <w:rsid w:val="00972E2E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69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05A1"/>
    <w:rsid w:val="009D10E5"/>
    <w:rsid w:val="009D2494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DCF"/>
    <w:rsid w:val="00A379E4"/>
    <w:rsid w:val="00A42F07"/>
    <w:rsid w:val="00A43A7D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98F"/>
    <w:rsid w:val="00A56667"/>
    <w:rsid w:val="00A56824"/>
    <w:rsid w:val="00A572DA"/>
    <w:rsid w:val="00A60D45"/>
    <w:rsid w:val="00A6169D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359"/>
    <w:rsid w:val="00AB4D25"/>
    <w:rsid w:val="00AB5033"/>
    <w:rsid w:val="00AB5298"/>
    <w:rsid w:val="00AB5519"/>
    <w:rsid w:val="00AB6313"/>
    <w:rsid w:val="00AB71DD"/>
    <w:rsid w:val="00AC08CC"/>
    <w:rsid w:val="00AC15C5"/>
    <w:rsid w:val="00AD0E75"/>
    <w:rsid w:val="00AD678C"/>
    <w:rsid w:val="00AE62BB"/>
    <w:rsid w:val="00AE77EB"/>
    <w:rsid w:val="00AE7BD8"/>
    <w:rsid w:val="00AE7D02"/>
    <w:rsid w:val="00AF0BB7"/>
    <w:rsid w:val="00AF0BDE"/>
    <w:rsid w:val="00AF0EDE"/>
    <w:rsid w:val="00AF295D"/>
    <w:rsid w:val="00AF4853"/>
    <w:rsid w:val="00AF53B9"/>
    <w:rsid w:val="00B00702"/>
    <w:rsid w:val="00B0110B"/>
    <w:rsid w:val="00B0234E"/>
    <w:rsid w:val="00B02E5B"/>
    <w:rsid w:val="00B06751"/>
    <w:rsid w:val="00B07931"/>
    <w:rsid w:val="00B13241"/>
    <w:rsid w:val="00B13699"/>
    <w:rsid w:val="00B149E2"/>
    <w:rsid w:val="00B200B4"/>
    <w:rsid w:val="00B2131A"/>
    <w:rsid w:val="00B2169D"/>
    <w:rsid w:val="00B21CBB"/>
    <w:rsid w:val="00B2606D"/>
    <w:rsid w:val="00B263C0"/>
    <w:rsid w:val="00B2660A"/>
    <w:rsid w:val="00B316CA"/>
    <w:rsid w:val="00B31BFB"/>
    <w:rsid w:val="00B3528F"/>
    <w:rsid w:val="00B357AB"/>
    <w:rsid w:val="00B40458"/>
    <w:rsid w:val="00B41704"/>
    <w:rsid w:val="00B41F72"/>
    <w:rsid w:val="00B4333F"/>
    <w:rsid w:val="00B44E90"/>
    <w:rsid w:val="00B45324"/>
    <w:rsid w:val="00B47018"/>
    <w:rsid w:val="00B47956"/>
    <w:rsid w:val="00B517E1"/>
    <w:rsid w:val="00B556E8"/>
    <w:rsid w:val="00B55E70"/>
    <w:rsid w:val="00B60238"/>
    <w:rsid w:val="00B61CA3"/>
    <w:rsid w:val="00B640A8"/>
    <w:rsid w:val="00B64962"/>
    <w:rsid w:val="00B662E7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24E5"/>
    <w:rsid w:val="00BA61AC"/>
    <w:rsid w:val="00BB17B0"/>
    <w:rsid w:val="00BB28BF"/>
    <w:rsid w:val="00BB2F42"/>
    <w:rsid w:val="00BB499C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67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356"/>
    <w:rsid w:val="00BF27B2"/>
    <w:rsid w:val="00BF4F06"/>
    <w:rsid w:val="00BF534E"/>
    <w:rsid w:val="00BF5675"/>
    <w:rsid w:val="00BF5717"/>
    <w:rsid w:val="00BF66D2"/>
    <w:rsid w:val="00C01585"/>
    <w:rsid w:val="00C02AF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9BD"/>
    <w:rsid w:val="00C31F15"/>
    <w:rsid w:val="00C32067"/>
    <w:rsid w:val="00C36E3A"/>
    <w:rsid w:val="00C3759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0D6"/>
    <w:rsid w:val="00C64CD9"/>
    <w:rsid w:val="00C670F8"/>
    <w:rsid w:val="00C6780B"/>
    <w:rsid w:val="00C71F4C"/>
    <w:rsid w:val="00C73A90"/>
    <w:rsid w:val="00C76D49"/>
    <w:rsid w:val="00C80AD4"/>
    <w:rsid w:val="00C80B5E"/>
    <w:rsid w:val="00C82055"/>
    <w:rsid w:val="00C8630A"/>
    <w:rsid w:val="00C9061B"/>
    <w:rsid w:val="00C93EBA"/>
    <w:rsid w:val="00C97FC3"/>
    <w:rsid w:val="00CA0922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FD7"/>
    <w:rsid w:val="00CC3203"/>
    <w:rsid w:val="00CC41BA"/>
    <w:rsid w:val="00CD09EF"/>
    <w:rsid w:val="00CD1550"/>
    <w:rsid w:val="00CD17C1"/>
    <w:rsid w:val="00CD1C6C"/>
    <w:rsid w:val="00CD3670"/>
    <w:rsid w:val="00CD37F1"/>
    <w:rsid w:val="00CD6169"/>
    <w:rsid w:val="00CD6D76"/>
    <w:rsid w:val="00CE20BC"/>
    <w:rsid w:val="00CF16D8"/>
    <w:rsid w:val="00CF1FD8"/>
    <w:rsid w:val="00CF20D0"/>
    <w:rsid w:val="00CF3C41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5E1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5BA"/>
    <w:rsid w:val="00DA73BC"/>
    <w:rsid w:val="00DB213B"/>
    <w:rsid w:val="00DB4E26"/>
    <w:rsid w:val="00DB6C4F"/>
    <w:rsid w:val="00DB714B"/>
    <w:rsid w:val="00DC1025"/>
    <w:rsid w:val="00DC10F6"/>
    <w:rsid w:val="00DC1EB8"/>
    <w:rsid w:val="00DC3E45"/>
    <w:rsid w:val="00DC4598"/>
    <w:rsid w:val="00DC79C4"/>
    <w:rsid w:val="00DD0722"/>
    <w:rsid w:val="00DD0B3D"/>
    <w:rsid w:val="00DD161B"/>
    <w:rsid w:val="00DD212F"/>
    <w:rsid w:val="00DD4B6C"/>
    <w:rsid w:val="00DD56FC"/>
    <w:rsid w:val="00DE18F5"/>
    <w:rsid w:val="00DE73D2"/>
    <w:rsid w:val="00DF251B"/>
    <w:rsid w:val="00DF5BFB"/>
    <w:rsid w:val="00DF5CD6"/>
    <w:rsid w:val="00E00D85"/>
    <w:rsid w:val="00E022DA"/>
    <w:rsid w:val="00E03BCB"/>
    <w:rsid w:val="00E11339"/>
    <w:rsid w:val="00E124DC"/>
    <w:rsid w:val="00E15A41"/>
    <w:rsid w:val="00E22D68"/>
    <w:rsid w:val="00E247D9"/>
    <w:rsid w:val="00E258D8"/>
    <w:rsid w:val="00E26DDF"/>
    <w:rsid w:val="00E30167"/>
    <w:rsid w:val="00E30D48"/>
    <w:rsid w:val="00E32C2B"/>
    <w:rsid w:val="00E330B3"/>
    <w:rsid w:val="00E33493"/>
    <w:rsid w:val="00E36FA6"/>
    <w:rsid w:val="00E37922"/>
    <w:rsid w:val="00E406DF"/>
    <w:rsid w:val="00E415D3"/>
    <w:rsid w:val="00E469E4"/>
    <w:rsid w:val="00E475C3"/>
    <w:rsid w:val="00E47CDC"/>
    <w:rsid w:val="00E509B0"/>
    <w:rsid w:val="00E50B11"/>
    <w:rsid w:val="00E51FEC"/>
    <w:rsid w:val="00E53FEB"/>
    <w:rsid w:val="00E54246"/>
    <w:rsid w:val="00E55D8E"/>
    <w:rsid w:val="00E5766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1DBA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6D2"/>
    <w:rsid w:val="00F14024"/>
    <w:rsid w:val="00F14FA3"/>
    <w:rsid w:val="00F15DB1"/>
    <w:rsid w:val="00F170C7"/>
    <w:rsid w:val="00F20415"/>
    <w:rsid w:val="00F24297"/>
    <w:rsid w:val="00F2564A"/>
    <w:rsid w:val="00F25761"/>
    <w:rsid w:val="00F259D7"/>
    <w:rsid w:val="00F30784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834"/>
    <w:rsid w:val="00F55AC7"/>
    <w:rsid w:val="00F55FC9"/>
    <w:rsid w:val="00F563CD"/>
    <w:rsid w:val="00F5663B"/>
    <w:rsid w:val="00F5674D"/>
    <w:rsid w:val="00F57B19"/>
    <w:rsid w:val="00F6392C"/>
    <w:rsid w:val="00F64256"/>
    <w:rsid w:val="00F66093"/>
    <w:rsid w:val="00F66657"/>
    <w:rsid w:val="00F6751E"/>
    <w:rsid w:val="00F70848"/>
    <w:rsid w:val="00F73A60"/>
    <w:rsid w:val="00F7698E"/>
    <w:rsid w:val="00F8015D"/>
    <w:rsid w:val="00F829C7"/>
    <w:rsid w:val="00F834AA"/>
    <w:rsid w:val="00F848D6"/>
    <w:rsid w:val="00F859AE"/>
    <w:rsid w:val="00F8623C"/>
    <w:rsid w:val="00F86C3F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0A"/>
    <w:rsid w:val="00FB1FA3"/>
    <w:rsid w:val="00FB3096"/>
    <w:rsid w:val="00FB43A8"/>
    <w:rsid w:val="00FB4D12"/>
    <w:rsid w:val="00FB5279"/>
    <w:rsid w:val="00FB72AF"/>
    <w:rsid w:val="00FC069A"/>
    <w:rsid w:val="00FC08A9"/>
    <w:rsid w:val="00FC0BA0"/>
    <w:rsid w:val="00FC141B"/>
    <w:rsid w:val="00FC7600"/>
    <w:rsid w:val="00FD0B7B"/>
    <w:rsid w:val="00FD1A46"/>
    <w:rsid w:val="00FD4C08"/>
    <w:rsid w:val="00FE1DCC"/>
    <w:rsid w:val="00FE2B19"/>
    <w:rsid w:val="00FE73E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F5486"/>
  <w15:docId w15:val="{6775D309-0CCF-411B-AEF5-CEE1CAC3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963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BB588176794EDD8E2C731346A17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B9548-C853-46B8-9CB4-29B35AE57C22}"/>
      </w:docPartPr>
      <w:docPartBody>
        <w:p w:rsidR="008C241E" w:rsidRDefault="00D7400A" w:rsidP="00D7400A">
          <w:pPr>
            <w:pStyle w:val="73BB588176794EDD8E2C731346A17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34725970834FE8B11D1A5D104CE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45105-ED25-45D9-BC64-C33D426C81A5}"/>
      </w:docPartPr>
      <w:docPartBody>
        <w:p w:rsidR="008C241E" w:rsidRDefault="00D7400A" w:rsidP="00D7400A">
          <w:pPr>
            <w:pStyle w:val="4434725970834FE8B11D1A5D104CE7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43B02E78DE42FCA3AC7CDEF2740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F6FC6-3C97-4A52-BFB4-392F1F0B99ED}"/>
      </w:docPartPr>
      <w:docPartBody>
        <w:p w:rsidR="008C241E" w:rsidRDefault="00D7400A" w:rsidP="00D7400A">
          <w:pPr>
            <w:pStyle w:val="4243B02E78DE42FCA3AC7CDEF27409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0A"/>
    <w:rsid w:val="00053426"/>
    <w:rsid w:val="000A215B"/>
    <w:rsid w:val="00174DDB"/>
    <w:rsid w:val="001A1FEF"/>
    <w:rsid w:val="001B1A6A"/>
    <w:rsid w:val="00207648"/>
    <w:rsid w:val="00212AE8"/>
    <w:rsid w:val="00232849"/>
    <w:rsid w:val="00236666"/>
    <w:rsid w:val="00335D33"/>
    <w:rsid w:val="0039575F"/>
    <w:rsid w:val="003E266D"/>
    <w:rsid w:val="00525E1C"/>
    <w:rsid w:val="00526279"/>
    <w:rsid w:val="00577FEC"/>
    <w:rsid w:val="00582BDC"/>
    <w:rsid w:val="00605812"/>
    <w:rsid w:val="0063469A"/>
    <w:rsid w:val="006B6D30"/>
    <w:rsid w:val="006D4C2A"/>
    <w:rsid w:val="006D7CD0"/>
    <w:rsid w:val="00782751"/>
    <w:rsid w:val="00874CB0"/>
    <w:rsid w:val="008C241E"/>
    <w:rsid w:val="00B56A96"/>
    <w:rsid w:val="00B940DB"/>
    <w:rsid w:val="00C04330"/>
    <w:rsid w:val="00D43894"/>
    <w:rsid w:val="00D52401"/>
    <w:rsid w:val="00D53501"/>
    <w:rsid w:val="00D6589A"/>
    <w:rsid w:val="00D7400A"/>
    <w:rsid w:val="00DE1D37"/>
    <w:rsid w:val="00E779D0"/>
    <w:rsid w:val="00E90F16"/>
    <w:rsid w:val="00F1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ABAC27BE6640A29F26A128F6326168">
    <w:name w:val="02ABAC27BE6640A29F26A128F6326168"/>
    <w:rsid w:val="00D7400A"/>
  </w:style>
  <w:style w:type="character" w:styleId="Platshllartext">
    <w:name w:val="Placeholder Text"/>
    <w:basedOn w:val="Standardstycketeckensnitt"/>
    <w:uiPriority w:val="99"/>
    <w:semiHidden/>
    <w:rsid w:val="00D7400A"/>
    <w:rPr>
      <w:noProof w:val="0"/>
      <w:color w:val="808080"/>
    </w:rPr>
  </w:style>
  <w:style w:type="paragraph" w:customStyle="1" w:styleId="D3D6B2515D76490BB42AF197CB4D8BC1">
    <w:name w:val="D3D6B2515D76490BB42AF197CB4D8BC1"/>
    <w:rsid w:val="00D7400A"/>
  </w:style>
  <w:style w:type="paragraph" w:customStyle="1" w:styleId="4ECDD3D7AB0141F8877400FD642BC214">
    <w:name w:val="4ECDD3D7AB0141F8877400FD642BC214"/>
    <w:rsid w:val="00D7400A"/>
  </w:style>
  <w:style w:type="paragraph" w:customStyle="1" w:styleId="AA4E1EEBEC3741618E61FFFB69664855">
    <w:name w:val="AA4E1EEBEC3741618E61FFFB69664855"/>
    <w:rsid w:val="00D7400A"/>
  </w:style>
  <w:style w:type="paragraph" w:customStyle="1" w:styleId="E7FFB497D6EA48FC828FA6C1E2149141">
    <w:name w:val="E7FFB497D6EA48FC828FA6C1E2149141"/>
    <w:rsid w:val="00D7400A"/>
  </w:style>
  <w:style w:type="paragraph" w:customStyle="1" w:styleId="8FB8A0E6D76E43BDA76936A862475A26">
    <w:name w:val="8FB8A0E6D76E43BDA76936A862475A26"/>
    <w:rsid w:val="00D7400A"/>
  </w:style>
  <w:style w:type="paragraph" w:customStyle="1" w:styleId="7A13C3064A874B569F4816FBF3D5571D">
    <w:name w:val="7A13C3064A874B569F4816FBF3D5571D"/>
    <w:rsid w:val="00D7400A"/>
  </w:style>
  <w:style w:type="paragraph" w:customStyle="1" w:styleId="B57D0D04CFB749E2A3E12066EBCFE389">
    <w:name w:val="B57D0D04CFB749E2A3E12066EBCFE389"/>
    <w:rsid w:val="00D7400A"/>
  </w:style>
  <w:style w:type="paragraph" w:customStyle="1" w:styleId="5E0CB5149DBD4719892611C368404A39">
    <w:name w:val="5E0CB5149DBD4719892611C368404A39"/>
    <w:rsid w:val="00D7400A"/>
  </w:style>
  <w:style w:type="paragraph" w:customStyle="1" w:styleId="73BB588176794EDD8E2C731346A17570">
    <w:name w:val="73BB588176794EDD8E2C731346A17570"/>
    <w:rsid w:val="00D7400A"/>
  </w:style>
  <w:style w:type="paragraph" w:customStyle="1" w:styleId="4434725970834FE8B11D1A5D104CE73F">
    <w:name w:val="4434725970834FE8B11D1A5D104CE73F"/>
    <w:rsid w:val="00D7400A"/>
  </w:style>
  <w:style w:type="paragraph" w:customStyle="1" w:styleId="6174BEBE5E89423A8417EEF3CFDD94E2">
    <w:name w:val="6174BEBE5E89423A8417EEF3CFDD94E2"/>
    <w:rsid w:val="00D7400A"/>
  </w:style>
  <w:style w:type="paragraph" w:customStyle="1" w:styleId="2951A00221974941817E684964173883">
    <w:name w:val="2951A00221974941817E684964173883"/>
    <w:rsid w:val="00D7400A"/>
  </w:style>
  <w:style w:type="paragraph" w:customStyle="1" w:styleId="30C2D1548DAF4EE29B49379DAA3F932B">
    <w:name w:val="30C2D1548DAF4EE29B49379DAA3F932B"/>
    <w:rsid w:val="00D7400A"/>
  </w:style>
  <w:style w:type="paragraph" w:customStyle="1" w:styleId="C77F05E3773846DCBF582C35BE4ABB65">
    <w:name w:val="C77F05E3773846DCBF582C35BE4ABB65"/>
    <w:rsid w:val="00D7400A"/>
  </w:style>
  <w:style w:type="paragraph" w:customStyle="1" w:styleId="E091D4C39BDC4EE19AAA1E20562F57F0">
    <w:name w:val="E091D4C39BDC4EE19AAA1E20562F57F0"/>
    <w:rsid w:val="00D7400A"/>
  </w:style>
  <w:style w:type="paragraph" w:customStyle="1" w:styleId="4243B02E78DE42FCA3AC7CDEF2740976">
    <w:name w:val="4243B02E78DE42FCA3AC7CDEF2740976"/>
    <w:rsid w:val="00D7400A"/>
  </w:style>
  <w:style w:type="paragraph" w:customStyle="1" w:styleId="58151B4702FA4E89828CD0C5270E434B">
    <w:name w:val="58151B4702FA4E89828CD0C5270E434B"/>
    <w:rsid w:val="00D74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53d49df9-2ddf-42ba-b9dd-00f19140e3aa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29808-FFB7-433F-9280-96DD2C831305}"/>
</file>

<file path=customXml/itemProps2.xml><?xml version="1.0" encoding="utf-8"?>
<ds:datastoreItem xmlns:ds="http://schemas.openxmlformats.org/officeDocument/2006/customXml" ds:itemID="{A0CA8479-0373-4B2B-B945-AD49E58DF9D9}"/>
</file>

<file path=customXml/itemProps3.xml><?xml version="1.0" encoding="utf-8"?>
<ds:datastoreItem xmlns:ds="http://schemas.openxmlformats.org/officeDocument/2006/customXml" ds:itemID="{700E0199-7B9C-460C-9707-540A26C8AE0C}"/>
</file>

<file path=customXml/itemProps4.xml><?xml version="1.0" encoding="utf-8"?>
<ds:datastoreItem xmlns:ds="http://schemas.openxmlformats.org/officeDocument/2006/customXml" ds:itemID="{A0CA8479-0373-4B2B-B945-AD49E58DF9D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D4C4FE7-EA0F-4CD4-B523-4F5C193F23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59A7EA0-439C-431E-9281-2F2E94AE2B8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8535ED8-5E3D-4748-862C-321A5DEC27F0}"/>
</file>

<file path=customXml/itemProps8.xml><?xml version="1.0" encoding="utf-8"?>
<ds:datastoreItem xmlns:ds="http://schemas.openxmlformats.org/officeDocument/2006/customXml" ds:itemID="{7278E7C2-F46D-428C-A8F4-42C3951D62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694 av Lars Beckman (M).docx</dc:title>
  <dc:subject/>
  <dc:creator>Joel Mård Larsson</dc:creator>
  <cp:keywords/>
  <dc:description/>
  <cp:lastModifiedBy>Anna-Karin Lindberg</cp:lastModifiedBy>
  <cp:revision>3</cp:revision>
  <cp:lastPrinted>2020-03-05T08:19:00Z</cp:lastPrinted>
  <dcterms:created xsi:type="dcterms:W3CDTF">2020-11-30T08:34:00Z</dcterms:created>
  <dcterms:modified xsi:type="dcterms:W3CDTF">2020-11-30T12:46:00Z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61087948-4a69-449e-b055-affd60f1ed6e</vt:lpwstr>
  </property>
</Properties>
</file>