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2BC68" w14:textId="77777777" w:rsidR="009C50F7" w:rsidRDefault="009C50F7" w:rsidP="00DA0661">
      <w:pPr>
        <w:pStyle w:val="Rubrik"/>
      </w:pPr>
      <w:bookmarkStart w:id="0" w:name="Start"/>
      <w:bookmarkEnd w:id="0"/>
      <w:r>
        <w:t xml:space="preserve">Svar på fråga 2020/21:1228 av </w:t>
      </w:r>
      <w:r w:rsidRPr="009C50F7">
        <w:t>Camilla Waltersson Grönvall</w:t>
      </w:r>
      <w:r>
        <w:t xml:space="preserve"> (M)</w:t>
      </w:r>
      <w:r>
        <w:br/>
      </w:r>
      <w:r w:rsidRPr="009C50F7">
        <w:t>Läkemedelsförsäkring av Modernas vacci</w:t>
      </w:r>
      <w:r>
        <w:t>n</w:t>
      </w:r>
    </w:p>
    <w:p w14:paraId="4638CE00" w14:textId="3BDF3756" w:rsidR="00563C81" w:rsidRDefault="00563C81" w:rsidP="00563C81">
      <w:pPr>
        <w:pStyle w:val="Brdtext"/>
      </w:pPr>
      <w:r>
        <w:t>Camilla Waltersson Grönwall har frågat mig om jag står fast vid att staten kommer att erbjuda ett försäkringsskydd för vacciner levererade av företag som inte tecknat en försäkring hos Läkemedelsförsäkringen, och när regeringen avser att i så fall lägga fram ett skarpt lagförslag om det.</w:t>
      </w:r>
    </w:p>
    <w:p w14:paraId="0C43B204" w14:textId="51BF59CF" w:rsidR="00563C81" w:rsidRDefault="00563C81" w:rsidP="00563C81">
      <w:pPr>
        <w:pStyle w:val="Brdtext"/>
      </w:pPr>
      <w:r>
        <w:t xml:space="preserve">Regeringen har varit tydlig med att staten kommer att stå för ersättningen vid skada på grund av vaccin mot covid-19, i de fall ett vaccin inte omfattas av Läkemedelsförsäkringen. Skyddet ska ligga på samma nivå som för vaccin som är med i försäkringen. Inför att regeringen den 11 december 2020 gav besked om detta förde regeringen även en dialog med Moderaterna i Finansutskottet i frågan om att staten ska stå för ersättning. </w:t>
      </w:r>
    </w:p>
    <w:p w14:paraId="1C10F908" w14:textId="5E207FCE" w:rsidR="00563C81" w:rsidRDefault="00563C81" w:rsidP="00563C81">
      <w:pPr>
        <w:pStyle w:val="Brdtext"/>
      </w:pPr>
      <w:r>
        <w:t xml:space="preserve">Lagförslaget om försäkringsskydd bereds för närvarande inom Regeringskansliet. </w:t>
      </w:r>
      <w:r w:rsidR="001167D8">
        <w:t xml:space="preserve">Förslaget </w:t>
      </w:r>
      <w:r>
        <w:t xml:space="preserve">ska remitteras och läggas på riksdagens bord så snart som möjligt. Fram till dess att den nya lagen finns på plats hänvisas till att regeringen </w:t>
      </w:r>
      <w:r w:rsidR="0018520E">
        <w:t>den 14</w:t>
      </w:r>
      <w:r w:rsidR="00E22807">
        <w:t xml:space="preserve"> </w:t>
      </w:r>
      <w:r>
        <w:t>januari 2021 gav Kammarkollegiet i uppdrag att teckna överenskommelse med LFF Service AB om skadereglering och ersättning för läkemedelsskador som till följd av vaccinering mot covid-19 med sådana läkemedel som inte redan ingår i Läkemedelsförsäkringen. Försäkrings</w:t>
      </w:r>
      <w:r w:rsidR="004B3D49">
        <w:softHyphen/>
      </w:r>
      <w:bookmarkStart w:id="1" w:name="_GoBack"/>
      <w:bookmarkEnd w:id="1"/>
      <w:r>
        <w:t>skyddet gäller från den tidpunkten då vaccineringen inleds.</w:t>
      </w:r>
    </w:p>
    <w:p w14:paraId="387D944D" w14:textId="77777777" w:rsidR="004B3D49" w:rsidRDefault="004B3D49">
      <w:r>
        <w:br w:type="page"/>
      </w:r>
    </w:p>
    <w:p w14:paraId="40B8972E" w14:textId="7330F6EB" w:rsidR="0005565F" w:rsidRDefault="00563C81" w:rsidP="00563C81">
      <w:pPr>
        <w:pStyle w:val="Brdtext"/>
      </w:pPr>
      <w:r>
        <w:lastRenderedPageBreak/>
        <w:t>Jag vill framhålla att Sverige använder enbart vacciner som är godkända och den enskilde ska inte behöva tänka på om det finns försäkringsskydd som gäller för varje enskilt vaccin. Alla vacciner</w:t>
      </w:r>
      <w:r w:rsidR="001167D8">
        <w:t xml:space="preserve"> mot covid-19</w:t>
      </w:r>
      <w:r>
        <w:t xml:space="preserve"> kommer att omfattas av ett försäkringsskydd.</w:t>
      </w:r>
    </w:p>
    <w:p w14:paraId="048C9C67" w14:textId="77777777" w:rsidR="009C50F7" w:rsidRDefault="009C50F7" w:rsidP="00832CA6">
      <w:pPr>
        <w:pStyle w:val="Brdtext"/>
      </w:pPr>
      <w:r>
        <w:t xml:space="preserve">Stockholm den </w:t>
      </w:r>
      <w:sdt>
        <w:sdtPr>
          <w:id w:val="-1225218591"/>
          <w:placeholder>
            <w:docPart w:val="B74B2B96DEA445F38912922F097731E9"/>
          </w:placeholder>
          <w:dataBinding w:prefixMappings="xmlns:ns0='http://lp/documentinfo/RK' " w:xpath="/ns0:DocumentInfo[1]/ns0:BaseInfo[1]/ns0:HeaderDate[1]" w:storeItemID="{92EF0347-52F7-4369-898A-22A215596AF0}"/>
          <w:date w:fullDate="2021-01-20T00:00:00Z">
            <w:dateFormat w:val="d MMMM yyyy"/>
            <w:lid w:val="sv-SE"/>
            <w:storeMappedDataAs w:val="dateTime"/>
            <w:calendar w:val="gregorian"/>
          </w:date>
        </w:sdtPr>
        <w:sdtEndPr/>
        <w:sdtContent>
          <w:r>
            <w:t>20 januari 2021</w:t>
          </w:r>
        </w:sdtContent>
      </w:sdt>
    </w:p>
    <w:p w14:paraId="2158C2FB" w14:textId="44AF1C6C" w:rsidR="009C50F7" w:rsidRDefault="009C50F7" w:rsidP="004E7A8F">
      <w:pPr>
        <w:pStyle w:val="Brdtextutanavstnd"/>
      </w:pPr>
    </w:p>
    <w:p w14:paraId="0CE23BE5" w14:textId="77777777" w:rsidR="004B3D49" w:rsidRDefault="004B3D49" w:rsidP="004E7A8F">
      <w:pPr>
        <w:pStyle w:val="Brdtextutanavstnd"/>
      </w:pPr>
    </w:p>
    <w:p w14:paraId="653CED6D" w14:textId="77777777" w:rsidR="009C50F7" w:rsidRDefault="009C50F7" w:rsidP="004E7A8F">
      <w:pPr>
        <w:pStyle w:val="Brdtextutanavstnd"/>
      </w:pPr>
    </w:p>
    <w:sdt>
      <w:sdtPr>
        <w:alias w:val="Klicka på listpilen"/>
        <w:tag w:val="run-loadAllMinistersFromDep_delete"/>
        <w:id w:val="-122627287"/>
        <w:placeholder>
          <w:docPart w:val="55A2A76D59B84ACE9A201D678A9B02E5"/>
        </w:placeholder>
        <w:dataBinding w:prefixMappings="xmlns:ns0='http://lp/documentinfo/RK' " w:xpath="/ns0:DocumentInfo[1]/ns0:BaseInfo[1]/ns0:TopSender[1]" w:storeItemID="{92EF0347-52F7-4369-898A-22A215596AF0}"/>
        <w:comboBox w:lastValue="Socialministern">
          <w:listItem w:displayText="Lena Hallengren" w:value="Socialministern"/>
          <w:listItem w:displayText="Ardalan Shekarabi" w:value="Socialförsäkringsministern"/>
        </w:comboBox>
      </w:sdtPr>
      <w:sdtEndPr/>
      <w:sdtContent>
        <w:p w14:paraId="6D6D4B0F" w14:textId="77777777" w:rsidR="009C50F7" w:rsidRPr="00DB48AB" w:rsidRDefault="009C50F7" w:rsidP="00DB48AB">
          <w:pPr>
            <w:pStyle w:val="Brdtext"/>
          </w:pPr>
          <w:r>
            <w:t>Lena Hallengren</w:t>
          </w:r>
        </w:p>
      </w:sdtContent>
    </w:sdt>
    <w:sectPr w:rsidR="009C50F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35830" w14:textId="77777777" w:rsidR="00444650" w:rsidRDefault="00444650" w:rsidP="00A87A54">
      <w:pPr>
        <w:spacing w:after="0" w:line="240" w:lineRule="auto"/>
      </w:pPr>
      <w:r>
        <w:separator/>
      </w:r>
    </w:p>
  </w:endnote>
  <w:endnote w:type="continuationSeparator" w:id="0">
    <w:p w14:paraId="12C0494B" w14:textId="77777777" w:rsidR="00444650" w:rsidRDefault="0044465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DC4D3A" w14:textId="77777777" w:rsidTr="006A26EC">
      <w:trPr>
        <w:trHeight w:val="227"/>
        <w:jc w:val="right"/>
      </w:trPr>
      <w:tc>
        <w:tcPr>
          <w:tcW w:w="708" w:type="dxa"/>
          <w:vAlign w:val="bottom"/>
        </w:tcPr>
        <w:p w14:paraId="039C14F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AA745E" w14:textId="77777777" w:rsidTr="006A26EC">
      <w:trPr>
        <w:trHeight w:val="850"/>
        <w:jc w:val="right"/>
      </w:trPr>
      <w:tc>
        <w:tcPr>
          <w:tcW w:w="708" w:type="dxa"/>
          <w:vAlign w:val="bottom"/>
        </w:tcPr>
        <w:p w14:paraId="3F8B5E39" w14:textId="77777777" w:rsidR="005606BC" w:rsidRPr="00347E11" w:rsidRDefault="005606BC" w:rsidP="005606BC">
          <w:pPr>
            <w:pStyle w:val="Sidfot"/>
            <w:spacing w:line="276" w:lineRule="auto"/>
            <w:jc w:val="right"/>
          </w:pPr>
        </w:p>
      </w:tc>
    </w:tr>
  </w:tbl>
  <w:p w14:paraId="063F14D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88CF0E" w14:textId="77777777" w:rsidTr="001F4302">
      <w:trPr>
        <w:trHeight w:val="510"/>
      </w:trPr>
      <w:tc>
        <w:tcPr>
          <w:tcW w:w="8525" w:type="dxa"/>
          <w:gridSpan w:val="2"/>
          <w:vAlign w:val="bottom"/>
        </w:tcPr>
        <w:p w14:paraId="3DBE81DD" w14:textId="77777777" w:rsidR="00347E11" w:rsidRPr="00347E11" w:rsidRDefault="00347E11" w:rsidP="00347E11">
          <w:pPr>
            <w:pStyle w:val="Sidfot"/>
            <w:rPr>
              <w:sz w:val="8"/>
            </w:rPr>
          </w:pPr>
        </w:p>
      </w:tc>
    </w:tr>
    <w:tr w:rsidR="00093408" w:rsidRPr="00EE3C0F" w14:paraId="6D9504CC" w14:textId="77777777" w:rsidTr="00C26068">
      <w:trPr>
        <w:trHeight w:val="227"/>
      </w:trPr>
      <w:tc>
        <w:tcPr>
          <w:tcW w:w="4074" w:type="dxa"/>
        </w:tcPr>
        <w:p w14:paraId="2B7C28C6" w14:textId="77777777" w:rsidR="00347E11" w:rsidRPr="00F53AEA" w:rsidRDefault="00347E11" w:rsidP="00C26068">
          <w:pPr>
            <w:pStyle w:val="Sidfot"/>
            <w:spacing w:line="276" w:lineRule="auto"/>
          </w:pPr>
        </w:p>
      </w:tc>
      <w:tc>
        <w:tcPr>
          <w:tcW w:w="4451" w:type="dxa"/>
        </w:tcPr>
        <w:p w14:paraId="553501DB" w14:textId="77777777" w:rsidR="00093408" w:rsidRPr="00F53AEA" w:rsidRDefault="00093408" w:rsidP="00F53AEA">
          <w:pPr>
            <w:pStyle w:val="Sidfot"/>
            <w:spacing w:line="276" w:lineRule="auto"/>
          </w:pPr>
        </w:p>
      </w:tc>
    </w:tr>
  </w:tbl>
  <w:p w14:paraId="08E608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D6F39" w14:textId="77777777" w:rsidR="00444650" w:rsidRDefault="00444650" w:rsidP="00A87A54">
      <w:pPr>
        <w:spacing w:after="0" w:line="240" w:lineRule="auto"/>
      </w:pPr>
      <w:r>
        <w:separator/>
      </w:r>
    </w:p>
  </w:footnote>
  <w:footnote w:type="continuationSeparator" w:id="0">
    <w:p w14:paraId="6679D791" w14:textId="77777777" w:rsidR="00444650" w:rsidRDefault="0044465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C50F7" w14:paraId="67CA2232" w14:textId="77777777" w:rsidTr="00C93EBA">
      <w:trPr>
        <w:trHeight w:val="227"/>
      </w:trPr>
      <w:tc>
        <w:tcPr>
          <w:tcW w:w="5534" w:type="dxa"/>
        </w:tcPr>
        <w:p w14:paraId="66E69450" w14:textId="77777777" w:rsidR="009C50F7" w:rsidRPr="007D73AB" w:rsidRDefault="009C50F7">
          <w:pPr>
            <w:pStyle w:val="Sidhuvud"/>
          </w:pPr>
        </w:p>
      </w:tc>
      <w:tc>
        <w:tcPr>
          <w:tcW w:w="3170" w:type="dxa"/>
          <w:vAlign w:val="bottom"/>
        </w:tcPr>
        <w:p w14:paraId="36D4B9C6" w14:textId="77777777" w:rsidR="009C50F7" w:rsidRPr="007D73AB" w:rsidRDefault="009C50F7" w:rsidP="00340DE0">
          <w:pPr>
            <w:pStyle w:val="Sidhuvud"/>
          </w:pPr>
        </w:p>
      </w:tc>
      <w:tc>
        <w:tcPr>
          <w:tcW w:w="1134" w:type="dxa"/>
        </w:tcPr>
        <w:p w14:paraId="19E7AC4F" w14:textId="77777777" w:rsidR="009C50F7" w:rsidRDefault="009C50F7" w:rsidP="005A703A">
          <w:pPr>
            <w:pStyle w:val="Sidhuvud"/>
          </w:pPr>
        </w:p>
      </w:tc>
    </w:tr>
    <w:tr w:rsidR="009C50F7" w14:paraId="42BC8B83" w14:textId="77777777" w:rsidTr="00C93EBA">
      <w:trPr>
        <w:trHeight w:val="1928"/>
      </w:trPr>
      <w:tc>
        <w:tcPr>
          <w:tcW w:w="5534" w:type="dxa"/>
        </w:tcPr>
        <w:p w14:paraId="508ECDA7" w14:textId="77777777" w:rsidR="009C50F7" w:rsidRPr="00340DE0" w:rsidRDefault="009C50F7" w:rsidP="00340DE0">
          <w:pPr>
            <w:pStyle w:val="Sidhuvud"/>
          </w:pPr>
          <w:r>
            <w:rPr>
              <w:noProof/>
            </w:rPr>
            <w:drawing>
              <wp:inline distT="0" distB="0" distL="0" distR="0" wp14:anchorId="7B140977" wp14:editId="4ABC13B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1745251" w14:textId="77777777" w:rsidR="009C50F7" w:rsidRPr="00710A6C" w:rsidRDefault="009C50F7" w:rsidP="00EE3C0F">
          <w:pPr>
            <w:pStyle w:val="Sidhuvud"/>
            <w:rPr>
              <w:b/>
            </w:rPr>
          </w:pPr>
        </w:p>
        <w:p w14:paraId="3686AE51" w14:textId="77777777" w:rsidR="009C50F7" w:rsidRDefault="009C50F7" w:rsidP="00EE3C0F">
          <w:pPr>
            <w:pStyle w:val="Sidhuvud"/>
          </w:pPr>
        </w:p>
        <w:p w14:paraId="67DA1870" w14:textId="77777777" w:rsidR="009C50F7" w:rsidRDefault="009C50F7" w:rsidP="00EE3C0F">
          <w:pPr>
            <w:pStyle w:val="Sidhuvud"/>
          </w:pPr>
        </w:p>
        <w:p w14:paraId="34E877AD" w14:textId="77777777" w:rsidR="009C50F7" w:rsidRDefault="009C50F7" w:rsidP="00EE3C0F">
          <w:pPr>
            <w:pStyle w:val="Sidhuvud"/>
          </w:pPr>
        </w:p>
        <w:p w14:paraId="5543EC68" w14:textId="040902F5" w:rsidR="009C50F7" w:rsidRDefault="00246C42" w:rsidP="00EE3C0F">
          <w:pPr>
            <w:pStyle w:val="Sidhuvud"/>
          </w:pPr>
          <w:r w:rsidRPr="00246C42">
            <w:t>S2021/00280</w:t>
          </w:r>
        </w:p>
        <w:sdt>
          <w:sdtPr>
            <w:alias w:val="DocNumber"/>
            <w:tag w:val="DocNumber"/>
            <w:id w:val="1726028884"/>
            <w:placeholder>
              <w:docPart w:val="132005F0C6E144EA8A23DC38C46B4061"/>
            </w:placeholder>
            <w:showingPlcHdr/>
            <w:dataBinding w:prefixMappings="xmlns:ns0='http://lp/documentinfo/RK' " w:xpath="/ns0:DocumentInfo[1]/ns0:BaseInfo[1]/ns0:DocNumber[1]" w:storeItemID="{92EF0347-52F7-4369-898A-22A215596AF0}"/>
            <w:text/>
          </w:sdtPr>
          <w:sdtEndPr/>
          <w:sdtContent>
            <w:p w14:paraId="29D13357" w14:textId="77777777" w:rsidR="009C50F7" w:rsidRDefault="009C50F7" w:rsidP="00EE3C0F">
              <w:pPr>
                <w:pStyle w:val="Sidhuvud"/>
              </w:pPr>
              <w:r>
                <w:rPr>
                  <w:rStyle w:val="Platshllartext"/>
                </w:rPr>
                <w:t xml:space="preserve"> </w:t>
              </w:r>
            </w:p>
          </w:sdtContent>
        </w:sdt>
        <w:p w14:paraId="59AB571D" w14:textId="77777777" w:rsidR="009C50F7" w:rsidRDefault="009C50F7" w:rsidP="00EE3C0F">
          <w:pPr>
            <w:pStyle w:val="Sidhuvud"/>
          </w:pPr>
        </w:p>
      </w:tc>
      <w:tc>
        <w:tcPr>
          <w:tcW w:w="1134" w:type="dxa"/>
        </w:tcPr>
        <w:p w14:paraId="1D39CA74" w14:textId="77777777" w:rsidR="009C50F7" w:rsidRDefault="009C50F7" w:rsidP="0094502D">
          <w:pPr>
            <w:pStyle w:val="Sidhuvud"/>
          </w:pPr>
        </w:p>
        <w:p w14:paraId="4D189297" w14:textId="77777777" w:rsidR="009C50F7" w:rsidRPr="0094502D" w:rsidRDefault="009C50F7" w:rsidP="00EC71A6">
          <w:pPr>
            <w:pStyle w:val="Sidhuvud"/>
          </w:pPr>
        </w:p>
      </w:tc>
    </w:tr>
    <w:tr w:rsidR="009C50F7" w14:paraId="36AB4E48" w14:textId="77777777" w:rsidTr="00C93EBA">
      <w:trPr>
        <w:trHeight w:val="2268"/>
      </w:trPr>
      <w:sdt>
        <w:sdtPr>
          <w:rPr>
            <w:b/>
          </w:rPr>
          <w:alias w:val="SenderText"/>
          <w:tag w:val="ccRKShow_SenderText"/>
          <w:id w:val="1374046025"/>
          <w:placeholder>
            <w:docPart w:val="2FC8749A083448D4B50FA22F70FD5F7D"/>
          </w:placeholder>
        </w:sdtPr>
        <w:sdtEndPr>
          <w:rPr>
            <w:b w:val="0"/>
          </w:rPr>
        </w:sdtEndPr>
        <w:sdtContent>
          <w:tc>
            <w:tcPr>
              <w:tcW w:w="5534" w:type="dxa"/>
              <w:tcMar>
                <w:right w:w="1134" w:type="dxa"/>
              </w:tcMar>
            </w:tcPr>
            <w:p w14:paraId="56410691" w14:textId="77777777" w:rsidR="009C50F7" w:rsidRPr="009C50F7" w:rsidRDefault="009C50F7" w:rsidP="00340DE0">
              <w:pPr>
                <w:pStyle w:val="Sidhuvud"/>
                <w:rPr>
                  <w:b/>
                </w:rPr>
              </w:pPr>
              <w:r w:rsidRPr="009C50F7">
                <w:rPr>
                  <w:b/>
                </w:rPr>
                <w:t>Socialdepartementet</w:t>
              </w:r>
            </w:p>
            <w:p w14:paraId="45134292" w14:textId="77777777" w:rsidR="006A2522" w:rsidRDefault="009C50F7" w:rsidP="00340DE0">
              <w:pPr>
                <w:pStyle w:val="Sidhuvud"/>
              </w:pPr>
              <w:r w:rsidRPr="009C50F7">
                <w:t>Socialministern</w:t>
              </w:r>
            </w:p>
            <w:p w14:paraId="4EC29E9C" w14:textId="77777777" w:rsidR="006A2522" w:rsidRDefault="006A2522" w:rsidP="00340DE0">
              <w:pPr>
                <w:pStyle w:val="Sidhuvud"/>
              </w:pPr>
            </w:p>
            <w:p w14:paraId="17A5CAAF" w14:textId="4E2424D8" w:rsidR="009C50F7" w:rsidRPr="00340DE0" w:rsidRDefault="009C50F7" w:rsidP="006A2522">
              <w:pPr>
                <w:pStyle w:val="Sidhuvud"/>
              </w:pPr>
            </w:p>
          </w:tc>
        </w:sdtContent>
      </w:sdt>
      <w:sdt>
        <w:sdtPr>
          <w:alias w:val="Recipient"/>
          <w:tag w:val="ccRKShow_Recipient"/>
          <w:id w:val="-28344517"/>
          <w:placeholder>
            <w:docPart w:val="B92CC8B3A63B49FC8A7BCCEB34F557E5"/>
          </w:placeholder>
          <w:dataBinding w:prefixMappings="xmlns:ns0='http://lp/documentinfo/RK' " w:xpath="/ns0:DocumentInfo[1]/ns0:BaseInfo[1]/ns0:Recipient[1]" w:storeItemID="{92EF0347-52F7-4369-898A-22A215596AF0}"/>
          <w:text w:multiLine="1"/>
        </w:sdtPr>
        <w:sdtEndPr/>
        <w:sdtContent>
          <w:tc>
            <w:tcPr>
              <w:tcW w:w="3170" w:type="dxa"/>
            </w:tcPr>
            <w:p w14:paraId="4E5D6587" w14:textId="77777777" w:rsidR="009C50F7" w:rsidRDefault="009C50F7" w:rsidP="00547B89">
              <w:pPr>
                <w:pStyle w:val="Sidhuvud"/>
              </w:pPr>
              <w:r>
                <w:t>Till riksdagen</w:t>
              </w:r>
            </w:p>
          </w:tc>
        </w:sdtContent>
      </w:sdt>
      <w:tc>
        <w:tcPr>
          <w:tcW w:w="1134" w:type="dxa"/>
        </w:tcPr>
        <w:p w14:paraId="700CD098" w14:textId="77777777" w:rsidR="009C50F7" w:rsidRDefault="009C50F7" w:rsidP="003E6020">
          <w:pPr>
            <w:pStyle w:val="Sidhuvud"/>
          </w:pPr>
        </w:p>
      </w:tc>
    </w:tr>
  </w:tbl>
  <w:p w14:paraId="64E6EBC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F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65F"/>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7D8"/>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20E"/>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D0E"/>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6C42"/>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566"/>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4650"/>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3D49"/>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C81"/>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586"/>
    <w:rsid w:val="006706EA"/>
    <w:rsid w:val="00670A48"/>
    <w:rsid w:val="00672F6F"/>
    <w:rsid w:val="00674C2F"/>
    <w:rsid w:val="00674C8B"/>
    <w:rsid w:val="00685C94"/>
    <w:rsid w:val="00691AEE"/>
    <w:rsid w:val="0069523C"/>
    <w:rsid w:val="006962CA"/>
    <w:rsid w:val="00696A95"/>
    <w:rsid w:val="006A09DA"/>
    <w:rsid w:val="006A1835"/>
    <w:rsid w:val="006A2522"/>
    <w:rsid w:val="006A2625"/>
    <w:rsid w:val="006B4A30"/>
    <w:rsid w:val="006B7569"/>
    <w:rsid w:val="006C28EE"/>
    <w:rsid w:val="006C4FF1"/>
    <w:rsid w:val="006D2998"/>
    <w:rsid w:val="006D3188"/>
    <w:rsid w:val="006D5159"/>
    <w:rsid w:val="006D6779"/>
    <w:rsid w:val="006E08FC"/>
    <w:rsid w:val="006E2C06"/>
    <w:rsid w:val="006E6307"/>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2CA6"/>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BB1"/>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655"/>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0F7"/>
    <w:rsid w:val="009C610D"/>
    <w:rsid w:val="009D10E5"/>
    <w:rsid w:val="009D43F3"/>
    <w:rsid w:val="009D4E9F"/>
    <w:rsid w:val="009D5D40"/>
    <w:rsid w:val="009D6B1B"/>
    <w:rsid w:val="009E107B"/>
    <w:rsid w:val="009E18D6"/>
    <w:rsid w:val="009E4DCA"/>
    <w:rsid w:val="009E53C8"/>
    <w:rsid w:val="009E7B92"/>
    <w:rsid w:val="009F19C0"/>
    <w:rsid w:val="009F216A"/>
    <w:rsid w:val="009F3443"/>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807"/>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1D8"/>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50B00"/>
  <w15:docId w15:val="{B4AD23D0-9064-495C-BCA5-97C3AB0D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2005F0C6E144EA8A23DC38C46B4061"/>
        <w:category>
          <w:name w:val="Allmänt"/>
          <w:gallery w:val="placeholder"/>
        </w:category>
        <w:types>
          <w:type w:val="bbPlcHdr"/>
        </w:types>
        <w:behaviors>
          <w:behavior w:val="content"/>
        </w:behaviors>
        <w:guid w:val="{5DC26334-44A0-4647-A03D-D8ED095C96B4}"/>
      </w:docPartPr>
      <w:docPartBody>
        <w:p w:rsidR="007E40E3" w:rsidRDefault="007244CB" w:rsidP="007244CB">
          <w:pPr>
            <w:pStyle w:val="132005F0C6E144EA8A23DC38C46B40611"/>
          </w:pPr>
          <w:r>
            <w:rPr>
              <w:rStyle w:val="Platshllartext"/>
            </w:rPr>
            <w:t xml:space="preserve"> </w:t>
          </w:r>
        </w:p>
      </w:docPartBody>
    </w:docPart>
    <w:docPart>
      <w:docPartPr>
        <w:name w:val="2FC8749A083448D4B50FA22F70FD5F7D"/>
        <w:category>
          <w:name w:val="Allmänt"/>
          <w:gallery w:val="placeholder"/>
        </w:category>
        <w:types>
          <w:type w:val="bbPlcHdr"/>
        </w:types>
        <w:behaviors>
          <w:behavior w:val="content"/>
        </w:behaviors>
        <w:guid w:val="{B1018112-20E0-4DDE-9E5B-EB6197C668CA}"/>
      </w:docPartPr>
      <w:docPartBody>
        <w:p w:rsidR="007E40E3" w:rsidRDefault="007244CB" w:rsidP="007244CB">
          <w:pPr>
            <w:pStyle w:val="2FC8749A083448D4B50FA22F70FD5F7D1"/>
          </w:pPr>
          <w:r>
            <w:rPr>
              <w:rStyle w:val="Platshllartext"/>
            </w:rPr>
            <w:t xml:space="preserve"> </w:t>
          </w:r>
        </w:p>
      </w:docPartBody>
    </w:docPart>
    <w:docPart>
      <w:docPartPr>
        <w:name w:val="B92CC8B3A63B49FC8A7BCCEB34F557E5"/>
        <w:category>
          <w:name w:val="Allmänt"/>
          <w:gallery w:val="placeholder"/>
        </w:category>
        <w:types>
          <w:type w:val="bbPlcHdr"/>
        </w:types>
        <w:behaviors>
          <w:behavior w:val="content"/>
        </w:behaviors>
        <w:guid w:val="{45747E35-861E-4CBA-8B45-6B15F7454570}"/>
      </w:docPartPr>
      <w:docPartBody>
        <w:p w:rsidR="007E40E3" w:rsidRDefault="007244CB" w:rsidP="007244CB">
          <w:pPr>
            <w:pStyle w:val="B92CC8B3A63B49FC8A7BCCEB34F557E5"/>
          </w:pPr>
          <w:r>
            <w:rPr>
              <w:rStyle w:val="Platshllartext"/>
            </w:rPr>
            <w:t xml:space="preserve"> </w:t>
          </w:r>
        </w:p>
      </w:docPartBody>
    </w:docPart>
    <w:docPart>
      <w:docPartPr>
        <w:name w:val="B74B2B96DEA445F38912922F097731E9"/>
        <w:category>
          <w:name w:val="Allmänt"/>
          <w:gallery w:val="placeholder"/>
        </w:category>
        <w:types>
          <w:type w:val="bbPlcHdr"/>
        </w:types>
        <w:behaviors>
          <w:behavior w:val="content"/>
        </w:behaviors>
        <w:guid w:val="{AB9464CD-3723-4A27-9F69-E95D92ACB4FE}"/>
      </w:docPartPr>
      <w:docPartBody>
        <w:p w:rsidR="007E40E3" w:rsidRDefault="007244CB" w:rsidP="007244CB">
          <w:pPr>
            <w:pStyle w:val="B74B2B96DEA445F38912922F097731E9"/>
          </w:pPr>
          <w:r>
            <w:rPr>
              <w:rStyle w:val="Platshllartext"/>
            </w:rPr>
            <w:t>Klicka här för att ange datum.</w:t>
          </w:r>
        </w:p>
      </w:docPartBody>
    </w:docPart>
    <w:docPart>
      <w:docPartPr>
        <w:name w:val="55A2A76D59B84ACE9A201D678A9B02E5"/>
        <w:category>
          <w:name w:val="Allmänt"/>
          <w:gallery w:val="placeholder"/>
        </w:category>
        <w:types>
          <w:type w:val="bbPlcHdr"/>
        </w:types>
        <w:behaviors>
          <w:behavior w:val="content"/>
        </w:behaviors>
        <w:guid w:val="{3FE97690-1D0B-4106-BA9E-E8CCD98FA910}"/>
      </w:docPartPr>
      <w:docPartBody>
        <w:p w:rsidR="007E40E3" w:rsidRDefault="007244CB" w:rsidP="007244CB">
          <w:pPr>
            <w:pStyle w:val="55A2A76D59B84ACE9A201D678A9B02E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CB"/>
    <w:rsid w:val="007244CB"/>
    <w:rsid w:val="007E40E3"/>
    <w:rsid w:val="00C72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75059A535854E2BBB45FBA81FE65961">
    <w:name w:val="375059A535854E2BBB45FBA81FE65961"/>
    <w:rsid w:val="007244CB"/>
  </w:style>
  <w:style w:type="character" w:styleId="Platshllartext">
    <w:name w:val="Placeholder Text"/>
    <w:basedOn w:val="Standardstycketeckensnitt"/>
    <w:uiPriority w:val="99"/>
    <w:semiHidden/>
    <w:rsid w:val="007244CB"/>
    <w:rPr>
      <w:noProof w:val="0"/>
      <w:color w:val="808080"/>
    </w:rPr>
  </w:style>
  <w:style w:type="paragraph" w:customStyle="1" w:styleId="1350EC4EB0814250BF374D9B3CB48A33">
    <w:name w:val="1350EC4EB0814250BF374D9B3CB48A33"/>
    <w:rsid w:val="007244CB"/>
  </w:style>
  <w:style w:type="paragraph" w:customStyle="1" w:styleId="9EA324D62C404115AEA7B4396A1F7580">
    <w:name w:val="9EA324D62C404115AEA7B4396A1F7580"/>
    <w:rsid w:val="007244CB"/>
  </w:style>
  <w:style w:type="paragraph" w:customStyle="1" w:styleId="291ED5EDDD514133886670006126AB98">
    <w:name w:val="291ED5EDDD514133886670006126AB98"/>
    <w:rsid w:val="007244CB"/>
  </w:style>
  <w:style w:type="paragraph" w:customStyle="1" w:styleId="41293B79E5414F339B046A553B2856FE">
    <w:name w:val="41293B79E5414F339B046A553B2856FE"/>
    <w:rsid w:val="007244CB"/>
  </w:style>
  <w:style w:type="paragraph" w:customStyle="1" w:styleId="132005F0C6E144EA8A23DC38C46B4061">
    <w:name w:val="132005F0C6E144EA8A23DC38C46B4061"/>
    <w:rsid w:val="007244CB"/>
  </w:style>
  <w:style w:type="paragraph" w:customStyle="1" w:styleId="09D4EAF77B734DE38615C08AF803EC46">
    <w:name w:val="09D4EAF77B734DE38615C08AF803EC46"/>
    <w:rsid w:val="007244CB"/>
  </w:style>
  <w:style w:type="paragraph" w:customStyle="1" w:styleId="B8478D748B6E4E40B406DD207641BF58">
    <w:name w:val="B8478D748B6E4E40B406DD207641BF58"/>
    <w:rsid w:val="007244CB"/>
  </w:style>
  <w:style w:type="paragraph" w:customStyle="1" w:styleId="FD6B32AF1C424EF08002158389DCA749">
    <w:name w:val="FD6B32AF1C424EF08002158389DCA749"/>
    <w:rsid w:val="007244CB"/>
  </w:style>
  <w:style w:type="paragraph" w:customStyle="1" w:styleId="2FC8749A083448D4B50FA22F70FD5F7D">
    <w:name w:val="2FC8749A083448D4B50FA22F70FD5F7D"/>
    <w:rsid w:val="007244CB"/>
  </w:style>
  <w:style w:type="paragraph" w:customStyle="1" w:styleId="B92CC8B3A63B49FC8A7BCCEB34F557E5">
    <w:name w:val="B92CC8B3A63B49FC8A7BCCEB34F557E5"/>
    <w:rsid w:val="007244CB"/>
  </w:style>
  <w:style w:type="paragraph" w:customStyle="1" w:styleId="132005F0C6E144EA8A23DC38C46B40611">
    <w:name w:val="132005F0C6E144EA8A23DC38C46B40611"/>
    <w:rsid w:val="007244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C8749A083448D4B50FA22F70FD5F7D1">
    <w:name w:val="2FC8749A083448D4B50FA22F70FD5F7D1"/>
    <w:rsid w:val="007244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02FD9A327E47ACB24934AE3193F589">
    <w:name w:val="2E02FD9A327E47ACB24934AE3193F589"/>
    <w:rsid w:val="007244CB"/>
  </w:style>
  <w:style w:type="paragraph" w:customStyle="1" w:styleId="6632A75B95FE457CAAFFF6A6FC91E0DB">
    <w:name w:val="6632A75B95FE457CAAFFF6A6FC91E0DB"/>
    <w:rsid w:val="007244CB"/>
  </w:style>
  <w:style w:type="paragraph" w:customStyle="1" w:styleId="5A631AABB68E404CAAA5AB14C9492176">
    <w:name w:val="5A631AABB68E404CAAA5AB14C9492176"/>
    <w:rsid w:val="007244CB"/>
  </w:style>
  <w:style w:type="paragraph" w:customStyle="1" w:styleId="35BDB77966C54518874D77D9016314F9">
    <w:name w:val="35BDB77966C54518874D77D9016314F9"/>
    <w:rsid w:val="007244CB"/>
  </w:style>
  <w:style w:type="paragraph" w:customStyle="1" w:styleId="76270222FBCC4CFCBAE793AD462A75DD">
    <w:name w:val="76270222FBCC4CFCBAE793AD462A75DD"/>
    <w:rsid w:val="007244CB"/>
  </w:style>
  <w:style w:type="paragraph" w:customStyle="1" w:styleId="B74B2B96DEA445F38912922F097731E9">
    <w:name w:val="B74B2B96DEA445F38912922F097731E9"/>
    <w:rsid w:val="007244CB"/>
  </w:style>
  <w:style w:type="paragraph" w:customStyle="1" w:styleId="55A2A76D59B84ACE9A201D678A9B02E5">
    <w:name w:val="55A2A76D59B84ACE9A201D678A9B02E5"/>
    <w:rsid w:val="00724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1e56f2ad-5453-48bd-8d39-25c45043d401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2021-01-20T00:00:00</HeaderDate>
    <Office/>
    <Dnr>S2021/</Dnr>
    <ParagrafNr/>
    <DocumentTitle/>
    <VisitingAddress/>
    <Extra1/>
    <Extra2/>
    <Extra3>Camilla Waltersson Grönwall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PANP3H6M3MHX-1495422866-4330</_dlc_DocId>
    <_dlc_DocIdUrl xmlns="a68c6c55-4fbb-48c7-bd04-03a904b43046">
      <Url>https://dhs.sp.regeringskansliet.se/dep/s/FS_fragor/_layouts/15/DocIdRedir.aspx?ID=PANP3H6M3MHX-1495422866-4330</Url>
      <Description>PANP3H6M3MHX-1495422866-4330</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7F53A-ADF0-4141-A3F2-AD6868AF7437}"/>
</file>

<file path=customXml/itemProps2.xml><?xml version="1.0" encoding="utf-8"?>
<ds:datastoreItem xmlns:ds="http://schemas.openxmlformats.org/officeDocument/2006/customXml" ds:itemID="{977FF3FB-C1BF-43E5-9854-AC8D8EE3AE94}"/>
</file>

<file path=customXml/itemProps3.xml><?xml version="1.0" encoding="utf-8"?>
<ds:datastoreItem xmlns:ds="http://schemas.openxmlformats.org/officeDocument/2006/customXml" ds:itemID="{92EF0347-52F7-4369-898A-22A215596AF0}"/>
</file>

<file path=customXml/itemProps4.xml><?xml version="1.0" encoding="utf-8"?>
<ds:datastoreItem xmlns:ds="http://schemas.openxmlformats.org/officeDocument/2006/customXml" ds:itemID="{977FF3FB-C1BF-43E5-9854-AC8D8EE3AE94}">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863F0C7E-69C4-4B3B-A968-4E0919B9E921}">
  <ds:schemaRefs>
    <ds:schemaRef ds:uri="http://schemas.microsoft.com/office/2006/metadata/customXsn"/>
  </ds:schemaRefs>
</ds:datastoreItem>
</file>

<file path=customXml/itemProps6.xml><?xml version="1.0" encoding="utf-8"?>
<ds:datastoreItem xmlns:ds="http://schemas.openxmlformats.org/officeDocument/2006/customXml" ds:itemID="{7A5B4C14-1792-4C88-870B-DEF4CDE17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CE46430-841F-4A5D-8FDB-1BD72788B9CB}"/>
</file>

<file path=customXml/itemProps8.xml><?xml version="1.0" encoding="utf-8"?>
<ds:datastoreItem xmlns:ds="http://schemas.openxmlformats.org/officeDocument/2006/customXml" ds:itemID="{CF66C06A-F04F-4979-A43F-FCDC9809884E}"/>
</file>

<file path=docProps/app.xml><?xml version="1.0" encoding="utf-8"?>
<Properties xmlns="http://schemas.openxmlformats.org/officeDocument/2006/extended-properties" xmlns:vt="http://schemas.openxmlformats.org/officeDocument/2006/docPropsVTypes">
  <Template>RK Basmall</Template>
  <TotalTime>0</TotalTime>
  <Pages>2</Pages>
  <Words>269</Words>
  <Characters>1426</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2020_1228 om försäkringsskydd.docx</dc:title>
  <dc:subject/>
  <dc:creator>Alica Selmanovic</dc:creator>
  <cp:keywords/>
  <dc:description/>
  <cp:lastModifiedBy>Maria Zetterström</cp:lastModifiedBy>
  <cp:revision>2</cp:revision>
  <dcterms:created xsi:type="dcterms:W3CDTF">2021-01-19T13:33:00Z</dcterms:created>
  <dcterms:modified xsi:type="dcterms:W3CDTF">2021-01-19T13:33:00Z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5d74d364-b55b-4326-9d77-06b4a3264451</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