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5EFDCE" w14:textId="2A07A1AE" w:rsidR="00607BA0" w:rsidRDefault="00607BA0" w:rsidP="00D27217">
      <w:pPr>
        <w:pStyle w:val="Rubrik"/>
      </w:pPr>
      <w:bookmarkStart w:id="0" w:name="Start"/>
      <w:bookmarkEnd w:id="0"/>
      <w:r>
        <w:t>Svar på fråga 20</w:t>
      </w:r>
      <w:r w:rsidR="0050313F">
        <w:t>20</w:t>
      </w:r>
      <w:r>
        <w:t>/</w:t>
      </w:r>
      <w:r w:rsidR="0050313F">
        <w:t>21</w:t>
      </w:r>
      <w:r>
        <w:t>:</w:t>
      </w:r>
      <w:r w:rsidR="0050313F">
        <w:t>2114</w:t>
      </w:r>
      <w:r>
        <w:t xml:space="preserve"> av </w:t>
      </w:r>
      <w:r w:rsidR="0050313F" w:rsidRPr="0050313F">
        <w:t>Daniel Bäckström</w:t>
      </w:r>
      <w:r>
        <w:t xml:space="preserve"> (</w:t>
      </w:r>
      <w:r w:rsidR="00111017">
        <w:t>C</w:t>
      </w:r>
      <w:r>
        <w:t>)</w:t>
      </w:r>
      <w:r>
        <w:br/>
      </w:r>
      <w:r w:rsidR="0050313F" w:rsidRPr="0050313F">
        <w:t>Utdragna handläggningstider</w:t>
      </w:r>
    </w:p>
    <w:p w14:paraId="68062352" w14:textId="2812D48C" w:rsidR="00CC6FCC" w:rsidRDefault="009D0C30" w:rsidP="000428D7">
      <w:pPr>
        <w:pStyle w:val="Brdtext"/>
      </w:pPr>
      <w:r>
        <w:t xml:space="preserve">Daniel Bäckström </w:t>
      </w:r>
      <w:r w:rsidR="00111017">
        <w:t>har frågat näringsministern</w:t>
      </w:r>
      <w:r>
        <w:t xml:space="preserve"> vilka åtgärder ministern och regeringen avser att vidta avseende </w:t>
      </w:r>
      <w:proofErr w:type="spellStart"/>
      <w:r>
        <w:t>Tillväxtverkets</w:t>
      </w:r>
      <w:proofErr w:type="spellEnd"/>
      <w:r>
        <w:t xml:space="preserve"> utdragna handläggningstider av investeringsstöd.</w:t>
      </w:r>
    </w:p>
    <w:p w14:paraId="5E1E496A" w14:textId="10E21F5B" w:rsidR="000E73E7" w:rsidRDefault="00D62F85" w:rsidP="000428D7">
      <w:pPr>
        <w:pStyle w:val="Brdtext"/>
      </w:pPr>
      <w:r w:rsidRPr="00694305">
        <w:t>Arbetet inom regeringen är så fördelat att det är jag som ska svara på frågan.</w:t>
      </w:r>
    </w:p>
    <w:p w14:paraId="18F10133" w14:textId="30C625BB" w:rsidR="001F4063" w:rsidRDefault="00AF572D" w:rsidP="00BE236D">
      <w:pPr>
        <w:pStyle w:val="Brdtext"/>
      </w:pPr>
      <w:r>
        <w:t>I</w:t>
      </w:r>
      <w:r w:rsidR="00F314C5">
        <w:t xml:space="preserve">nvesteringsstöd </w:t>
      </w:r>
      <w:r>
        <w:t>till företag kan</w:t>
      </w:r>
      <w:r w:rsidR="00634219">
        <w:t>, i mån av medel,</w:t>
      </w:r>
      <w:r>
        <w:t xml:space="preserve"> lämnas för </w:t>
      </w:r>
      <w:r w:rsidR="00F314C5">
        <w:t xml:space="preserve">att </w:t>
      </w:r>
      <w:r w:rsidR="00F314C5" w:rsidRPr="00F314C5">
        <w:t>främja en hållbar tillväxt och ökad konkurrenskraft i företag och därmed en hållbar regional tillväxt</w:t>
      </w:r>
      <w:r w:rsidR="00F314C5">
        <w:t xml:space="preserve">. </w:t>
      </w:r>
      <w:r w:rsidR="00F97055">
        <w:t>Särskilt i</w:t>
      </w:r>
      <w:r w:rsidR="00F314C5" w:rsidRPr="00F314C5">
        <w:t xml:space="preserve">nvesteringsstöd </w:t>
      </w:r>
      <w:r w:rsidR="00634219">
        <w:t>t</w:t>
      </w:r>
      <w:r w:rsidR="00F314C5" w:rsidRPr="00F314C5">
        <w:t>i</w:t>
      </w:r>
      <w:r w:rsidR="00634219">
        <w:t>ll</w:t>
      </w:r>
      <w:r w:rsidR="00F314C5" w:rsidRPr="00F314C5">
        <w:t xml:space="preserve"> små och medelstora företag kan beviljas</w:t>
      </w:r>
      <w:r w:rsidR="00F314C5">
        <w:t xml:space="preserve"> </w:t>
      </w:r>
      <w:r w:rsidR="001E3014" w:rsidRPr="00F314C5">
        <w:t>i hela landet</w:t>
      </w:r>
      <w:r w:rsidR="001E3014">
        <w:t xml:space="preserve"> av </w:t>
      </w:r>
      <w:r w:rsidR="00F314C5">
        <w:t>regionerna</w:t>
      </w:r>
      <w:r w:rsidR="00F314C5" w:rsidRPr="00F314C5">
        <w:t>.</w:t>
      </w:r>
    </w:p>
    <w:p w14:paraId="12B1C5DB" w14:textId="23E5FF71" w:rsidR="00947D9C" w:rsidRDefault="00F314C5" w:rsidP="00E648BB">
      <w:pPr>
        <w:pStyle w:val="Brdtext"/>
      </w:pPr>
      <w:r>
        <w:t>R</w:t>
      </w:r>
      <w:r w:rsidRPr="00F314C5">
        <w:t>egionalt investeringsstöd kan beviljas i stödområdet</w:t>
      </w:r>
      <w:r w:rsidR="00AF572D">
        <w:t xml:space="preserve"> </w:t>
      </w:r>
      <w:r w:rsidR="00F97055" w:rsidRPr="00F97055">
        <w:t>för vissa regionala företagsstöd</w:t>
      </w:r>
      <w:r w:rsidR="00F97055">
        <w:t xml:space="preserve"> </w:t>
      </w:r>
      <w:r w:rsidR="00AF572D">
        <w:t>och b</w:t>
      </w:r>
      <w:r w:rsidR="00450433">
        <w:t>erörd region handlägger ansökningar gällande investeringar under 25 miljoner</w:t>
      </w:r>
      <w:r w:rsidR="00F97055">
        <w:t xml:space="preserve"> kronor</w:t>
      </w:r>
      <w:r w:rsidR="00A730A5">
        <w:t>.</w:t>
      </w:r>
      <w:r w:rsidR="001F4063">
        <w:t xml:space="preserve"> </w:t>
      </w:r>
      <w:r w:rsidR="006D715A">
        <w:t xml:space="preserve">Tillväxtverket handlägger ansökningar </w:t>
      </w:r>
      <w:r w:rsidR="00A730A5">
        <w:t xml:space="preserve">om regionalt investeringsstöd </w:t>
      </w:r>
      <w:r w:rsidR="006D715A">
        <w:t xml:space="preserve">som gäller </w:t>
      </w:r>
      <w:r w:rsidR="001E3014" w:rsidRPr="001E3014">
        <w:t>investering</w:t>
      </w:r>
      <w:r w:rsidR="00450433">
        <w:t>ar</w:t>
      </w:r>
      <w:r w:rsidR="001E3014" w:rsidRPr="001E3014">
        <w:t xml:space="preserve"> över 25</w:t>
      </w:r>
      <w:r w:rsidR="00CC6FCC">
        <w:t> </w:t>
      </w:r>
      <w:r w:rsidR="001E3014" w:rsidRPr="001E3014">
        <w:t>miljoner kronor</w:t>
      </w:r>
      <w:r w:rsidR="00634219">
        <w:t xml:space="preserve"> och m</w:t>
      </w:r>
      <w:r w:rsidR="005972F4">
        <w:t xml:space="preserve">yndigheten </w:t>
      </w:r>
      <w:r w:rsidR="006D715A" w:rsidRPr="006D715A">
        <w:t xml:space="preserve">ansvarar för tolkning och tillämpning av gällande lagstiftning </w:t>
      </w:r>
      <w:r w:rsidR="00450433">
        <w:t xml:space="preserve">för en rättssäker och effektiv </w:t>
      </w:r>
      <w:r w:rsidR="006D715A" w:rsidRPr="006D715A">
        <w:t xml:space="preserve">handläggning av </w:t>
      </w:r>
      <w:r w:rsidR="00450433">
        <w:t xml:space="preserve">dessa </w:t>
      </w:r>
      <w:r w:rsidR="006D715A" w:rsidRPr="006D715A">
        <w:t>ärenden</w:t>
      </w:r>
      <w:r w:rsidR="00BE236D">
        <w:t>.</w:t>
      </w:r>
    </w:p>
    <w:p w14:paraId="27D7CD3B" w14:textId="1FF50E5E" w:rsidR="001E3014" w:rsidRDefault="00E648BB" w:rsidP="00E648BB">
      <w:pPr>
        <w:pStyle w:val="Brdtext"/>
      </w:pPr>
      <w:r>
        <w:t xml:space="preserve">Tillväxtverket bidrar genom flera regeringsuppdrag att hantera den pågående pandemins konsekvenser för landets företag och regioner. </w:t>
      </w:r>
      <w:r w:rsidR="00947D9C">
        <w:t xml:space="preserve">För att möta söktrycket för stödet vid korttidspermitteringar </w:t>
      </w:r>
      <w:r w:rsidR="00947D9C" w:rsidRPr="00661048">
        <w:t xml:space="preserve">har </w:t>
      </w:r>
      <w:r w:rsidR="00947D9C">
        <w:t>myndigheten</w:t>
      </w:r>
      <w:r w:rsidR="00947D9C" w:rsidRPr="00661048">
        <w:t xml:space="preserve"> prioriterat om arbetsuppgifter för befintlig personal</w:t>
      </w:r>
      <w:r w:rsidR="00947D9C">
        <w:t xml:space="preserve"> delar av 2020. </w:t>
      </w:r>
      <w:r>
        <w:t>V</w:t>
      </w:r>
      <w:r w:rsidRPr="00E648BB">
        <w:t>iktig verksamhet</w:t>
      </w:r>
      <w:r>
        <w:t>, såsom handläggning av regionalt investeringsstöd,</w:t>
      </w:r>
      <w:r w:rsidRPr="00E648BB">
        <w:t xml:space="preserve"> har </w:t>
      </w:r>
      <w:r w:rsidR="00947D9C">
        <w:t xml:space="preserve">dock </w:t>
      </w:r>
      <w:r w:rsidRPr="00E648BB">
        <w:t>fortlöpt</w:t>
      </w:r>
      <w:r w:rsidR="00947D9C">
        <w:t>, men viss påverkan</w:t>
      </w:r>
      <w:r w:rsidR="00116DBA">
        <w:t xml:space="preserve"> kan ha förekommit</w:t>
      </w:r>
      <w:r w:rsidRPr="00E648BB">
        <w:t>.</w:t>
      </w:r>
      <w:r w:rsidR="005829CB">
        <w:t xml:space="preserve"> </w:t>
      </w:r>
      <w:r w:rsidR="005829CB">
        <w:rPr>
          <w:rFonts w:eastAsia="Times New Roman"/>
        </w:rPr>
        <w:t xml:space="preserve">Den 10 mars </w:t>
      </w:r>
      <w:r w:rsidR="00CC6FCC">
        <w:rPr>
          <w:rFonts w:eastAsia="Times New Roman"/>
        </w:rPr>
        <w:t xml:space="preserve">2021 </w:t>
      </w:r>
      <w:r w:rsidR="005829CB">
        <w:rPr>
          <w:rFonts w:eastAsia="Times New Roman"/>
        </w:rPr>
        <w:t xml:space="preserve">överlämnade regeringen den femte extra ändringsbudgeten för 2021 till riksdagen. </w:t>
      </w:r>
      <w:r w:rsidR="005829CB">
        <w:t xml:space="preserve">I den </w:t>
      </w:r>
      <w:r w:rsidR="005829CB">
        <w:lastRenderedPageBreak/>
        <w:t>föreslår regeringen att Tillväxtverket får 265 miljoner kronor i ökade anslag för att bland annat korta handläggningstiderna för stödet vid korttidsarbete.</w:t>
      </w:r>
    </w:p>
    <w:p w14:paraId="56A135BF" w14:textId="3E9997EA" w:rsidR="00300167" w:rsidRDefault="00450433" w:rsidP="00D27217">
      <w:pPr>
        <w:pStyle w:val="Brdtext"/>
      </w:pPr>
      <w:r>
        <w:t>R</w:t>
      </w:r>
      <w:r w:rsidR="006D715A" w:rsidRPr="006D715A">
        <w:t xml:space="preserve">egeringen </w:t>
      </w:r>
      <w:r w:rsidR="005972F4">
        <w:t xml:space="preserve">följer </w:t>
      </w:r>
      <w:r w:rsidR="005972F4" w:rsidRPr="006D715A">
        <w:t xml:space="preserve">utvecklingen noga </w:t>
      </w:r>
      <w:r w:rsidR="005972F4">
        <w:t xml:space="preserve">och </w:t>
      </w:r>
      <w:r w:rsidR="00E14BEC" w:rsidRPr="006D715A">
        <w:t xml:space="preserve">ser löpande över behovet av erforderliga åtgärder </w:t>
      </w:r>
      <w:r w:rsidR="00971884">
        <w:t>samt</w:t>
      </w:r>
      <w:r w:rsidR="00E14BEC">
        <w:t xml:space="preserve"> </w:t>
      </w:r>
      <w:r w:rsidR="00971884">
        <w:t xml:space="preserve">avser </w:t>
      </w:r>
      <w:r w:rsidR="005972F4">
        <w:t xml:space="preserve">att följa upp frågan </w:t>
      </w:r>
      <w:r w:rsidR="00971884">
        <w:t>med Tillväxtverket</w:t>
      </w:r>
      <w:r w:rsidR="001E3014" w:rsidRPr="009B3846">
        <w:t>.</w:t>
      </w:r>
    </w:p>
    <w:p w14:paraId="191EC1F9" w14:textId="549EEAEB" w:rsidR="00111017" w:rsidRDefault="00111017" w:rsidP="00D27217">
      <w:pPr>
        <w:pStyle w:val="Brdtext"/>
      </w:pPr>
      <w:r>
        <w:t xml:space="preserve">Stockholm den </w:t>
      </w:r>
      <w:sdt>
        <w:sdtPr>
          <w:id w:val="2032990546"/>
          <w:placeholder>
            <w:docPart w:val="E1EA10D7230A460C8DA14E1CCCF4E62A"/>
          </w:placeholder>
          <w:dataBinding w:prefixMappings="xmlns:ns0='http://lp/documentinfo/RK' " w:xpath="/ns0:DocumentInfo[1]/ns0:BaseInfo[1]/ns0:HeaderDate[1]" w:storeItemID="{072F5228-27EE-4FDC-A9F8-0FC4AB8FAB34}"/>
          <w:date w:fullDate="2021-03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24842">
            <w:t>17 mars 2021</w:t>
          </w:r>
        </w:sdtContent>
      </w:sdt>
    </w:p>
    <w:p w14:paraId="4C0429A0" w14:textId="77777777" w:rsidR="00111017" w:rsidRDefault="00111017" w:rsidP="00D27217">
      <w:pPr>
        <w:pStyle w:val="Brdtextutanavstnd"/>
      </w:pPr>
    </w:p>
    <w:p w14:paraId="56BDB37E" w14:textId="77777777" w:rsidR="00111017" w:rsidRDefault="00111017" w:rsidP="00D27217">
      <w:pPr>
        <w:pStyle w:val="Brdtextutanavstnd"/>
      </w:pPr>
    </w:p>
    <w:p w14:paraId="469BD6D8" w14:textId="77777777" w:rsidR="00111017" w:rsidRDefault="00111017" w:rsidP="00D27217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197999E967774712B492E86222E1B89B"/>
        </w:placeholder>
        <w:dataBinding w:prefixMappings="xmlns:ns0='http://lp/documentinfo/RK' " w:xpath="/ns0:DocumentInfo[1]/ns0:BaseInfo[1]/ns0:TopSender[1]" w:storeItemID="{072F5228-27EE-4FDC-A9F8-0FC4AB8FAB34}"/>
        <w:comboBox w:lastValue="Landsbygdsministern">
          <w:listItem w:displayText="Ibrahim Baylan" w:value="Näringsministern"/>
          <w:listItem w:displayText="Jennie Nilsson" w:value="Landsbygdsministern"/>
        </w:comboBox>
      </w:sdtPr>
      <w:sdtEndPr/>
      <w:sdtContent>
        <w:p w14:paraId="638DEFCA" w14:textId="747A87F2" w:rsidR="00111017" w:rsidRDefault="00A730A5" w:rsidP="00D27217">
          <w:pPr>
            <w:pStyle w:val="Brdtext"/>
          </w:pPr>
          <w:r>
            <w:t>Jennie Nilsson</w:t>
          </w:r>
        </w:p>
      </w:sdtContent>
    </w:sdt>
    <w:p w14:paraId="0D3BA4C0" w14:textId="46AC8B2D" w:rsidR="00607BA0" w:rsidRPr="00DB48AB" w:rsidRDefault="00607BA0" w:rsidP="00D27217">
      <w:pPr>
        <w:pStyle w:val="Brdtext"/>
      </w:pPr>
    </w:p>
    <w:sectPr w:rsidR="00607BA0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0C6897" w14:textId="77777777" w:rsidR="00683476" w:rsidRDefault="00683476" w:rsidP="00A87A54">
      <w:pPr>
        <w:spacing w:after="0" w:line="240" w:lineRule="auto"/>
      </w:pPr>
      <w:r>
        <w:separator/>
      </w:r>
    </w:p>
  </w:endnote>
  <w:endnote w:type="continuationSeparator" w:id="0">
    <w:p w14:paraId="68967E6E" w14:textId="77777777" w:rsidR="00683476" w:rsidRDefault="00683476" w:rsidP="00A87A54">
      <w:pPr>
        <w:spacing w:after="0" w:line="240" w:lineRule="auto"/>
      </w:pPr>
      <w:r>
        <w:continuationSeparator/>
      </w:r>
    </w:p>
  </w:endnote>
  <w:endnote w:type="continuationNotice" w:id="1">
    <w:p w14:paraId="0BD6CB2E" w14:textId="77777777" w:rsidR="00683476" w:rsidRDefault="006834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0BF54F" w14:textId="77777777" w:rsidR="000D084E" w:rsidRDefault="000D084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0D084E" w:rsidRPr="00347E11" w14:paraId="23797007" w14:textId="77777777" w:rsidTr="00D27217">
      <w:trPr>
        <w:trHeight w:val="227"/>
        <w:jc w:val="right"/>
      </w:trPr>
      <w:tc>
        <w:tcPr>
          <w:tcW w:w="708" w:type="dxa"/>
          <w:vAlign w:val="bottom"/>
        </w:tcPr>
        <w:p w14:paraId="514A1E4E" w14:textId="77777777" w:rsidR="000D084E" w:rsidRPr="00B62610" w:rsidRDefault="000D084E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0D084E" w:rsidRPr="00347E11" w14:paraId="0E05056E" w14:textId="77777777" w:rsidTr="00D27217">
      <w:trPr>
        <w:trHeight w:val="850"/>
        <w:jc w:val="right"/>
      </w:trPr>
      <w:tc>
        <w:tcPr>
          <w:tcW w:w="708" w:type="dxa"/>
          <w:vAlign w:val="bottom"/>
        </w:tcPr>
        <w:p w14:paraId="04CB8048" w14:textId="77777777" w:rsidR="000D084E" w:rsidRPr="00347E11" w:rsidRDefault="000D084E" w:rsidP="005606BC">
          <w:pPr>
            <w:pStyle w:val="Sidfot"/>
            <w:spacing w:line="276" w:lineRule="auto"/>
            <w:jc w:val="right"/>
          </w:pPr>
        </w:p>
      </w:tc>
    </w:tr>
  </w:tbl>
  <w:p w14:paraId="71ADF412" w14:textId="77777777" w:rsidR="000D084E" w:rsidRPr="005606BC" w:rsidRDefault="000D084E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0D084E" w:rsidRPr="00347E11" w14:paraId="267C223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B87094A" w14:textId="77777777" w:rsidR="000D084E" w:rsidRPr="00347E11" w:rsidRDefault="000D084E" w:rsidP="00347E11">
          <w:pPr>
            <w:pStyle w:val="Sidfot"/>
            <w:rPr>
              <w:sz w:val="8"/>
            </w:rPr>
          </w:pPr>
        </w:p>
      </w:tc>
    </w:tr>
    <w:tr w:rsidR="000D084E" w:rsidRPr="00EE3C0F" w14:paraId="3A8C5B7F" w14:textId="77777777" w:rsidTr="00C26068">
      <w:trPr>
        <w:trHeight w:val="227"/>
      </w:trPr>
      <w:tc>
        <w:tcPr>
          <w:tcW w:w="4074" w:type="dxa"/>
        </w:tcPr>
        <w:p w14:paraId="033A6D82" w14:textId="77777777" w:rsidR="000D084E" w:rsidRPr="00F53AEA" w:rsidRDefault="000D084E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387C48D" w14:textId="77777777" w:rsidR="000D084E" w:rsidRPr="00F53AEA" w:rsidRDefault="000D084E" w:rsidP="00F53AEA">
          <w:pPr>
            <w:pStyle w:val="Sidfot"/>
            <w:spacing w:line="276" w:lineRule="auto"/>
          </w:pPr>
        </w:p>
      </w:tc>
    </w:tr>
  </w:tbl>
  <w:p w14:paraId="359EF4DF" w14:textId="77777777" w:rsidR="000D084E" w:rsidRPr="00EE3C0F" w:rsidRDefault="000D084E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4FDCE2" w14:textId="77777777" w:rsidR="00683476" w:rsidRDefault="00683476" w:rsidP="00A87A54">
      <w:pPr>
        <w:spacing w:after="0" w:line="240" w:lineRule="auto"/>
      </w:pPr>
      <w:r>
        <w:separator/>
      </w:r>
    </w:p>
  </w:footnote>
  <w:footnote w:type="continuationSeparator" w:id="0">
    <w:p w14:paraId="5964C6DE" w14:textId="77777777" w:rsidR="00683476" w:rsidRDefault="00683476" w:rsidP="00A87A54">
      <w:pPr>
        <w:spacing w:after="0" w:line="240" w:lineRule="auto"/>
      </w:pPr>
      <w:r>
        <w:continuationSeparator/>
      </w:r>
    </w:p>
  </w:footnote>
  <w:footnote w:type="continuationNotice" w:id="1">
    <w:p w14:paraId="26A7264C" w14:textId="77777777" w:rsidR="00683476" w:rsidRDefault="006834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9FC5C" w14:textId="77777777" w:rsidR="000D084E" w:rsidRDefault="000D084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A3463" w14:textId="77777777" w:rsidR="000D084E" w:rsidRDefault="000D084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D084E" w14:paraId="7947CD67" w14:textId="77777777" w:rsidTr="00C93EBA">
      <w:trPr>
        <w:trHeight w:val="227"/>
      </w:trPr>
      <w:tc>
        <w:tcPr>
          <w:tcW w:w="5534" w:type="dxa"/>
        </w:tcPr>
        <w:p w14:paraId="7DF354EC" w14:textId="77777777" w:rsidR="000D084E" w:rsidRPr="007D73AB" w:rsidRDefault="000D084E">
          <w:pPr>
            <w:pStyle w:val="Sidhuvud"/>
          </w:pPr>
        </w:p>
      </w:tc>
      <w:tc>
        <w:tcPr>
          <w:tcW w:w="3170" w:type="dxa"/>
          <w:vAlign w:val="bottom"/>
        </w:tcPr>
        <w:p w14:paraId="7B0DEC33" w14:textId="77777777" w:rsidR="000D084E" w:rsidRPr="007D73AB" w:rsidRDefault="000D084E" w:rsidP="00340DE0">
          <w:pPr>
            <w:pStyle w:val="Sidhuvud"/>
          </w:pPr>
        </w:p>
      </w:tc>
      <w:tc>
        <w:tcPr>
          <w:tcW w:w="1134" w:type="dxa"/>
        </w:tcPr>
        <w:p w14:paraId="602B5424" w14:textId="77777777" w:rsidR="000D084E" w:rsidRDefault="000D084E" w:rsidP="00D27217">
          <w:pPr>
            <w:pStyle w:val="Sidhuvud"/>
          </w:pPr>
        </w:p>
      </w:tc>
    </w:tr>
    <w:tr w:rsidR="000D084E" w14:paraId="186BD1B0" w14:textId="77777777" w:rsidTr="00C93EBA">
      <w:trPr>
        <w:trHeight w:val="1928"/>
      </w:trPr>
      <w:tc>
        <w:tcPr>
          <w:tcW w:w="5534" w:type="dxa"/>
        </w:tcPr>
        <w:p w14:paraId="529FF0F0" w14:textId="77777777" w:rsidR="000D084E" w:rsidRPr="00340DE0" w:rsidRDefault="000D084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0198B08" wp14:editId="3EF75FFD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CEAFF3A" w14:textId="77777777" w:rsidR="000D084E" w:rsidRPr="00710A6C" w:rsidRDefault="000D084E" w:rsidP="00EE3C0F">
          <w:pPr>
            <w:pStyle w:val="Sidhuvud"/>
            <w:rPr>
              <w:b/>
            </w:rPr>
          </w:pPr>
        </w:p>
        <w:p w14:paraId="3E4E3E52" w14:textId="77777777" w:rsidR="000D084E" w:rsidRDefault="000D084E" w:rsidP="00EE3C0F">
          <w:pPr>
            <w:pStyle w:val="Sidhuvud"/>
          </w:pPr>
        </w:p>
        <w:p w14:paraId="5AB998FE" w14:textId="77777777" w:rsidR="000D084E" w:rsidRDefault="000D084E" w:rsidP="00EE3C0F">
          <w:pPr>
            <w:pStyle w:val="Sidhuvud"/>
          </w:pPr>
        </w:p>
        <w:p w14:paraId="1D2F33DF" w14:textId="77777777" w:rsidR="000D084E" w:rsidRDefault="000D084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0474FFDA0B544FEB21CCE258DA8198B"/>
            </w:placeholder>
            <w:dataBinding w:prefixMappings="xmlns:ns0='http://lp/documentinfo/RK' " w:xpath="/ns0:DocumentInfo[1]/ns0:BaseInfo[1]/ns0:Dnr[1]" w:storeItemID="{072F5228-27EE-4FDC-A9F8-0FC4AB8FAB34}"/>
            <w:text/>
          </w:sdtPr>
          <w:sdtEndPr/>
          <w:sdtContent>
            <w:p w14:paraId="36E5C58F" w14:textId="0D44F8CF" w:rsidR="000D084E" w:rsidRDefault="000D084E" w:rsidP="00EE3C0F">
              <w:pPr>
                <w:pStyle w:val="Sidhuvud"/>
              </w:pPr>
              <w:r>
                <w:t>N2021//00821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8EA3AAED52D437787546B6939AC07B3"/>
            </w:placeholder>
            <w:showingPlcHdr/>
            <w:dataBinding w:prefixMappings="xmlns:ns0='http://lp/documentinfo/RK' " w:xpath="/ns0:DocumentInfo[1]/ns0:BaseInfo[1]/ns0:DocNumber[1]" w:storeItemID="{072F5228-27EE-4FDC-A9F8-0FC4AB8FAB34}"/>
            <w:text/>
          </w:sdtPr>
          <w:sdtEndPr/>
          <w:sdtContent>
            <w:p w14:paraId="27D8C6BB" w14:textId="77777777" w:rsidR="000D084E" w:rsidRDefault="000D084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24CCE39" w14:textId="77777777" w:rsidR="000D084E" w:rsidRDefault="000D084E" w:rsidP="00EE3C0F">
          <w:pPr>
            <w:pStyle w:val="Sidhuvud"/>
          </w:pPr>
        </w:p>
      </w:tc>
      <w:tc>
        <w:tcPr>
          <w:tcW w:w="1134" w:type="dxa"/>
        </w:tcPr>
        <w:p w14:paraId="179035D4" w14:textId="77777777" w:rsidR="000D084E" w:rsidRDefault="000D084E" w:rsidP="0094502D">
          <w:pPr>
            <w:pStyle w:val="Sidhuvud"/>
          </w:pPr>
        </w:p>
        <w:p w14:paraId="126DC6AF" w14:textId="77777777" w:rsidR="000D084E" w:rsidRPr="0094502D" w:rsidRDefault="000D084E" w:rsidP="00EC71A6">
          <w:pPr>
            <w:pStyle w:val="Sidhuvud"/>
          </w:pPr>
        </w:p>
      </w:tc>
    </w:tr>
    <w:tr w:rsidR="000D084E" w14:paraId="591B364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19F6100E8CD41F0BA88A9EFBF9A0EE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DEDA147" w14:textId="77777777" w:rsidR="000D084E" w:rsidRPr="000D084E" w:rsidRDefault="000D084E" w:rsidP="00340DE0">
              <w:pPr>
                <w:pStyle w:val="Sidhuvud"/>
                <w:rPr>
                  <w:b/>
                </w:rPr>
              </w:pPr>
              <w:r w:rsidRPr="000D084E">
                <w:rPr>
                  <w:b/>
                </w:rPr>
                <w:t>Näringsdepartementet</w:t>
              </w:r>
            </w:p>
            <w:p w14:paraId="7B58038F" w14:textId="305107D2" w:rsidR="000D084E" w:rsidRPr="00340DE0" w:rsidRDefault="000D084E" w:rsidP="00340DE0">
              <w:pPr>
                <w:pStyle w:val="Sidhuvud"/>
              </w:pPr>
              <w:r w:rsidRPr="00D62F85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FAF86DBA930454889564DDA8701D3BF"/>
          </w:placeholder>
          <w:dataBinding w:prefixMappings="xmlns:ns0='http://lp/documentinfo/RK' " w:xpath="/ns0:DocumentInfo[1]/ns0:BaseInfo[1]/ns0:Recipient[1]" w:storeItemID="{072F5228-27EE-4FDC-A9F8-0FC4AB8FAB34}"/>
          <w:text w:multiLine="1"/>
        </w:sdtPr>
        <w:sdtEndPr/>
        <w:sdtContent>
          <w:tc>
            <w:tcPr>
              <w:tcW w:w="3170" w:type="dxa"/>
            </w:tcPr>
            <w:p w14:paraId="7A8D6EBF" w14:textId="0481112F" w:rsidR="000D084E" w:rsidRDefault="00DD4A1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EDE8183" w14:textId="77777777" w:rsidR="000D084E" w:rsidRDefault="000D084E" w:rsidP="003E6020">
          <w:pPr>
            <w:pStyle w:val="Sidhuvud"/>
          </w:pPr>
        </w:p>
      </w:tc>
    </w:tr>
  </w:tbl>
  <w:p w14:paraId="03FD809C" w14:textId="77777777" w:rsidR="000D084E" w:rsidRDefault="000D084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DA"/>
    <w:rsid w:val="00000290"/>
    <w:rsid w:val="00001068"/>
    <w:rsid w:val="00001894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4296"/>
    <w:rsid w:val="00025992"/>
    <w:rsid w:val="00026711"/>
    <w:rsid w:val="0002708E"/>
    <w:rsid w:val="0002763D"/>
    <w:rsid w:val="0003679E"/>
    <w:rsid w:val="00041EDC"/>
    <w:rsid w:val="000428D7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4C51"/>
    <w:rsid w:val="000C61D1"/>
    <w:rsid w:val="000D084E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E73E7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1017"/>
    <w:rsid w:val="001128DE"/>
    <w:rsid w:val="00113168"/>
    <w:rsid w:val="0011413E"/>
    <w:rsid w:val="00116BC4"/>
    <w:rsid w:val="00116DBA"/>
    <w:rsid w:val="0012033A"/>
    <w:rsid w:val="00121002"/>
    <w:rsid w:val="00121EA2"/>
    <w:rsid w:val="00121FFC"/>
    <w:rsid w:val="00122D16"/>
    <w:rsid w:val="001235D9"/>
    <w:rsid w:val="00124842"/>
    <w:rsid w:val="0012582E"/>
    <w:rsid w:val="00125B5E"/>
    <w:rsid w:val="00126E6B"/>
    <w:rsid w:val="00130EC3"/>
    <w:rsid w:val="00131446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226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014"/>
    <w:rsid w:val="001E3D83"/>
    <w:rsid w:val="001E5DF7"/>
    <w:rsid w:val="001E6477"/>
    <w:rsid w:val="001E72EE"/>
    <w:rsid w:val="001F0629"/>
    <w:rsid w:val="001F0736"/>
    <w:rsid w:val="001F4063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A29"/>
    <w:rsid w:val="00227E43"/>
    <w:rsid w:val="002315F5"/>
    <w:rsid w:val="00232EC3"/>
    <w:rsid w:val="00233D52"/>
    <w:rsid w:val="0023421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167"/>
    <w:rsid w:val="00300342"/>
    <w:rsid w:val="00304401"/>
    <w:rsid w:val="003050DB"/>
    <w:rsid w:val="00310561"/>
    <w:rsid w:val="00311D8C"/>
    <w:rsid w:val="0031273D"/>
    <w:rsid w:val="003128E2"/>
    <w:rsid w:val="003148C0"/>
    <w:rsid w:val="003153D9"/>
    <w:rsid w:val="00316068"/>
    <w:rsid w:val="003172B4"/>
    <w:rsid w:val="00321621"/>
    <w:rsid w:val="00323EF7"/>
    <w:rsid w:val="003240E1"/>
    <w:rsid w:val="00326C03"/>
    <w:rsid w:val="00327474"/>
    <w:rsid w:val="003277B5"/>
    <w:rsid w:val="00330831"/>
    <w:rsid w:val="00332617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2959"/>
    <w:rsid w:val="003E30BD"/>
    <w:rsid w:val="003E38CE"/>
    <w:rsid w:val="003E5A50"/>
    <w:rsid w:val="003E6020"/>
    <w:rsid w:val="003E7CA0"/>
    <w:rsid w:val="003F1083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275D9"/>
    <w:rsid w:val="00431A7B"/>
    <w:rsid w:val="0043623F"/>
    <w:rsid w:val="00437459"/>
    <w:rsid w:val="00441D70"/>
    <w:rsid w:val="004425C2"/>
    <w:rsid w:val="004451EF"/>
    <w:rsid w:val="00445604"/>
    <w:rsid w:val="00446BAE"/>
    <w:rsid w:val="0045042B"/>
    <w:rsid w:val="00450433"/>
    <w:rsid w:val="004508BA"/>
    <w:rsid w:val="004557F3"/>
    <w:rsid w:val="0045607E"/>
    <w:rsid w:val="00456DC3"/>
    <w:rsid w:val="004613C4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8A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313F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29CB"/>
    <w:rsid w:val="005849E3"/>
    <w:rsid w:val="005850D7"/>
    <w:rsid w:val="0058522F"/>
    <w:rsid w:val="00585282"/>
    <w:rsid w:val="00586266"/>
    <w:rsid w:val="0058703B"/>
    <w:rsid w:val="00595EDE"/>
    <w:rsid w:val="00596E2B"/>
    <w:rsid w:val="005972F4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42F4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07BA0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21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3FE8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3476"/>
    <w:rsid w:val="00685C94"/>
    <w:rsid w:val="00691AEE"/>
    <w:rsid w:val="00694305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D715A"/>
    <w:rsid w:val="006E08FC"/>
    <w:rsid w:val="006E6C58"/>
    <w:rsid w:val="006E79D8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364E"/>
    <w:rsid w:val="007900CC"/>
    <w:rsid w:val="00795CB9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644BF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96C0D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467"/>
    <w:rsid w:val="008D7CAF"/>
    <w:rsid w:val="008E02EE"/>
    <w:rsid w:val="008E65A8"/>
    <w:rsid w:val="008E77D6"/>
    <w:rsid w:val="008F17E8"/>
    <w:rsid w:val="009036E7"/>
    <w:rsid w:val="0090605F"/>
    <w:rsid w:val="0091053B"/>
    <w:rsid w:val="00912158"/>
    <w:rsid w:val="00912945"/>
    <w:rsid w:val="009144EE"/>
    <w:rsid w:val="00915D4C"/>
    <w:rsid w:val="009225CE"/>
    <w:rsid w:val="009279B2"/>
    <w:rsid w:val="00935814"/>
    <w:rsid w:val="0094502D"/>
    <w:rsid w:val="00946561"/>
    <w:rsid w:val="00946B39"/>
    <w:rsid w:val="00947013"/>
    <w:rsid w:val="00947D9C"/>
    <w:rsid w:val="0095062C"/>
    <w:rsid w:val="00956EA9"/>
    <w:rsid w:val="00966E40"/>
    <w:rsid w:val="00971884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3846"/>
    <w:rsid w:val="009B4594"/>
    <w:rsid w:val="009B4DEC"/>
    <w:rsid w:val="009B65C2"/>
    <w:rsid w:val="009C2459"/>
    <w:rsid w:val="009C255A"/>
    <w:rsid w:val="009C2B46"/>
    <w:rsid w:val="009C4448"/>
    <w:rsid w:val="009C610D"/>
    <w:rsid w:val="009D0C30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250CE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67CC"/>
    <w:rsid w:val="00A67276"/>
    <w:rsid w:val="00A67588"/>
    <w:rsid w:val="00A67840"/>
    <w:rsid w:val="00A7164F"/>
    <w:rsid w:val="00A71A9E"/>
    <w:rsid w:val="00A730A5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28F2"/>
    <w:rsid w:val="00AE77EB"/>
    <w:rsid w:val="00AE7BD8"/>
    <w:rsid w:val="00AE7D02"/>
    <w:rsid w:val="00AF0445"/>
    <w:rsid w:val="00AF0BB7"/>
    <w:rsid w:val="00AF0BDE"/>
    <w:rsid w:val="00AF0EDE"/>
    <w:rsid w:val="00AF36DC"/>
    <w:rsid w:val="00AF4853"/>
    <w:rsid w:val="00AF53B9"/>
    <w:rsid w:val="00AF572D"/>
    <w:rsid w:val="00AF79DA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201A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5CFF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2373"/>
    <w:rsid w:val="00BC6024"/>
    <w:rsid w:val="00BC6832"/>
    <w:rsid w:val="00BD0826"/>
    <w:rsid w:val="00BD15AB"/>
    <w:rsid w:val="00BD181D"/>
    <w:rsid w:val="00BD224F"/>
    <w:rsid w:val="00BD4D7E"/>
    <w:rsid w:val="00BE0567"/>
    <w:rsid w:val="00BE18F0"/>
    <w:rsid w:val="00BE1BAF"/>
    <w:rsid w:val="00BE236D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5F4D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6FCC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63EA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5A35"/>
    <w:rsid w:val="00D27217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2F85"/>
    <w:rsid w:val="00D65E43"/>
    <w:rsid w:val="00D65F2B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2650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3734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4A18"/>
    <w:rsid w:val="00DE18F5"/>
    <w:rsid w:val="00DE73D2"/>
    <w:rsid w:val="00DF5BFB"/>
    <w:rsid w:val="00DF5CD6"/>
    <w:rsid w:val="00E022DA"/>
    <w:rsid w:val="00E03BCB"/>
    <w:rsid w:val="00E124DC"/>
    <w:rsid w:val="00E14BE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16AD"/>
    <w:rsid w:val="00E648BB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3EE1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14C5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97055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43F8"/>
    <w:rsid w:val="00FF49EC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63CB8B0"/>
  <w15:docId w15:val="{1DD6CE77-A227-4520-840A-75064074E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D62F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8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0474FFDA0B544FEB21CCE258DA819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8EC9EB-8604-4215-A5C1-8F0AD87CADE3}"/>
      </w:docPartPr>
      <w:docPartBody>
        <w:p w:rsidR="00927A79" w:rsidRDefault="00337465" w:rsidP="00337465">
          <w:pPr>
            <w:pStyle w:val="00474FFDA0B544FEB21CCE258DA8198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EA3AAED52D437787546B6939AC07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56520D-2586-4222-8677-2BB0B83EAA11}"/>
      </w:docPartPr>
      <w:docPartBody>
        <w:p w:rsidR="00927A79" w:rsidRDefault="00337465" w:rsidP="00337465">
          <w:pPr>
            <w:pStyle w:val="28EA3AAED52D437787546B6939AC07B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19F6100E8CD41F0BA88A9EFBF9A0E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9AF170-59AE-4B48-BA7B-DFDF93B9747F}"/>
      </w:docPartPr>
      <w:docPartBody>
        <w:p w:rsidR="00927A79" w:rsidRDefault="00337465" w:rsidP="00337465">
          <w:pPr>
            <w:pStyle w:val="419F6100E8CD41F0BA88A9EFBF9A0EE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AF86DBA930454889564DDA8701D3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F22DC0-4DE4-4E78-901B-3ABD2463765C}"/>
      </w:docPartPr>
      <w:docPartBody>
        <w:p w:rsidR="00927A79" w:rsidRDefault="00337465" w:rsidP="00337465">
          <w:pPr>
            <w:pStyle w:val="CFAF86DBA930454889564DDA8701D3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1EA10D7230A460C8DA14E1CCCF4E6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C77C1E-4665-4723-B46F-ABD1A2CA2A05}"/>
      </w:docPartPr>
      <w:docPartBody>
        <w:p w:rsidR="00927A79" w:rsidRDefault="00337465" w:rsidP="00337465">
          <w:pPr>
            <w:pStyle w:val="E1EA10D7230A460C8DA14E1CCCF4E62A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97999E967774712B492E86222E1B8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460449-0975-4DCB-BABC-3B6351CDA310}"/>
      </w:docPartPr>
      <w:docPartBody>
        <w:p w:rsidR="00927A79" w:rsidRDefault="00337465" w:rsidP="00337465">
          <w:pPr>
            <w:pStyle w:val="197999E967774712B492E86222E1B89B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465"/>
    <w:rsid w:val="00337465"/>
    <w:rsid w:val="003C3085"/>
    <w:rsid w:val="00927A79"/>
    <w:rsid w:val="00B8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866F6165BB84D088AD02472331FD738">
    <w:name w:val="A866F6165BB84D088AD02472331FD738"/>
    <w:rsid w:val="00337465"/>
  </w:style>
  <w:style w:type="character" w:styleId="Platshllartext">
    <w:name w:val="Placeholder Text"/>
    <w:basedOn w:val="Standardstycketeckensnitt"/>
    <w:uiPriority w:val="99"/>
    <w:semiHidden/>
    <w:rsid w:val="00337465"/>
    <w:rPr>
      <w:noProof w:val="0"/>
      <w:color w:val="808080"/>
    </w:rPr>
  </w:style>
  <w:style w:type="paragraph" w:customStyle="1" w:styleId="CBAC93FFDD5F4D14AD103705677AE87C">
    <w:name w:val="CBAC93FFDD5F4D14AD103705677AE87C"/>
    <w:rsid w:val="00337465"/>
  </w:style>
  <w:style w:type="paragraph" w:customStyle="1" w:styleId="DC02BBAEF5CC49279959F261EBD355D8">
    <w:name w:val="DC02BBAEF5CC49279959F261EBD355D8"/>
    <w:rsid w:val="00337465"/>
  </w:style>
  <w:style w:type="paragraph" w:customStyle="1" w:styleId="89CC307CBAE345AF91F726F4A675635F">
    <w:name w:val="89CC307CBAE345AF91F726F4A675635F"/>
    <w:rsid w:val="00337465"/>
  </w:style>
  <w:style w:type="paragraph" w:customStyle="1" w:styleId="00474FFDA0B544FEB21CCE258DA8198B">
    <w:name w:val="00474FFDA0B544FEB21CCE258DA8198B"/>
    <w:rsid w:val="00337465"/>
  </w:style>
  <w:style w:type="paragraph" w:customStyle="1" w:styleId="28EA3AAED52D437787546B6939AC07B3">
    <w:name w:val="28EA3AAED52D437787546B6939AC07B3"/>
    <w:rsid w:val="00337465"/>
  </w:style>
  <w:style w:type="paragraph" w:customStyle="1" w:styleId="9A0F5345B95E47948F6CB81F2D610AEE">
    <w:name w:val="9A0F5345B95E47948F6CB81F2D610AEE"/>
    <w:rsid w:val="00337465"/>
  </w:style>
  <w:style w:type="paragraph" w:customStyle="1" w:styleId="1A6D4A698C6F475281342AD8494BE4A8">
    <w:name w:val="1A6D4A698C6F475281342AD8494BE4A8"/>
    <w:rsid w:val="00337465"/>
  </w:style>
  <w:style w:type="paragraph" w:customStyle="1" w:styleId="6D219E13FBB44CA98E6895B879335316">
    <w:name w:val="6D219E13FBB44CA98E6895B879335316"/>
    <w:rsid w:val="00337465"/>
  </w:style>
  <w:style w:type="paragraph" w:customStyle="1" w:styleId="419F6100E8CD41F0BA88A9EFBF9A0EED">
    <w:name w:val="419F6100E8CD41F0BA88A9EFBF9A0EED"/>
    <w:rsid w:val="00337465"/>
  </w:style>
  <w:style w:type="paragraph" w:customStyle="1" w:styleId="CFAF86DBA930454889564DDA8701D3BF">
    <w:name w:val="CFAF86DBA930454889564DDA8701D3BF"/>
    <w:rsid w:val="00337465"/>
  </w:style>
  <w:style w:type="paragraph" w:customStyle="1" w:styleId="28EA3AAED52D437787546B6939AC07B31">
    <w:name w:val="28EA3AAED52D437787546B6939AC07B31"/>
    <w:rsid w:val="0033746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19F6100E8CD41F0BA88A9EFBF9A0EED1">
    <w:name w:val="419F6100E8CD41F0BA88A9EFBF9A0EED1"/>
    <w:rsid w:val="0033746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4C0E6FDBCB94ABE9A21946A2274C1D0">
    <w:name w:val="84C0E6FDBCB94ABE9A21946A2274C1D0"/>
    <w:rsid w:val="00337465"/>
  </w:style>
  <w:style w:type="paragraph" w:customStyle="1" w:styleId="8DA1853B52884BA9847B83B8E38C79C1">
    <w:name w:val="8DA1853B52884BA9847B83B8E38C79C1"/>
    <w:rsid w:val="00337465"/>
  </w:style>
  <w:style w:type="paragraph" w:customStyle="1" w:styleId="BB5DC05296BD46A09449F5A5F0D360B5">
    <w:name w:val="BB5DC05296BD46A09449F5A5F0D360B5"/>
    <w:rsid w:val="00337465"/>
  </w:style>
  <w:style w:type="paragraph" w:customStyle="1" w:styleId="774101C5F89B4EDE8C9EEBDE42C8C1FD">
    <w:name w:val="774101C5F89B4EDE8C9EEBDE42C8C1FD"/>
    <w:rsid w:val="00337465"/>
  </w:style>
  <w:style w:type="paragraph" w:customStyle="1" w:styleId="E0F1745AC1E5416B84669A674C9AE2DC">
    <w:name w:val="E0F1745AC1E5416B84669A674C9AE2DC"/>
    <w:rsid w:val="00337465"/>
  </w:style>
  <w:style w:type="paragraph" w:customStyle="1" w:styleId="711FAF31C12B49C48618B69E7686847F">
    <w:name w:val="711FAF31C12B49C48618B69E7686847F"/>
    <w:rsid w:val="00337465"/>
  </w:style>
  <w:style w:type="paragraph" w:customStyle="1" w:styleId="A90E8220A1DE4A668C8A27FA7CE5DF55">
    <w:name w:val="A90E8220A1DE4A668C8A27FA7CE5DF55"/>
    <w:rsid w:val="00337465"/>
  </w:style>
  <w:style w:type="paragraph" w:customStyle="1" w:styleId="E1EA10D7230A460C8DA14E1CCCF4E62A">
    <w:name w:val="E1EA10D7230A460C8DA14E1CCCF4E62A"/>
    <w:rsid w:val="00337465"/>
  </w:style>
  <w:style w:type="paragraph" w:customStyle="1" w:styleId="197999E967774712B492E86222E1B89B">
    <w:name w:val="197999E967774712B492E86222E1B89B"/>
    <w:rsid w:val="003374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64db0dad-714f-4428-9163-ff5161ba5362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2021-03-17T00:00:00</HeaderDate>
    <Office/>
    <Dnr>N2021//00821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E0AC18F4-8745-4A4E-A763-C1CDD445433A}"/>
</file>

<file path=customXml/itemProps2.xml><?xml version="1.0" encoding="utf-8"?>
<ds:datastoreItem xmlns:ds="http://schemas.openxmlformats.org/officeDocument/2006/customXml" ds:itemID="{55FC3A49-DA44-4BA3-ACB2-3A2DE1C2322C}"/>
</file>

<file path=customXml/itemProps3.xml><?xml version="1.0" encoding="utf-8"?>
<ds:datastoreItem xmlns:ds="http://schemas.openxmlformats.org/officeDocument/2006/customXml" ds:itemID="{95281BFC-EF92-4C56-87A6-CCDA0423604C}"/>
</file>

<file path=customXml/itemProps4.xml><?xml version="1.0" encoding="utf-8"?>
<ds:datastoreItem xmlns:ds="http://schemas.openxmlformats.org/officeDocument/2006/customXml" ds:itemID="{5BE8CE7C-A288-4449-B330-4F7FBC57123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5FC3A49-DA44-4BA3-ACB2-3A2DE1C2322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072F5228-27EE-4FDC-A9F8-0FC4AB8FAB3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300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2020212114_Utdragna handläggningstider.docx</dc:title>
  <dc:subject/>
  <dc:creator>Sigrid Hedin</dc:creator>
  <cp:keywords/>
  <dc:description/>
  <cp:lastModifiedBy>Pia Diring</cp:lastModifiedBy>
  <cp:revision>12</cp:revision>
  <dcterms:created xsi:type="dcterms:W3CDTF">2021-03-12T09:33:00Z</dcterms:created>
  <dcterms:modified xsi:type="dcterms:W3CDTF">2021-03-16T13:27:00Z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">
    <vt:lpwstr>SNWENR3PSMA7-661630985-5860</vt:lpwstr>
  </property>
  <property fmtid="{D5CDD505-2E9C-101B-9397-08002B2CF9AE}" pid="7" name="_dlc_DocIdUrl">
    <vt:lpwstr>https://dhs.sp.regeringskansliet.se/yta/n-lb/rtl/1arende/_layouts/15/DocIdRedir.aspx?ID=SNWENR3PSMA7-661630985-5860, SNWENR3PSMA7-661630985-5860</vt:lpwstr>
  </property>
  <property fmtid="{D5CDD505-2E9C-101B-9397-08002B2CF9AE}" pid="8" name="_dlc_DocIdItemGuid">
    <vt:lpwstr>6502e03d-44da-43a4-bd87-a460a7c0838b</vt:lpwstr>
  </property>
</Properties>
</file>