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C31F0" w14:textId="56ACA3EB" w:rsidR="00CE2B17" w:rsidRDefault="00CE2B17" w:rsidP="00DA0661">
      <w:pPr>
        <w:pStyle w:val="Rubrik"/>
      </w:pPr>
      <w:bookmarkStart w:id="0" w:name="Start"/>
      <w:bookmarkEnd w:id="0"/>
      <w:r>
        <w:t xml:space="preserve">Svar på fråga </w:t>
      </w:r>
      <w:r w:rsidR="003E301B" w:rsidRPr="003E301B">
        <w:t>2019/20:1407</w:t>
      </w:r>
      <w:r w:rsidR="003E301B">
        <w:t xml:space="preserve"> </w:t>
      </w:r>
      <w:r>
        <w:t xml:space="preserve">av </w:t>
      </w:r>
      <w:r w:rsidR="003E301B">
        <w:t>Anders Österberg</w:t>
      </w:r>
      <w:r>
        <w:t xml:space="preserve"> (</w:t>
      </w:r>
      <w:r w:rsidR="008A2B7F">
        <w:t>S</w:t>
      </w:r>
      <w:r>
        <w:t>)</w:t>
      </w:r>
      <w:r>
        <w:br/>
      </w:r>
      <w:r w:rsidR="003E301B">
        <w:t>Turkisk påverkan</w:t>
      </w:r>
    </w:p>
    <w:p w14:paraId="61EA95A8" w14:textId="569AFA86" w:rsidR="00224F0E" w:rsidRDefault="00596ECC" w:rsidP="00224F0E">
      <w:pPr>
        <w:pStyle w:val="Brdtext"/>
      </w:pPr>
      <w:r>
        <w:t>Anders Österberg har frågat mig om jag avser att a</w:t>
      </w:r>
      <w:r w:rsidR="00224F0E">
        <w:t>gera på något sätt gentemot Turkiet gällande att landet ägnar sig åt en medveten påverkansoperation mot Sverige och att regeringstrogna turkiska medier piskar upp hatstämning på missvisande</w:t>
      </w:r>
      <w:r>
        <w:t xml:space="preserve"> </w:t>
      </w:r>
      <w:r w:rsidR="00224F0E">
        <w:t>grunder mot företrädare av Sveriges riksdag</w:t>
      </w:r>
      <w:r>
        <w:t>.</w:t>
      </w:r>
    </w:p>
    <w:p w14:paraId="5844DAF3" w14:textId="15683AD3" w:rsidR="00B23E27" w:rsidRDefault="00B23E27" w:rsidP="00B23E27">
      <w:pPr>
        <w:pStyle w:val="Brdtext"/>
      </w:pPr>
      <w:r>
        <w:t xml:space="preserve">Självklart ska riksdagsledamöter </w:t>
      </w:r>
      <w:r w:rsidRPr="00AF12B9">
        <w:t>och andra folkvalda</w:t>
      </w:r>
      <w:r>
        <w:t>, i Sverige liksom Turkiet,</w:t>
      </w:r>
      <w:r w:rsidRPr="00AF12B9">
        <w:t xml:space="preserve"> fritt </w:t>
      </w:r>
      <w:r>
        <w:t>ha möjlighet att</w:t>
      </w:r>
      <w:r w:rsidRPr="00AF12B9">
        <w:t xml:space="preserve"> framföra sina synpunkter och uttrycka ståndpunkter</w:t>
      </w:r>
      <w:r>
        <w:t xml:space="preserve">. Riksdagsledamöter ska kunna känna sig trygga i sina </w:t>
      </w:r>
      <w:r w:rsidRPr="00AF12B9">
        <w:t>politiska uppdrag</w:t>
      </w:r>
      <w:r w:rsidRPr="0019202A">
        <w:t>.</w:t>
      </w:r>
      <w:r>
        <w:t xml:space="preserve"> </w:t>
      </w:r>
      <w:r w:rsidRPr="007155A9">
        <w:t>Att få folkvalda att känna sig utpekade på ett sätt som upplevs som hotfullt är oacceptabelt.</w:t>
      </w:r>
      <w:r>
        <w:t xml:space="preserve"> Jag förstår att de artiklar som publicerats i Turkiet och som omnämner svenska riksdagsledamöter väcker oro och frustration. Jag tar situationen på stort allvar och </w:t>
      </w:r>
      <w:r w:rsidRPr="00D15090">
        <w:t xml:space="preserve">jag har </w:t>
      </w:r>
      <w:r>
        <w:t xml:space="preserve">också </w:t>
      </w:r>
      <w:r w:rsidRPr="00D15090">
        <w:t>haft kontakt med de fyra riksdagsledamöterna som pekades ut i artikeln</w:t>
      </w:r>
      <w:r>
        <w:t>. Utrikesdepartementet tog omedelbart upp händelsen med Turkiets ambassad i Stockholm</w:t>
      </w:r>
      <w:bookmarkStart w:id="1" w:name="_GoBack"/>
      <w:bookmarkEnd w:id="1"/>
      <w:r>
        <w:t xml:space="preserve">. Det är inte första gången något sådant sker, och vi har även i andra sammanhang uttryckt oro över sättet på vilket individer i Sverige pekats ut. </w:t>
      </w:r>
      <w:r w:rsidRPr="008B0ED8">
        <w:t>Vår ambassad i Ankara följer noga utvecklingen och bevakar medierapporteringen.</w:t>
      </w:r>
    </w:p>
    <w:p w14:paraId="1677A40D" w14:textId="43916290" w:rsidR="00864A89" w:rsidRDefault="00CE2B17" w:rsidP="003B17E3">
      <w:pPr>
        <w:autoSpaceDE w:val="0"/>
        <w:autoSpaceDN w:val="0"/>
        <w:adjustRightInd w:val="0"/>
        <w:spacing w:after="0"/>
      </w:pPr>
      <w:r>
        <w:t xml:space="preserve">Regeringen ser med </w:t>
      </w:r>
      <w:r w:rsidR="00A6307A">
        <w:t xml:space="preserve">största allvar </w:t>
      </w:r>
      <w:r>
        <w:t xml:space="preserve">på utvecklingen i Turkiet. Det gäller inte minst respekten för mänskliga rättigheter, demokratin och rättsstatens principer. </w:t>
      </w:r>
      <w:r w:rsidR="00021F3A">
        <w:t xml:space="preserve">Det är </w:t>
      </w:r>
      <w:r w:rsidR="00A6307A">
        <w:t xml:space="preserve">inte acceptabelt </w:t>
      </w:r>
      <w:r w:rsidR="00021F3A">
        <w:t>att o</w:t>
      </w:r>
      <w:r w:rsidR="00FA16C1">
        <w:t xml:space="preserve">ppositionspolitiker frihetsberövas, avsätts och ersätts. </w:t>
      </w:r>
      <w:r w:rsidR="00C53985">
        <w:t xml:space="preserve">Särskilt drabbat är HDP, men även CHP. </w:t>
      </w:r>
      <w:r w:rsidR="004478B9" w:rsidRPr="004478B9">
        <w:t xml:space="preserve">Som framgår i </w:t>
      </w:r>
      <w:r w:rsidR="002241A3">
        <w:t xml:space="preserve">UD:s rapport om mänskliga rättigheter, demokrati och rättsstatens principer i Turkiet 2018 </w:t>
      </w:r>
      <w:r w:rsidR="003B17E3">
        <w:t>utgör</w:t>
      </w:r>
      <w:r w:rsidR="004478B9" w:rsidRPr="004478B9">
        <w:t xml:space="preserve"> det</w:t>
      </w:r>
      <w:r w:rsidR="006810E8" w:rsidRPr="006810E8">
        <w:t xml:space="preserve"> krympande utrymmet för det civila samhället att verka fritt fortsatt ett problem. </w:t>
      </w:r>
      <w:r w:rsidR="00AF12B9" w:rsidRPr="00AF12B9">
        <w:t>Fri</w:t>
      </w:r>
      <w:r w:rsidR="006810E8">
        <w:t>a och oberoende</w:t>
      </w:r>
      <w:r w:rsidR="00AF12B9" w:rsidRPr="00AF12B9">
        <w:t xml:space="preserve"> medi</w:t>
      </w:r>
      <w:r w:rsidR="006810E8">
        <w:t>e</w:t>
      </w:r>
      <w:r w:rsidR="00C53985">
        <w:t>r</w:t>
      </w:r>
      <w:r w:rsidR="00AF12B9" w:rsidRPr="00AF12B9">
        <w:t xml:space="preserve"> </w:t>
      </w:r>
      <w:r w:rsidR="007D6D10">
        <w:t>samt</w:t>
      </w:r>
      <w:r w:rsidR="00AF12B9" w:rsidRPr="00AF12B9">
        <w:t xml:space="preserve"> opposition </w:t>
      </w:r>
      <w:r w:rsidR="00AF12B9" w:rsidRPr="00AF12B9">
        <w:lastRenderedPageBreak/>
        <w:t xml:space="preserve">är förutsättningar för ett </w:t>
      </w:r>
      <w:r w:rsidR="006810E8">
        <w:t xml:space="preserve">demokratiskt och </w:t>
      </w:r>
      <w:r w:rsidR="00AF12B9" w:rsidRPr="00AF12B9">
        <w:t xml:space="preserve">pluralistiskt samhälle. </w:t>
      </w:r>
      <w:r>
        <w:t>Detta framför vi kontinuerligt till turkiska företrädare i Stockholm, Ankara och på andra ställen vi möts.</w:t>
      </w:r>
    </w:p>
    <w:p w14:paraId="3ABFDEC9" w14:textId="77777777" w:rsidR="003B17E3" w:rsidRDefault="003B17E3" w:rsidP="006810E8">
      <w:pPr>
        <w:autoSpaceDE w:val="0"/>
        <w:autoSpaceDN w:val="0"/>
        <w:adjustRightInd w:val="0"/>
        <w:spacing w:after="0" w:line="240" w:lineRule="auto"/>
      </w:pPr>
    </w:p>
    <w:p w14:paraId="220D4866" w14:textId="333D2BC1" w:rsidR="004B2005" w:rsidRDefault="00363EB1" w:rsidP="00363EB1">
      <w:pPr>
        <w:pStyle w:val="Brdtext"/>
      </w:pPr>
      <w:r>
        <w:t xml:space="preserve">De svenska utlandsmyndigheterna i Turkiet bevakar också rättegångar, exempelvis mot </w:t>
      </w:r>
      <w:r w:rsidR="00B83BCA" w:rsidRPr="00B83BCA">
        <w:t xml:space="preserve">fängslade oppositionella och folkvalda parlamentariker, </w:t>
      </w:r>
      <w:r>
        <w:t xml:space="preserve">som </w:t>
      </w:r>
      <w:r w:rsidR="00B83BCA" w:rsidRPr="00B83BCA">
        <w:t>en viktig del av det diplomatiska uppdraget</w:t>
      </w:r>
      <w:r w:rsidR="00806979">
        <w:t>.</w:t>
      </w:r>
      <w:r w:rsidR="00806979" w:rsidRPr="00806979">
        <w:t xml:space="preserve"> Det gäller </w:t>
      </w:r>
      <w:r w:rsidR="001360B1">
        <w:t xml:space="preserve">bland annat </w:t>
      </w:r>
      <w:r w:rsidR="00806979" w:rsidRPr="00806979">
        <w:t xml:space="preserve">rättegångar som ägt rum mot de båda ledarna för HDP, </w:t>
      </w:r>
      <w:proofErr w:type="spellStart"/>
      <w:r w:rsidR="00806979" w:rsidRPr="00806979">
        <w:t>Figen</w:t>
      </w:r>
      <w:proofErr w:type="spellEnd"/>
      <w:r w:rsidR="00806979" w:rsidRPr="00806979">
        <w:t xml:space="preserve"> </w:t>
      </w:r>
      <w:proofErr w:type="spellStart"/>
      <w:r w:rsidR="00806979" w:rsidRPr="00806979">
        <w:t>Yüksekdağ</w:t>
      </w:r>
      <w:proofErr w:type="spellEnd"/>
      <w:r w:rsidR="00806979" w:rsidRPr="00806979">
        <w:t xml:space="preserve"> och </w:t>
      </w:r>
      <w:proofErr w:type="spellStart"/>
      <w:r w:rsidR="00806979" w:rsidRPr="00806979">
        <w:t>Selahattin</w:t>
      </w:r>
      <w:proofErr w:type="spellEnd"/>
      <w:r w:rsidR="00806979" w:rsidRPr="00806979">
        <w:t xml:space="preserve"> </w:t>
      </w:r>
      <w:proofErr w:type="spellStart"/>
      <w:r w:rsidR="00806979" w:rsidRPr="00806979">
        <w:t>Demirtaş</w:t>
      </w:r>
      <w:proofErr w:type="spellEnd"/>
      <w:r w:rsidR="00806979" w:rsidRPr="00806979">
        <w:t>. Sverige verkar även för att andra länder ska bevaka rättegångar för att visa solidaritet och uppmärksamma de här fallen. Vi har i olika sammanhang krävt deras frigivning.</w:t>
      </w:r>
      <w:r w:rsidR="00B83BCA" w:rsidRPr="00B83BCA">
        <w:t xml:space="preserve"> </w:t>
      </w:r>
    </w:p>
    <w:p w14:paraId="4486462D" w14:textId="338720A8" w:rsidR="005E3C4B" w:rsidRDefault="00363EB1" w:rsidP="0011576A">
      <w:pPr>
        <w:pStyle w:val="Brdtext"/>
      </w:pPr>
      <w:r>
        <w:t>Därtill är regeringen pådrivande när det gäller att uppmärksamma Turkiets kränkningar av de mänskliga rättigheterna i internationella fora</w:t>
      </w:r>
      <w:r w:rsidR="00D35EE8">
        <w:t>,</w:t>
      </w:r>
      <w:r w:rsidR="00CA1869" w:rsidRPr="00CA1869">
        <w:t xml:space="preserve"> och driver att EU:s medlemsstater fortsätter att agera samlat för att respekten för mänskliga rättigheter och rättsstatens principer i Turkiet återupprättas.</w:t>
      </w:r>
    </w:p>
    <w:p w14:paraId="700DAD25" w14:textId="0702879B" w:rsidR="00CE2B17" w:rsidRDefault="00CE2B1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71CC97D7922421AADD4C3A4B345FD28"/>
          </w:placeholder>
          <w:dataBinding w:prefixMappings="xmlns:ns0='http://lp/documentinfo/RK' " w:xpath="/ns0:DocumentInfo[1]/ns0:BaseInfo[1]/ns0:HeaderDate[1]" w:storeItemID="{BFC7CA1B-EBB8-4A0F-AF41-EA1A8DCA5269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A16C1">
            <w:t>3 juni 2020</w:t>
          </w:r>
        </w:sdtContent>
      </w:sdt>
    </w:p>
    <w:p w14:paraId="57B849D1" w14:textId="77777777" w:rsidR="00CE2B17" w:rsidRDefault="00CE2B17" w:rsidP="004E7A8F">
      <w:pPr>
        <w:pStyle w:val="Brdtextutanavstnd"/>
      </w:pPr>
    </w:p>
    <w:p w14:paraId="53F4CDFC" w14:textId="77777777" w:rsidR="00CE2B17" w:rsidRDefault="00CE2B17" w:rsidP="004E7A8F">
      <w:pPr>
        <w:pStyle w:val="Brdtextutanavstnd"/>
      </w:pPr>
    </w:p>
    <w:p w14:paraId="718F2E6F" w14:textId="77777777" w:rsidR="00CE2B17" w:rsidRDefault="00CE2B17" w:rsidP="004E7A8F">
      <w:pPr>
        <w:pStyle w:val="Brdtextutanavstnd"/>
      </w:pPr>
    </w:p>
    <w:p w14:paraId="1CF55C20" w14:textId="57DF3F4B" w:rsidR="00CE2B17" w:rsidRDefault="003417EE" w:rsidP="00DB48AB">
      <w:pPr>
        <w:pStyle w:val="Brdtext"/>
      </w:pPr>
      <w:r>
        <w:t>Ann Linde</w:t>
      </w:r>
    </w:p>
    <w:p w14:paraId="1BCE2752" w14:textId="77777777" w:rsidR="00E60E53" w:rsidRPr="00DB48AB" w:rsidRDefault="00E60E53" w:rsidP="00DB48AB">
      <w:pPr>
        <w:pStyle w:val="Brdtext"/>
      </w:pPr>
    </w:p>
    <w:sectPr w:rsidR="00E60E53" w:rsidRPr="00DB48AB" w:rsidSect="00CE2B17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E5DA9" w14:textId="77777777" w:rsidR="00EF7D6A" w:rsidRDefault="00EF7D6A" w:rsidP="00A87A54">
      <w:pPr>
        <w:spacing w:after="0" w:line="240" w:lineRule="auto"/>
      </w:pPr>
      <w:r>
        <w:separator/>
      </w:r>
    </w:p>
  </w:endnote>
  <w:endnote w:type="continuationSeparator" w:id="0">
    <w:p w14:paraId="15066345" w14:textId="77777777" w:rsidR="00EF7D6A" w:rsidRDefault="00EF7D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D3B2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55A62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B46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B46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06D0D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86235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86BB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29E5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BB9A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391083" w14:textId="77777777" w:rsidTr="00C26068">
      <w:trPr>
        <w:trHeight w:val="227"/>
      </w:trPr>
      <w:tc>
        <w:tcPr>
          <w:tcW w:w="4074" w:type="dxa"/>
        </w:tcPr>
        <w:p w14:paraId="6F5BBC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48AD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3B5F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5B3F5" w14:textId="77777777" w:rsidR="00EF7D6A" w:rsidRDefault="00EF7D6A" w:rsidP="00A87A54">
      <w:pPr>
        <w:spacing w:after="0" w:line="240" w:lineRule="auto"/>
      </w:pPr>
      <w:r>
        <w:separator/>
      </w:r>
    </w:p>
  </w:footnote>
  <w:footnote w:type="continuationSeparator" w:id="0">
    <w:p w14:paraId="0BD7C176" w14:textId="77777777" w:rsidR="00EF7D6A" w:rsidRDefault="00EF7D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2B17" w14:paraId="6A07AD83" w14:textId="77777777" w:rsidTr="00C93EBA">
      <w:trPr>
        <w:trHeight w:val="227"/>
      </w:trPr>
      <w:tc>
        <w:tcPr>
          <w:tcW w:w="5534" w:type="dxa"/>
        </w:tcPr>
        <w:p w14:paraId="2358C30A" w14:textId="77777777" w:rsidR="00CE2B17" w:rsidRPr="007D73AB" w:rsidRDefault="00CE2B17">
          <w:pPr>
            <w:pStyle w:val="Sidhuvud"/>
          </w:pPr>
        </w:p>
      </w:tc>
      <w:tc>
        <w:tcPr>
          <w:tcW w:w="3170" w:type="dxa"/>
          <w:vAlign w:val="bottom"/>
        </w:tcPr>
        <w:p w14:paraId="1F3F09A9" w14:textId="77777777" w:rsidR="00CE2B17" w:rsidRPr="007D73AB" w:rsidRDefault="00CE2B17" w:rsidP="00340DE0">
          <w:pPr>
            <w:pStyle w:val="Sidhuvud"/>
          </w:pPr>
        </w:p>
      </w:tc>
      <w:tc>
        <w:tcPr>
          <w:tcW w:w="1134" w:type="dxa"/>
        </w:tcPr>
        <w:p w14:paraId="5062669E" w14:textId="77777777" w:rsidR="00CE2B17" w:rsidRDefault="00CE2B17" w:rsidP="005A703A">
          <w:pPr>
            <w:pStyle w:val="Sidhuvud"/>
          </w:pPr>
        </w:p>
      </w:tc>
    </w:tr>
    <w:tr w:rsidR="00CE2B17" w14:paraId="042906F7" w14:textId="77777777" w:rsidTr="00C93EBA">
      <w:trPr>
        <w:trHeight w:val="1928"/>
      </w:trPr>
      <w:tc>
        <w:tcPr>
          <w:tcW w:w="5534" w:type="dxa"/>
        </w:tcPr>
        <w:p w14:paraId="43986CEE" w14:textId="77777777" w:rsidR="00CE2B17" w:rsidRPr="00340DE0" w:rsidRDefault="00CE2B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4B9B81" wp14:editId="309962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97C758" w14:textId="77777777" w:rsidR="00CE2B17" w:rsidRPr="00710A6C" w:rsidRDefault="00CE2B17" w:rsidP="00EE3C0F">
          <w:pPr>
            <w:pStyle w:val="Sidhuvud"/>
            <w:rPr>
              <w:b/>
            </w:rPr>
          </w:pPr>
        </w:p>
        <w:p w14:paraId="5EC74F7C" w14:textId="77777777" w:rsidR="00CE2B17" w:rsidRDefault="00CE2B17" w:rsidP="00EE3C0F">
          <w:pPr>
            <w:pStyle w:val="Sidhuvud"/>
          </w:pPr>
        </w:p>
        <w:p w14:paraId="1F41440E" w14:textId="77777777" w:rsidR="00CE2B17" w:rsidRDefault="00CE2B17" w:rsidP="00EE3C0F">
          <w:pPr>
            <w:pStyle w:val="Sidhuvud"/>
          </w:pPr>
        </w:p>
        <w:p w14:paraId="25DC982A" w14:textId="77777777" w:rsidR="00CE2B17" w:rsidRDefault="00CE2B17" w:rsidP="00EE3C0F">
          <w:pPr>
            <w:pStyle w:val="Sidhuvud"/>
          </w:pPr>
        </w:p>
        <w:p w14:paraId="1D82EE49" w14:textId="77777777" w:rsidR="00CE2B17" w:rsidRDefault="00CE2B17" w:rsidP="00863914">
          <w:pPr>
            <w:pStyle w:val="Sidhuvud"/>
          </w:pPr>
        </w:p>
      </w:tc>
      <w:tc>
        <w:tcPr>
          <w:tcW w:w="1134" w:type="dxa"/>
        </w:tcPr>
        <w:p w14:paraId="42FC357E" w14:textId="77777777" w:rsidR="00CE2B17" w:rsidRDefault="00CE2B17" w:rsidP="0094502D">
          <w:pPr>
            <w:pStyle w:val="Sidhuvud"/>
          </w:pPr>
        </w:p>
        <w:p w14:paraId="609D0DD8" w14:textId="77777777" w:rsidR="00CE2B17" w:rsidRPr="0094502D" w:rsidRDefault="00CE2B17" w:rsidP="00EC71A6">
          <w:pPr>
            <w:pStyle w:val="Sidhuvud"/>
          </w:pPr>
        </w:p>
      </w:tc>
    </w:tr>
    <w:tr w:rsidR="00CE2B17" w14:paraId="169CE7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AE240AE8934315BA9A6EE86F1ED5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FCEFFF" w14:textId="77777777" w:rsidR="00CE2B17" w:rsidRPr="00CE2B17" w:rsidRDefault="00CE2B17" w:rsidP="00340DE0">
              <w:pPr>
                <w:pStyle w:val="Sidhuvud"/>
                <w:rPr>
                  <w:b/>
                </w:rPr>
              </w:pPr>
              <w:r w:rsidRPr="00CE2B17">
                <w:rPr>
                  <w:b/>
                </w:rPr>
                <w:t>Utrikesdepartementet</w:t>
              </w:r>
            </w:p>
            <w:p w14:paraId="163C58A0" w14:textId="5BD849AC" w:rsidR="00863914" w:rsidRDefault="00CE2B17" w:rsidP="00340DE0">
              <w:pPr>
                <w:pStyle w:val="Sidhuvud"/>
              </w:pPr>
              <w:r w:rsidRPr="00CE2B17">
                <w:t>Utrikesministern</w:t>
              </w:r>
            </w:p>
            <w:p w14:paraId="138F3E34" w14:textId="795207E3" w:rsidR="00863914" w:rsidRDefault="00863914" w:rsidP="00340DE0">
              <w:pPr>
                <w:pStyle w:val="Sidhuvud"/>
              </w:pPr>
            </w:p>
            <w:p w14:paraId="668FE14D" w14:textId="2420BB68" w:rsidR="00CE2B17" w:rsidRPr="00340DE0" w:rsidRDefault="00CE2B1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D08C806DFD4050BDD7B5F6AA2D001E"/>
          </w:placeholder>
          <w:dataBinding w:prefixMappings="xmlns:ns0='http://lp/documentinfo/RK' " w:xpath="/ns0:DocumentInfo[1]/ns0:BaseInfo[1]/ns0:Recipient[1]" w:storeItemID="{BFC7CA1B-EBB8-4A0F-AF41-EA1A8DCA5269}"/>
          <w:text w:multiLine="1"/>
        </w:sdtPr>
        <w:sdtEndPr/>
        <w:sdtContent>
          <w:tc>
            <w:tcPr>
              <w:tcW w:w="3170" w:type="dxa"/>
            </w:tcPr>
            <w:p w14:paraId="38C334BE" w14:textId="37D797C1" w:rsidR="00CE2B17" w:rsidRDefault="0086391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3CB3AD6" w14:textId="77777777" w:rsidR="00CE2B17" w:rsidRDefault="00CE2B17" w:rsidP="003E6020">
          <w:pPr>
            <w:pStyle w:val="Sidhuvud"/>
          </w:pPr>
        </w:p>
      </w:tc>
    </w:tr>
  </w:tbl>
  <w:p w14:paraId="1C5AB5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1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1F3A"/>
    <w:rsid w:val="000241FA"/>
    <w:rsid w:val="00025992"/>
    <w:rsid w:val="00026711"/>
    <w:rsid w:val="0002708E"/>
    <w:rsid w:val="00035E5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2CB3"/>
    <w:rsid w:val="00113168"/>
    <w:rsid w:val="0011413E"/>
    <w:rsid w:val="0011576A"/>
    <w:rsid w:val="0012033A"/>
    <w:rsid w:val="00121002"/>
    <w:rsid w:val="00122D16"/>
    <w:rsid w:val="00125B5E"/>
    <w:rsid w:val="001260E7"/>
    <w:rsid w:val="00126E6B"/>
    <w:rsid w:val="00130EC3"/>
    <w:rsid w:val="001318F5"/>
    <w:rsid w:val="001331B1"/>
    <w:rsid w:val="00134837"/>
    <w:rsid w:val="00135111"/>
    <w:rsid w:val="001360B1"/>
    <w:rsid w:val="001428E2"/>
    <w:rsid w:val="00161822"/>
    <w:rsid w:val="001648A0"/>
    <w:rsid w:val="00165F24"/>
    <w:rsid w:val="00167FA8"/>
    <w:rsid w:val="00170CE4"/>
    <w:rsid w:val="0017300E"/>
    <w:rsid w:val="00173126"/>
    <w:rsid w:val="00176A26"/>
    <w:rsid w:val="001774F8"/>
    <w:rsid w:val="00180334"/>
    <w:rsid w:val="00180BE1"/>
    <w:rsid w:val="001813DF"/>
    <w:rsid w:val="001858E0"/>
    <w:rsid w:val="0019051C"/>
    <w:rsid w:val="0019127B"/>
    <w:rsid w:val="00191576"/>
    <w:rsid w:val="0019202A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F9D"/>
    <w:rsid w:val="0021657C"/>
    <w:rsid w:val="00216A45"/>
    <w:rsid w:val="00222258"/>
    <w:rsid w:val="00223AD6"/>
    <w:rsid w:val="002241A3"/>
    <w:rsid w:val="00224F0E"/>
    <w:rsid w:val="0022666A"/>
    <w:rsid w:val="00227E43"/>
    <w:rsid w:val="002315F5"/>
    <w:rsid w:val="00231736"/>
    <w:rsid w:val="00233D52"/>
    <w:rsid w:val="00237147"/>
    <w:rsid w:val="00242AD1"/>
    <w:rsid w:val="0024412C"/>
    <w:rsid w:val="00250A54"/>
    <w:rsid w:val="00260D2D"/>
    <w:rsid w:val="00264503"/>
    <w:rsid w:val="00271D00"/>
    <w:rsid w:val="00272426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0CE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6A63"/>
    <w:rsid w:val="002F2928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7EE"/>
    <w:rsid w:val="00341F47"/>
    <w:rsid w:val="00342327"/>
    <w:rsid w:val="0034750A"/>
    <w:rsid w:val="00347E11"/>
    <w:rsid w:val="003503DD"/>
    <w:rsid w:val="00350696"/>
    <w:rsid w:val="00350C92"/>
    <w:rsid w:val="00352D2D"/>
    <w:rsid w:val="003542C5"/>
    <w:rsid w:val="00363EB1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7E3"/>
    <w:rsid w:val="003C7BE0"/>
    <w:rsid w:val="003D0DD3"/>
    <w:rsid w:val="003D17EF"/>
    <w:rsid w:val="003D3535"/>
    <w:rsid w:val="003D4D9F"/>
    <w:rsid w:val="003D7B03"/>
    <w:rsid w:val="003E301B"/>
    <w:rsid w:val="003E30BD"/>
    <w:rsid w:val="003E5A50"/>
    <w:rsid w:val="003E6020"/>
    <w:rsid w:val="003F1ED7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2B66"/>
    <w:rsid w:val="004137EE"/>
    <w:rsid w:val="00413A4E"/>
    <w:rsid w:val="00415163"/>
    <w:rsid w:val="004157BE"/>
    <w:rsid w:val="004202F3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57DD"/>
    <w:rsid w:val="004478B9"/>
    <w:rsid w:val="004557F3"/>
    <w:rsid w:val="0045598F"/>
    <w:rsid w:val="00455D69"/>
    <w:rsid w:val="0045607E"/>
    <w:rsid w:val="00456DC3"/>
    <w:rsid w:val="0046337E"/>
    <w:rsid w:val="00464CA1"/>
    <w:rsid w:val="004660C8"/>
    <w:rsid w:val="00467766"/>
    <w:rsid w:val="00467DEF"/>
    <w:rsid w:val="00472EBA"/>
    <w:rsid w:val="004735B6"/>
    <w:rsid w:val="004735F0"/>
    <w:rsid w:val="004745D7"/>
    <w:rsid w:val="00474676"/>
    <w:rsid w:val="0047511B"/>
    <w:rsid w:val="00476FDF"/>
    <w:rsid w:val="004772CC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2005"/>
    <w:rsid w:val="004B3029"/>
    <w:rsid w:val="004B3108"/>
    <w:rsid w:val="004B35E7"/>
    <w:rsid w:val="004B63BF"/>
    <w:rsid w:val="004B66DA"/>
    <w:rsid w:val="004B696B"/>
    <w:rsid w:val="004B7DFF"/>
    <w:rsid w:val="004C3A3F"/>
    <w:rsid w:val="004C5686"/>
    <w:rsid w:val="004C6661"/>
    <w:rsid w:val="004C6921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679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6ECC"/>
    <w:rsid w:val="005A0CBA"/>
    <w:rsid w:val="005A2022"/>
    <w:rsid w:val="005A3272"/>
    <w:rsid w:val="005A5193"/>
    <w:rsid w:val="005B115A"/>
    <w:rsid w:val="005B37DF"/>
    <w:rsid w:val="005B537F"/>
    <w:rsid w:val="005C120D"/>
    <w:rsid w:val="005C15B3"/>
    <w:rsid w:val="005D07C2"/>
    <w:rsid w:val="005E2F29"/>
    <w:rsid w:val="005E3C4B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38FD"/>
    <w:rsid w:val="006273E4"/>
    <w:rsid w:val="00630630"/>
    <w:rsid w:val="00630E11"/>
    <w:rsid w:val="00631F82"/>
    <w:rsid w:val="00633B59"/>
    <w:rsid w:val="00634EF4"/>
    <w:rsid w:val="006358C8"/>
    <w:rsid w:val="0064133A"/>
    <w:rsid w:val="00642166"/>
    <w:rsid w:val="0064575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10E8"/>
    <w:rsid w:val="00691AEE"/>
    <w:rsid w:val="0069523C"/>
    <w:rsid w:val="006962CA"/>
    <w:rsid w:val="00696A95"/>
    <w:rsid w:val="006978FB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58D2"/>
    <w:rsid w:val="006E08FC"/>
    <w:rsid w:val="006F2588"/>
    <w:rsid w:val="0070398D"/>
    <w:rsid w:val="00710A6C"/>
    <w:rsid w:val="00710D98"/>
    <w:rsid w:val="00711CE9"/>
    <w:rsid w:val="00712266"/>
    <w:rsid w:val="00712593"/>
    <w:rsid w:val="00712D82"/>
    <w:rsid w:val="007155A9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5C9F"/>
    <w:rsid w:val="00776254"/>
    <w:rsid w:val="007769FC"/>
    <w:rsid w:val="00777CFF"/>
    <w:rsid w:val="007815BC"/>
    <w:rsid w:val="00782B3F"/>
    <w:rsid w:val="00782E3C"/>
    <w:rsid w:val="00787E21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6D10"/>
    <w:rsid w:val="007D73AB"/>
    <w:rsid w:val="007D790E"/>
    <w:rsid w:val="007E1BCF"/>
    <w:rsid w:val="007E2712"/>
    <w:rsid w:val="007E4A9C"/>
    <w:rsid w:val="007E5516"/>
    <w:rsid w:val="007E7EE2"/>
    <w:rsid w:val="007F06CA"/>
    <w:rsid w:val="0080228F"/>
    <w:rsid w:val="00804C1B"/>
    <w:rsid w:val="0080595A"/>
    <w:rsid w:val="00806979"/>
    <w:rsid w:val="008150A6"/>
    <w:rsid w:val="008178E6"/>
    <w:rsid w:val="0082249C"/>
    <w:rsid w:val="00824CCE"/>
    <w:rsid w:val="00830B7B"/>
    <w:rsid w:val="00832661"/>
    <w:rsid w:val="0083390F"/>
    <w:rsid w:val="008349AA"/>
    <w:rsid w:val="008372E4"/>
    <w:rsid w:val="008375D5"/>
    <w:rsid w:val="00841486"/>
    <w:rsid w:val="00842BC9"/>
    <w:rsid w:val="008431AF"/>
    <w:rsid w:val="0084476E"/>
    <w:rsid w:val="008504F6"/>
    <w:rsid w:val="008573B9"/>
    <w:rsid w:val="0085782D"/>
    <w:rsid w:val="00863914"/>
    <w:rsid w:val="00863BB7"/>
    <w:rsid w:val="00864A89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17DD"/>
    <w:rsid w:val="008A2B7F"/>
    <w:rsid w:val="008A3961"/>
    <w:rsid w:val="008A4CEA"/>
    <w:rsid w:val="008A7506"/>
    <w:rsid w:val="008B0ED8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3F6"/>
    <w:rsid w:val="009B2F70"/>
    <w:rsid w:val="009B4594"/>
    <w:rsid w:val="009C2459"/>
    <w:rsid w:val="009C255A"/>
    <w:rsid w:val="009C2B46"/>
    <w:rsid w:val="009C4448"/>
    <w:rsid w:val="009C610D"/>
    <w:rsid w:val="009D0B26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678D"/>
    <w:rsid w:val="00A379E4"/>
    <w:rsid w:val="00A43B02"/>
    <w:rsid w:val="00A44946"/>
    <w:rsid w:val="00A46B85"/>
    <w:rsid w:val="00A50585"/>
    <w:rsid w:val="00A506F1"/>
    <w:rsid w:val="00A509CE"/>
    <w:rsid w:val="00A5156E"/>
    <w:rsid w:val="00A53E57"/>
    <w:rsid w:val="00A548EA"/>
    <w:rsid w:val="00A56824"/>
    <w:rsid w:val="00A572DA"/>
    <w:rsid w:val="00A60D45"/>
    <w:rsid w:val="00A61F6D"/>
    <w:rsid w:val="00A6307A"/>
    <w:rsid w:val="00A65996"/>
    <w:rsid w:val="00A67276"/>
    <w:rsid w:val="00A67588"/>
    <w:rsid w:val="00A67840"/>
    <w:rsid w:val="00A71A9E"/>
    <w:rsid w:val="00A7382D"/>
    <w:rsid w:val="00A743AC"/>
    <w:rsid w:val="00A75AB7"/>
    <w:rsid w:val="00A8436A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2B9"/>
    <w:rsid w:val="00AF4853"/>
    <w:rsid w:val="00B00702"/>
    <w:rsid w:val="00B0110B"/>
    <w:rsid w:val="00B0234E"/>
    <w:rsid w:val="00B06751"/>
    <w:rsid w:val="00B11781"/>
    <w:rsid w:val="00B149E2"/>
    <w:rsid w:val="00B2169D"/>
    <w:rsid w:val="00B21CBB"/>
    <w:rsid w:val="00B23E27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3BCA"/>
    <w:rsid w:val="00B84409"/>
    <w:rsid w:val="00B84E2D"/>
    <w:rsid w:val="00B927C9"/>
    <w:rsid w:val="00B964E2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F2D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3985"/>
    <w:rsid w:val="00C63EC4"/>
    <w:rsid w:val="00C64CD9"/>
    <w:rsid w:val="00C670F8"/>
    <w:rsid w:val="00C6780B"/>
    <w:rsid w:val="00C76D49"/>
    <w:rsid w:val="00C80AD4"/>
    <w:rsid w:val="00C80B5E"/>
    <w:rsid w:val="00C839D9"/>
    <w:rsid w:val="00C9061B"/>
    <w:rsid w:val="00C93EBA"/>
    <w:rsid w:val="00CA0BD8"/>
    <w:rsid w:val="00CA1869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468F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2B17"/>
    <w:rsid w:val="00CE41BE"/>
    <w:rsid w:val="00CF16D8"/>
    <w:rsid w:val="00CF1FD8"/>
    <w:rsid w:val="00CF20D0"/>
    <w:rsid w:val="00CF44A1"/>
    <w:rsid w:val="00CF45F2"/>
    <w:rsid w:val="00CF4FDC"/>
    <w:rsid w:val="00D008D6"/>
    <w:rsid w:val="00D00E9E"/>
    <w:rsid w:val="00D021D2"/>
    <w:rsid w:val="00D061BB"/>
    <w:rsid w:val="00D07BE1"/>
    <w:rsid w:val="00D116C0"/>
    <w:rsid w:val="00D13433"/>
    <w:rsid w:val="00D13D8A"/>
    <w:rsid w:val="00D15090"/>
    <w:rsid w:val="00D20DA7"/>
    <w:rsid w:val="00D249A5"/>
    <w:rsid w:val="00D279D8"/>
    <w:rsid w:val="00D27C8E"/>
    <w:rsid w:val="00D3026A"/>
    <w:rsid w:val="00D32D62"/>
    <w:rsid w:val="00D35EE8"/>
    <w:rsid w:val="00D36E44"/>
    <w:rsid w:val="00D40C72"/>
    <w:rsid w:val="00D4141B"/>
    <w:rsid w:val="00D4145D"/>
    <w:rsid w:val="00D458F0"/>
    <w:rsid w:val="00D50B3B"/>
    <w:rsid w:val="00D5467F"/>
    <w:rsid w:val="00D55837"/>
    <w:rsid w:val="00D5698E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1A3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27043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E53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64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7D6A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7763"/>
    <w:rsid w:val="00F403BF"/>
    <w:rsid w:val="00F4342F"/>
    <w:rsid w:val="00F45227"/>
    <w:rsid w:val="00F46195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16C1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70427F"/>
  <w15:docId w15:val="{27A50A35-C168-4DB0-9CF1-3E6CCC9E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B83BC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AE240AE8934315BA9A6EE86F1ED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A005B-6121-4FE1-9BBC-FCCF536A4C9F}"/>
      </w:docPartPr>
      <w:docPartBody>
        <w:p w:rsidR="00E35D54" w:rsidRDefault="00B94711" w:rsidP="00B94711">
          <w:pPr>
            <w:pStyle w:val="97AE240AE8934315BA9A6EE86F1ED5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D08C806DFD4050BDD7B5F6AA2D0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F4089-8E73-4A91-90C1-73B0607A9E79}"/>
      </w:docPartPr>
      <w:docPartBody>
        <w:p w:rsidR="00E35D54" w:rsidRDefault="00B94711" w:rsidP="00B94711">
          <w:pPr>
            <w:pStyle w:val="AFD08C806DFD4050BDD7B5F6AA2D00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1CC97D7922421AADD4C3A4B345F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F3D56-E35C-48F3-856F-EB119FD6CB43}"/>
      </w:docPartPr>
      <w:docPartBody>
        <w:p w:rsidR="00E35D54" w:rsidRDefault="00B94711" w:rsidP="00B94711">
          <w:pPr>
            <w:pStyle w:val="171CC97D7922421AADD4C3A4B345FD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11"/>
    <w:rsid w:val="000A4BB1"/>
    <w:rsid w:val="001A77F8"/>
    <w:rsid w:val="006F631B"/>
    <w:rsid w:val="00B94711"/>
    <w:rsid w:val="00E3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893FEC62C84ACB9F4E1B157EF26883">
    <w:name w:val="6B893FEC62C84ACB9F4E1B157EF26883"/>
    <w:rsid w:val="00B94711"/>
  </w:style>
  <w:style w:type="character" w:styleId="Platshllartext">
    <w:name w:val="Placeholder Text"/>
    <w:basedOn w:val="Standardstycketeckensnitt"/>
    <w:uiPriority w:val="99"/>
    <w:semiHidden/>
    <w:rsid w:val="00B94711"/>
    <w:rPr>
      <w:noProof w:val="0"/>
      <w:color w:val="808080"/>
    </w:rPr>
  </w:style>
  <w:style w:type="paragraph" w:customStyle="1" w:styleId="33D6DB0976624BE6A722F90FF6FDD529">
    <w:name w:val="33D6DB0976624BE6A722F90FF6FDD529"/>
    <w:rsid w:val="00B94711"/>
  </w:style>
  <w:style w:type="paragraph" w:customStyle="1" w:styleId="DCA7E3F0CB744DDB92B6776946C97CD3">
    <w:name w:val="DCA7E3F0CB744DDB92B6776946C97CD3"/>
    <w:rsid w:val="00B94711"/>
  </w:style>
  <w:style w:type="paragraph" w:customStyle="1" w:styleId="AC5BB59305544717B80ED8933A7340D5">
    <w:name w:val="AC5BB59305544717B80ED8933A7340D5"/>
    <w:rsid w:val="00B94711"/>
  </w:style>
  <w:style w:type="paragraph" w:customStyle="1" w:styleId="3812116D343241668FC1A31446372A4A">
    <w:name w:val="3812116D343241668FC1A31446372A4A"/>
    <w:rsid w:val="00B94711"/>
  </w:style>
  <w:style w:type="paragraph" w:customStyle="1" w:styleId="FCADC48A24FE48E59B86A288AFC5FDB9">
    <w:name w:val="FCADC48A24FE48E59B86A288AFC5FDB9"/>
    <w:rsid w:val="00B94711"/>
  </w:style>
  <w:style w:type="paragraph" w:customStyle="1" w:styleId="D2DCD0314FF04BD89348DCBF16044FE7">
    <w:name w:val="D2DCD0314FF04BD89348DCBF16044FE7"/>
    <w:rsid w:val="00B94711"/>
  </w:style>
  <w:style w:type="paragraph" w:customStyle="1" w:styleId="841E7D335AD449F79CC28BDBF23538A3">
    <w:name w:val="841E7D335AD449F79CC28BDBF23538A3"/>
    <w:rsid w:val="00B94711"/>
  </w:style>
  <w:style w:type="paragraph" w:customStyle="1" w:styleId="C0AD961EA6DD47FFBBEFF7918D55D038">
    <w:name w:val="C0AD961EA6DD47FFBBEFF7918D55D038"/>
    <w:rsid w:val="00B94711"/>
  </w:style>
  <w:style w:type="paragraph" w:customStyle="1" w:styleId="97AE240AE8934315BA9A6EE86F1ED5AB">
    <w:name w:val="97AE240AE8934315BA9A6EE86F1ED5AB"/>
    <w:rsid w:val="00B94711"/>
  </w:style>
  <w:style w:type="paragraph" w:customStyle="1" w:styleId="AFD08C806DFD4050BDD7B5F6AA2D001E">
    <w:name w:val="AFD08C806DFD4050BDD7B5F6AA2D001E"/>
    <w:rsid w:val="00B94711"/>
  </w:style>
  <w:style w:type="paragraph" w:customStyle="1" w:styleId="8FFCD8CB8BED45D1BB4CADF738A9EE15">
    <w:name w:val="8FFCD8CB8BED45D1BB4CADF738A9EE15"/>
    <w:rsid w:val="00B94711"/>
  </w:style>
  <w:style w:type="paragraph" w:customStyle="1" w:styleId="D9B8689F16214B03B50FB6D1DC7DEE7A">
    <w:name w:val="D9B8689F16214B03B50FB6D1DC7DEE7A"/>
    <w:rsid w:val="00B94711"/>
  </w:style>
  <w:style w:type="paragraph" w:customStyle="1" w:styleId="C595611726004092BBB1A1EBC6844062">
    <w:name w:val="C595611726004092BBB1A1EBC6844062"/>
    <w:rsid w:val="00B94711"/>
  </w:style>
  <w:style w:type="paragraph" w:customStyle="1" w:styleId="9790849EB0BD4A38BF4B6ABC8691896D">
    <w:name w:val="9790849EB0BD4A38BF4B6ABC8691896D"/>
    <w:rsid w:val="00B94711"/>
  </w:style>
  <w:style w:type="paragraph" w:customStyle="1" w:styleId="0B967CDF138F4E46A0F306ACE74928A3">
    <w:name w:val="0B967CDF138F4E46A0F306ACE74928A3"/>
    <w:rsid w:val="00B94711"/>
  </w:style>
  <w:style w:type="paragraph" w:customStyle="1" w:styleId="171CC97D7922421AADD4C3A4B345FD28">
    <w:name w:val="171CC97D7922421AADD4C3A4B345FD28"/>
    <w:rsid w:val="00B94711"/>
  </w:style>
  <w:style w:type="paragraph" w:customStyle="1" w:styleId="C92938F2E9BC47A098AC2C70C44218FB">
    <w:name w:val="C92938F2E9BC47A098AC2C70C44218FB"/>
    <w:rsid w:val="00B94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2020-06-03T00:00:00</HeaderDate>
    <Office/>
    <Dnr>UD2020/</Dnr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5f096b0f-0c33-44c9-b2b1-b7cff37e9f29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E0D1E-50FF-4550-A17A-C79A80237F5A}"/>
</file>

<file path=customXml/itemProps2.xml><?xml version="1.0" encoding="utf-8"?>
<ds:datastoreItem xmlns:ds="http://schemas.openxmlformats.org/officeDocument/2006/customXml" ds:itemID="{BFC7CA1B-EBB8-4A0F-AF41-EA1A8DCA5269}"/>
</file>

<file path=customXml/itemProps3.xml><?xml version="1.0" encoding="utf-8"?>
<ds:datastoreItem xmlns:ds="http://schemas.openxmlformats.org/officeDocument/2006/customXml" ds:itemID="{67B849C5-3E70-401F-887E-1F3151B9A684}"/>
</file>

<file path=customXml/itemProps4.xml><?xml version="1.0" encoding="utf-8"?>
<ds:datastoreItem xmlns:ds="http://schemas.openxmlformats.org/officeDocument/2006/customXml" ds:itemID="{36EB4FCC-5CF7-429D-B39C-AB5A9E725B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37DBB8-C85A-4C72-B2AD-46D508E200F8}"/>
</file>

<file path=customXml/itemProps6.xml><?xml version="1.0" encoding="utf-8"?>
<ds:datastoreItem xmlns:ds="http://schemas.openxmlformats.org/officeDocument/2006/customXml" ds:itemID="{36EB4FCC-5CF7-429D-B39C-AB5A9E725B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436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1407 av Anders Österberg (S) Turkisk påverkan.docx</dc:title>
  <dc:subject/>
  <dc:creator>Johanna Nilsson</dc:creator>
  <cp:keywords/>
  <dc:description/>
  <cp:lastModifiedBy>Eva-Lena Gustafsson</cp:lastModifiedBy>
  <cp:revision>2</cp:revision>
  <dcterms:created xsi:type="dcterms:W3CDTF">2020-06-03T07:54:00Z</dcterms:created>
  <dcterms:modified xsi:type="dcterms:W3CDTF">2020-06-03T07:54:00Z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739f9019-1b10-44d7-a098-a78ea7213cae</vt:lpwstr>
  </property>
</Properties>
</file>