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5BCF2" w14:textId="3F2C0804" w:rsidR="00E700F2" w:rsidRDefault="00E700F2" w:rsidP="00DA0661">
      <w:pPr>
        <w:pStyle w:val="Rubrik"/>
      </w:pPr>
      <w:bookmarkStart w:id="0" w:name="Start"/>
      <w:bookmarkEnd w:id="0"/>
      <w:r>
        <w:t>Svar på frågorna 2020/21:194 av Björn Söder (SD)</w:t>
      </w:r>
      <w:r>
        <w:br/>
      </w:r>
      <w:r w:rsidRPr="00E700F2">
        <w:t>Uppgifter kring Nordkoreas ambassad i Sverige</w:t>
      </w:r>
      <w:r>
        <w:t xml:space="preserve"> och </w:t>
      </w:r>
      <w:r w:rsidRPr="00E700F2">
        <w:t>2020/21:201 av Hans Wallmark (M)</w:t>
      </w:r>
      <w:r w:rsidR="00AF5013">
        <w:t xml:space="preserve"> Uppgifter om illegala vapenförhandlingar på Nordkoreas ambassad</w:t>
      </w:r>
    </w:p>
    <w:p w14:paraId="5842356C" w14:textId="3DE6FD3A" w:rsidR="00E700F2" w:rsidRDefault="00E700F2" w:rsidP="002749F7">
      <w:pPr>
        <w:pStyle w:val="Brdtext"/>
      </w:pPr>
      <w:r>
        <w:t xml:space="preserve">Björn Söder har frågat mig </w:t>
      </w:r>
      <w:r w:rsidR="00574E58">
        <w:t>v</w:t>
      </w:r>
      <w:r w:rsidRPr="00E700F2">
        <w:t xml:space="preserve">ilka åtgärder </w:t>
      </w:r>
      <w:r w:rsidR="00574E58">
        <w:t xml:space="preserve">jag </w:t>
      </w:r>
      <w:r w:rsidRPr="00E700F2">
        <w:t>avser att vidta med anledning av de uppgifter</w:t>
      </w:r>
      <w:r w:rsidR="00574E58">
        <w:t xml:space="preserve"> om Nordkoreas ambassad som framkommer i SvT:s Dokument utifrån.</w:t>
      </w:r>
      <w:r>
        <w:t xml:space="preserve"> Vidare har Hans Wallmark </w:t>
      </w:r>
      <w:r w:rsidR="00574E58">
        <w:t>fråga</w:t>
      </w:r>
      <w:r w:rsidR="002948A4">
        <w:t>t</w:t>
      </w:r>
      <w:bookmarkStart w:id="1" w:name="_GoBack"/>
      <w:bookmarkEnd w:id="1"/>
      <w:r w:rsidR="00574E58">
        <w:t xml:space="preserve"> mig om jag a</w:t>
      </w:r>
      <w:r w:rsidRPr="00E700F2">
        <w:t>vser att gå till botten med om huruvida uppgifterna om illegala vapenförhandlingar på Nordkoreas ambassad i Stockholm är korrekta och även tydligt agera därefter</w:t>
      </w:r>
      <w:r w:rsidR="00FC1964">
        <w:t>.</w:t>
      </w:r>
      <w:r w:rsidR="00574E58">
        <w:t xml:space="preserve"> </w:t>
      </w:r>
      <w:r>
        <w:t xml:space="preserve">Jag svarar på frågorna </w:t>
      </w:r>
      <w:r w:rsidR="00574E58">
        <w:t>ge</w:t>
      </w:r>
      <w:r w:rsidR="00AC56A3">
        <w:t>m</w:t>
      </w:r>
      <w:r w:rsidR="00574E58">
        <w:t>ensamt.</w:t>
      </w:r>
    </w:p>
    <w:p w14:paraId="45BE8764" w14:textId="702A6282" w:rsidR="00FA6FE5" w:rsidRDefault="00E700F2" w:rsidP="00636492">
      <w:pPr>
        <w:pStyle w:val="Brdtext"/>
      </w:pPr>
      <w:r>
        <w:t xml:space="preserve">FN:s säkerhetsråd har infört sanktioner mot Nordkorea som svar på landets kärnvapen- och </w:t>
      </w:r>
      <w:r w:rsidR="00FA6FE5">
        <w:t>robot</w:t>
      </w:r>
      <w:r>
        <w:t xml:space="preserve">program. </w:t>
      </w:r>
      <w:r w:rsidR="00492B86">
        <w:t xml:space="preserve">Utöver dessa </w:t>
      </w:r>
      <w:r>
        <w:t xml:space="preserve">har EU infört </w:t>
      </w:r>
      <w:r w:rsidR="00492B86">
        <w:t xml:space="preserve">ytterligare </w:t>
      </w:r>
      <w:r>
        <w:t>sanktioner mot Nordkorea.</w:t>
      </w:r>
    </w:p>
    <w:p w14:paraId="7EEE6B77" w14:textId="770B240B" w:rsidR="00E700F2" w:rsidRDefault="00E700F2" w:rsidP="00636492">
      <w:pPr>
        <w:pStyle w:val="Brdtext"/>
      </w:pPr>
      <w:r>
        <w:t xml:space="preserve">Nordkorea </w:t>
      </w:r>
      <w:r w:rsidR="0015539D">
        <w:t xml:space="preserve">är </w:t>
      </w:r>
      <w:r>
        <w:t xml:space="preserve">skyldigt att efterleva </w:t>
      </w:r>
      <w:r w:rsidR="00FA6FE5">
        <w:t xml:space="preserve">FN:s </w:t>
      </w:r>
      <w:r>
        <w:t>sanktioner</w:t>
      </w:r>
      <w:r w:rsidR="00AC56A3">
        <w:t>, liksom alla stater är</w:t>
      </w:r>
      <w:r>
        <w:t xml:space="preserve">. </w:t>
      </w:r>
      <w:r w:rsidR="00636492">
        <w:t>D</w:t>
      </w:r>
      <w:r>
        <w:t>et</w:t>
      </w:r>
      <w:r w:rsidR="00636492">
        <w:t xml:space="preserve"> är</w:t>
      </w:r>
      <w:r>
        <w:t xml:space="preserve"> djupt oroväckande att </w:t>
      </w:r>
      <w:r w:rsidR="00636492">
        <w:t>det</w:t>
      </w:r>
      <w:r>
        <w:t xml:space="preserve"> sedan tidigare </w:t>
      </w:r>
      <w:r w:rsidR="00636492">
        <w:t>har kommit</w:t>
      </w:r>
      <w:r>
        <w:t xml:space="preserve"> återkommande rapporter, </w:t>
      </w:r>
      <w:r w:rsidR="002F622F">
        <w:t>bland annat</w:t>
      </w:r>
      <w:r>
        <w:t xml:space="preserve"> från</w:t>
      </w:r>
      <w:r w:rsidR="00FA6FE5">
        <w:t xml:space="preserve"> expertpanelen till</w:t>
      </w:r>
      <w:r>
        <w:t xml:space="preserve"> FN:s sanktionskommitté, om omfattande brott mot sanktionerna från Nordkoreas sida.</w:t>
      </w:r>
    </w:p>
    <w:p w14:paraId="7271CAA8" w14:textId="7D376165" w:rsidR="00FA6FE5" w:rsidRDefault="00FA6FE5" w:rsidP="00636492">
      <w:pPr>
        <w:pStyle w:val="Brdtext"/>
      </w:pPr>
      <w:r>
        <w:t xml:space="preserve">Mot </w:t>
      </w:r>
      <w:r w:rsidR="00574E58">
        <w:t>ovanstående</w:t>
      </w:r>
      <w:r>
        <w:t xml:space="preserve"> bakgrund vill jag</w:t>
      </w:r>
      <w:r w:rsidRPr="00FA6FE5">
        <w:t xml:space="preserve"> framhålla att jag tar de uppgifter som framkommer i dokumentären Björn Söder och Hans Wallmark nämner på stort allvar.</w:t>
      </w:r>
    </w:p>
    <w:p w14:paraId="14FEDA96" w14:textId="1A01DAE5" w:rsidR="00E700F2" w:rsidRDefault="00E700F2" w:rsidP="00E700F2">
      <w:pPr>
        <w:pStyle w:val="Brdtext"/>
      </w:pPr>
      <w:r>
        <w:t xml:space="preserve">Tillsammans med Danmark </w:t>
      </w:r>
      <w:r w:rsidR="00574E58">
        <w:t xml:space="preserve">har vi </w:t>
      </w:r>
      <w:r w:rsidR="00B17E0A">
        <w:t>tagit upp</w:t>
      </w:r>
      <w:r w:rsidR="00574E58">
        <w:t xml:space="preserve"> </w:t>
      </w:r>
      <w:r>
        <w:t>dokumentären</w:t>
      </w:r>
      <w:r w:rsidR="00B17E0A">
        <w:t xml:space="preserve"> inom ramen för EU-samarbetet, inklusive EU-kommissionen</w:t>
      </w:r>
      <w:r>
        <w:t>.</w:t>
      </w:r>
      <w:r w:rsidR="00574E58">
        <w:t xml:space="preserve"> </w:t>
      </w:r>
      <w:r w:rsidR="00AC56A3">
        <w:t>Vi</w:t>
      </w:r>
      <w:r w:rsidR="00574E58">
        <w:t xml:space="preserve"> kommer </w:t>
      </w:r>
      <w:r w:rsidR="00AC56A3">
        <w:t xml:space="preserve">båda </w:t>
      </w:r>
      <w:r w:rsidR="00574E58">
        <w:t xml:space="preserve">att uppmärksamma </w:t>
      </w:r>
      <w:r w:rsidR="00AC56A3">
        <w:t xml:space="preserve">också </w:t>
      </w:r>
      <w:r w:rsidR="00574E58">
        <w:t>FN:s sanktionskommitté om saken.</w:t>
      </w:r>
      <w:r w:rsidR="00B17E0A">
        <w:t xml:space="preserve"> </w:t>
      </w:r>
    </w:p>
    <w:p w14:paraId="150CCB99" w14:textId="651F30F4" w:rsidR="00AC56A3" w:rsidRDefault="00AC56A3" w:rsidP="00E700F2">
      <w:pPr>
        <w:pStyle w:val="Brdtext"/>
      </w:pPr>
      <w:r>
        <w:lastRenderedPageBreak/>
        <w:t>Regeringen kommer att fortsätta att verka för efterlevnad av sanktionerna mot Nordkorea</w:t>
      </w:r>
      <w:r w:rsidR="004059B6">
        <w:t>.</w:t>
      </w:r>
      <w:r w:rsidR="00FC1964">
        <w:t xml:space="preserve"> </w:t>
      </w:r>
    </w:p>
    <w:p w14:paraId="10146777" w14:textId="744ED06F" w:rsidR="00E700F2" w:rsidRDefault="00E700F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F878C5208CB43EC84931D774D945AE9"/>
          </w:placeholder>
          <w:dataBinding w:prefixMappings="xmlns:ns0='http://lp/documentinfo/RK' " w:xpath="/ns0:DocumentInfo[1]/ns0:BaseInfo[1]/ns0:HeaderDate[1]" w:storeItemID="{593F7668-0A34-4F5B-AABF-B7276A74012B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C56A3">
            <w:t>21 oktober 2020</w:t>
          </w:r>
        </w:sdtContent>
      </w:sdt>
    </w:p>
    <w:p w14:paraId="79D1F1D4" w14:textId="77777777" w:rsidR="00E700F2" w:rsidRDefault="00E700F2" w:rsidP="004E7A8F">
      <w:pPr>
        <w:pStyle w:val="Brdtextutanavstnd"/>
      </w:pPr>
    </w:p>
    <w:p w14:paraId="06375BAA" w14:textId="77777777" w:rsidR="00E700F2" w:rsidRDefault="00E700F2" w:rsidP="004E7A8F">
      <w:pPr>
        <w:pStyle w:val="Brdtextutanavstnd"/>
      </w:pPr>
    </w:p>
    <w:p w14:paraId="14C42FCC" w14:textId="77777777" w:rsidR="00E700F2" w:rsidRDefault="00E700F2" w:rsidP="004E7A8F">
      <w:pPr>
        <w:pStyle w:val="Brdtextutanavstnd"/>
      </w:pPr>
    </w:p>
    <w:p w14:paraId="456A70F0" w14:textId="0FF79DF6" w:rsidR="00E700F2" w:rsidRDefault="00E700F2" w:rsidP="00422A41">
      <w:pPr>
        <w:pStyle w:val="Brdtext"/>
      </w:pPr>
      <w:r>
        <w:t>Ann Linde</w:t>
      </w:r>
    </w:p>
    <w:p w14:paraId="1F7B7A23" w14:textId="77777777" w:rsidR="00E700F2" w:rsidRPr="00DB48AB" w:rsidRDefault="00E700F2" w:rsidP="00DB48AB">
      <w:pPr>
        <w:pStyle w:val="Brdtext"/>
      </w:pPr>
    </w:p>
    <w:sectPr w:rsidR="00E700F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F4F3E" w14:textId="77777777" w:rsidR="00E700F2" w:rsidRDefault="00E700F2" w:rsidP="00A87A54">
      <w:pPr>
        <w:spacing w:after="0" w:line="240" w:lineRule="auto"/>
      </w:pPr>
      <w:r>
        <w:separator/>
      </w:r>
    </w:p>
  </w:endnote>
  <w:endnote w:type="continuationSeparator" w:id="0">
    <w:p w14:paraId="1E062D54" w14:textId="77777777" w:rsidR="00E700F2" w:rsidRDefault="00E700F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EA97D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E442F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4CFBF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CFC1D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6A69D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14580E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951B5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482CF2" w14:textId="77777777" w:rsidTr="00C26068">
      <w:trPr>
        <w:trHeight w:val="227"/>
      </w:trPr>
      <w:tc>
        <w:tcPr>
          <w:tcW w:w="4074" w:type="dxa"/>
        </w:tcPr>
        <w:p w14:paraId="126E607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78044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F1190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D28A0" w14:textId="77777777" w:rsidR="00E700F2" w:rsidRDefault="00E700F2" w:rsidP="00A87A54">
      <w:pPr>
        <w:spacing w:after="0" w:line="240" w:lineRule="auto"/>
      </w:pPr>
      <w:r>
        <w:separator/>
      </w:r>
    </w:p>
  </w:footnote>
  <w:footnote w:type="continuationSeparator" w:id="0">
    <w:p w14:paraId="1B26D40F" w14:textId="77777777" w:rsidR="00E700F2" w:rsidRDefault="00E700F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00F2" w14:paraId="36EEFEC0" w14:textId="77777777" w:rsidTr="00C93EBA">
      <w:trPr>
        <w:trHeight w:val="227"/>
      </w:trPr>
      <w:tc>
        <w:tcPr>
          <w:tcW w:w="5534" w:type="dxa"/>
        </w:tcPr>
        <w:p w14:paraId="34AFAADC" w14:textId="77777777" w:rsidR="00E700F2" w:rsidRPr="007D73AB" w:rsidRDefault="00E700F2">
          <w:pPr>
            <w:pStyle w:val="Sidhuvud"/>
          </w:pPr>
        </w:p>
      </w:tc>
      <w:tc>
        <w:tcPr>
          <w:tcW w:w="3170" w:type="dxa"/>
          <w:vAlign w:val="bottom"/>
        </w:tcPr>
        <w:p w14:paraId="523A7BEF" w14:textId="77777777" w:rsidR="00E700F2" w:rsidRPr="007D73AB" w:rsidRDefault="00E700F2" w:rsidP="00340DE0">
          <w:pPr>
            <w:pStyle w:val="Sidhuvud"/>
          </w:pPr>
        </w:p>
      </w:tc>
      <w:tc>
        <w:tcPr>
          <w:tcW w:w="1134" w:type="dxa"/>
        </w:tcPr>
        <w:p w14:paraId="28B15AA4" w14:textId="77777777" w:rsidR="00E700F2" w:rsidRDefault="00E700F2" w:rsidP="005A703A">
          <w:pPr>
            <w:pStyle w:val="Sidhuvud"/>
          </w:pPr>
        </w:p>
      </w:tc>
    </w:tr>
    <w:tr w:rsidR="00E700F2" w14:paraId="0E73207D" w14:textId="77777777" w:rsidTr="00C93EBA">
      <w:trPr>
        <w:trHeight w:val="1928"/>
      </w:trPr>
      <w:tc>
        <w:tcPr>
          <w:tcW w:w="5534" w:type="dxa"/>
        </w:tcPr>
        <w:p w14:paraId="09AFD5EF" w14:textId="77777777" w:rsidR="00E700F2" w:rsidRPr="00340DE0" w:rsidRDefault="00E700F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9D6BC9" wp14:editId="703CD8A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AEDE8F" w14:textId="77777777" w:rsidR="00E700F2" w:rsidRPr="00710A6C" w:rsidRDefault="00E700F2" w:rsidP="00EE3C0F">
          <w:pPr>
            <w:pStyle w:val="Sidhuvud"/>
            <w:rPr>
              <w:b/>
            </w:rPr>
          </w:pPr>
        </w:p>
        <w:p w14:paraId="049CD84A" w14:textId="77777777" w:rsidR="00E700F2" w:rsidRDefault="00E700F2" w:rsidP="00EE3C0F">
          <w:pPr>
            <w:pStyle w:val="Sidhuvud"/>
          </w:pPr>
        </w:p>
        <w:p w14:paraId="1022352D" w14:textId="77777777" w:rsidR="00E700F2" w:rsidRDefault="00E700F2" w:rsidP="00EE3C0F">
          <w:pPr>
            <w:pStyle w:val="Sidhuvud"/>
          </w:pPr>
        </w:p>
        <w:p w14:paraId="0B5EABDC" w14:textId="77777777" w:rsidR="00E700F2" w:rsidRDefault="00E700F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3693B81C92A4733A0BD94EA493F4EEF"/>
            </w:placeholder>
            <w:showingPlcHdr/>
            <w:dataBinding w:prefixMappings="xmlns:ns0='http://lp/documentinfo/RK' " w:xpath="/ns0:DocumentInfo[1]/ns0:BaseInfo[1]/ns0:Dnr[1]" w:storeItemID="{593F7668-0A34-4F5B-AABF-B7276A74012B}"/>
            <w:text/>
          </w:sdtPr>
          <w:sdtEndPr/>
          <w:sdtContent>
            <w:p w14:paraId="49F3C65A" w14:textId="3A68AD6A" w:rsidR="00E700F2" w:rsidRDefault="00AF501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08D7DE753A4F05889CAB6A3D8F3C3A"/>
            </w:placeholder>
            <w:showingPlcHdr/>
            <w:dataBinding w:prefixMappings="xmlns:ns0='http://lp/documentinfo/RK' " w:xpath="/ns0:DocumentInfo[1]/ns0:BaseInfo[1]/ns0:DocNumber[1]" w:storeItemID="{593F7668-0A34-4F5B-AABF-B7276A74012B}"/>
            <w:text/>
          </w:sdtPr>
          <w:sdtEndPr/>
          <w:sdtContent>
            <w:p w14:paraId="280D43B6" w14:textId="77777777" w:rsidR="00E700F2" w:rsidRDefault="00E700F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EB6EDE" w14:textId="77777777" w:rsidR="00E700F2" w:rsidRDefault="00E700F2" w:rsidP="00EE3C0F">
          <w:pPr>
            <w:pStyle w:val="Sidhuvud"/>
          </w:pPr>
        </w:p>
      </w:tc>
      <w:tc>
        <w:tcPr>
          <w:tcW w:w="1134" w:type="dxa"/>
        </w:tcPr>
        <w:p w14:paraId="2608F4A5" w14:textId="77777777" w:rsidR="00E700F2" w:rsidRDefault="00E700F2" w:rsidP="0094502D">
          <w:pPr>
            <w:pStyle w:val="Sidhuvud"/>
          </w:pPr>
        </w:p>
        <w:p w14:paraId="409E280C" w14:textId="77777777" w:rsidR="00E700F2" w:rsidRPr="0094502D" w:rsidRDefault="00E700F2" w:rsidP="00EC71A6">
          <w:pPr>
            <w:pStyle w:val="Sidhuvud"/>
          </w:pPr>
        </w:p>
      </w:tc>
    </w:tr>
    <w:tr w:rsidR="00E700F2" w14:paraId="49082E1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FBC9DB137DA4D9CBA41DB1B2EE4EE6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931DD0" w14:textId="77777777" w:rsidR="00AF5013" w:rsidRPr="00AF5013" w:rsidRDefault="00AF5013" w:rsidP="00340DE0">
              <w:pPr>
                <w:pStyle w:val="Sidhuvud"/>
                <w:rPr>
                  <w:b/>
                </w:rPr>
              </w:pPr>
              <w:r w:rsidRPr="00AF5013">
                <w:rPr>
                  <w:b/>
                </w:rPr>
                <w:t>Utrikesdepartementet</w:t>
              </w:r>
            </w:p>
            <w:p w14:paraId="29D83CEC" w14:textId="77777777" w:rsidR="00AF5013" w:rsidRDefault="00AF5013" w:rsidP="00340DE0">
              <w:pPr>
                <w:pStyle w:val="Sidhuvud"/>
              </w:pPr>
              <w:r w:rsidRPr="00AF5013">
                <w:t>Utrikesministern</w:t>
              </w:r>
            </w:p>
            <w:p w14:paraId="66E6CFF1" w14:textId="77777777" w:rsidR="00AF5013" w:rsidRDefault="00AF5013" w:rsidP="00340DE0">
              <w:pPr>
                <w:pStyle w:val="Sidhuvud"/>
              </w:pPr>
            </w:p>
            <w:p w14:paraId="5A16C7ED" w14:textId="0E0DFEFF" w:rsidR="00E700F2" w:rsidRPr="00340DE0" w:rsidRDefault="00E700F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09C8BAE1674245B60F635680DEFD6F"/>
          </w:placeholder>
          <w:dataBinding w:prefixMappings="xmlns:ns0='http://lp/documentinfo/RK' " w:xpath="/ns0:DocumentInfo[1]/ns0:BaseInfo[1]/ns0:Recipient[1]" w:storeItemID="{593F7668-0A34-4F5B-AABF-B7276A74012B}"/>
          <w:text w:multiLine="1"/>
        </w:sdtPr>
        <w:sdtEndPr/>
        <w:sdtContent>
          <w:tc>
            <w:tcPr>
              <w:tcW w:w="3170" w:type="dxa"/>
            </w:tcPr>
            <w:p w14:paraId="3700A5A4" w14:textId="49FC2B18" w:rsidR="00E700F2" w:rsidRDefault="00AF5013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EDF568D" w14:textId="77777777" w:rsidR="00E700F2" w:rsidRDefault="00E700F2" w:rsidP="003E6020">
          <w:pPr>
            <w:pStyle w:val="Sidhuvud"/>
          </w:pPr>
        </w:p>
      </w:tc>
    </w:tr>
  </w:tbl>
  <w:p w14:paraId="59DE3F5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F2"/>
    <w:rsid w:val="00000290"/>
    <w:rsid w:val="00001068"/>
    <w:rsid w:val="0000358E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39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8A4"/>
    <w:rsid w:val="00296B7A"/>
    <w:rsid w:val="002974DC"/>
    <w:rsid w:val="002A0CB3"/>
    <w:rsid w:val="002A2987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22F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9B6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BC3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B8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282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E58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492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98B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8AA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390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6A3"/>
    <w:rsid w:val="00AD0E75"/>
    <w:rsid w:val="00AE77EB"/>
    <w:rsid w:val="00AE7BD8"/>
    <w:rsid w:val="00AE7D02"/>
    <w:rsid w:val="00AF0BB7"/>
    <w:rsid w:val="00AF0BDE"/>
    <w:rsid w:val="00AF0EDE"/>
    <w:rsid w:val="00AF4853"/>
    <w:rsid w:val="00AF501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7E0A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64F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9F1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0F2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FE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964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51832B"/>
  <w15:docId w15:val="{2D0A35C3-220F-4D56-BF8F-FDCD5DB9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693B81C92A4733A0BD94EA493F4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0E82F-A4B8-48A7-8D40-BEE137E6B061}"/>
      </w:docPartPr>
      <w:docPartBody>
        <w:p w:rsidR="00337599" w:rsidRDefault="00BD4A2B" w:rsidP="00BD4A2B">
          <w:pPr>
            <w:pStyle w:val="D3693B81C92A4733A0BD94EA493F4E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08D7DE753A4F05889CAB6A3D8F3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743D1-0A3A-4C96-BB98-893AAC9AB625}"/>
      </w:docPartPr>
      <w:docPartBody>
        <w:p w:rsidR="00337599" w:rsidRDefault="00BD4A2B" w:rsidP="00BD4A2B">
          <w:pPr>
            <w:pStyle w:val="0308D7DE753A4F05889CAB6A3D8F3C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BC9DB137DA4D9CBA41DB1B2EE4EE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0B5DD-703C-4230-86CF-0A97DAAF5C80}"/>
      </w:docPartPr>
      <w:docPartBody>
        <w:p w:rsidR="00337599" w:rsidRDefault="00BD4A2B" w:rsidP="00BD4A2B">
          <w:pPr>
            <w:pStyle w:val="FFBC9DB137DA4D9CBA41DB1B2EE4EE6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09C8BAE1674245B60F635680DEF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424908-AE21-4373-BC99-DC5EBE5C765D}"/>
      </w:docPartPr>
      <w:docPartBody>
        <w:p w:rsidR="00337599" w:rsidRDefault="00BD4A2B" w:rsidP="00BD4A2B">
          <w:pPr>
            <w:pStyle w:val="2709C8BAE1674245B60F635680DEFD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878C5208CB43EC84931D774D945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FDEF3-F2CF-4B17-A0F2-59858524CB35}"/>
      </w:docPartPr>
      <w:docPartBody>
        <w:p w:rsidR="00337599" w:rsidRDefault="00BD4A2B" w:rsidP="00BD4A2B">
          <w:pPr>
            <w:pStyle w:val="9F878C5208CB43EC84931D774D945AE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2B"/>
    <w:rsid w:val="00337599"/>
    <w:rsid w:val="00BD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D3F5F318AF4CDF8E1F423510140CD5">
    <w:name w:val="09D3F5F318AF4CDF8E1F423510140CD5"/>
    <w:rsid w:val="00BD4A2B"/>
  </w:style>
  <w:style w:type="character" w:styleId="Platshllartext">
    <w:name w:val="Placeholder Text"/>
    <w:basedOn w:val="Standardstycketeckensnitt"/>
    <w:uiPriority w:val="99"/>
    <w:semiHidden/>
    <w:rsid w:val="00BD4A2B"/>
    <w:rPr>
      <w:noProof w:val="0"/>
      <w:color w:val="808080"/>
    </w:rPr>
  </w:style>
  <w:style w:type="paragraph" w:customStyle="1" w:styleId="6503D4E7D69D4004A819E70AB0E4B015">
    <w:name w:val="6503D4E7D69D4004A819E70AB0E4B015"/>
    <w:rsid w:val="00BD4A2B"/>
  </w:style>
  <w:style w:type="paragraph" w:customStyle="1" w:styleId="93C8FFA93A8F4E399C1ADA52CD8B699D">
    <w:name w:val="93C8FFA93A8F4E399C1ADA52CD8B699D"/>
    <w:rsid w:val="00BD4A2B"/>
  </w:style>
  <w:style w:type="paragraph" w:customStyle="1" w:styleId="E9A0210F657A466899F76C04CB0A49E2">
    <w:name w:val="E9A0210F657A466899F76C04CB0A49E2"/>
    <w:rsid w:val="00BD4A2B"/>
  </w:style>
  <w:style w:type="paragraph" w:customStyle="1" w:styleId="D3693B81C92A4733A0BD94EA493F4EEF">
    <w:name w:val="D3693B81C92A4733A0BD94EA493F4EEF"/>
    <w:rsid w:val="00BD4A2B"/>
  </w:style>
  <w:style w:type="paragraph" w:customStyle="1" w:styleId="0308D7DE753A4F05889CAB6A3D8F3C3A">
    <w:name w:val="0308D7DE753A4F05889CAB6A3D8F3C3A"/>
    <w:rsid w:val="00BD4A2B"/>
  </w:style>
  <w:style w:type="paragraph" w:customStyle="1" w:styleId="5966AD97F4004A4781AB9FC3571A1A76">
    <w:name w:val="5966AD97F4004A4781AB9FC3571A1A76"/>
    <w:rsid w:val="00BD4A2B"/>
  </w:style>
  <w:style w:type="paragraph" w:customStyle="1" w:styleId="5D4929998791402A9F06CF9D61AED2E4">
    <w:name w:val="5D4929998791402A9F06CF9D61AED2E4"/>
    <w:rsid w:val="00BD4A2B"/>
  </w:style>
  <w:style w:type="paragraph" w:customStyle="1" w:styleId="51AC180DEF5B4A64A2D26EF7127249DD">
    <w:name w:val="51AC180DEF5B4A64A2D26EF7127249DD"/>
    <w:rsid w:val="00BD4A2B"/>
  </w:style>
  <w:style w:type="paragraph" w:customStyle="1" w:styleId="FFBC9DB137DA4D9CBA41DB1B2EE4EE67">
    <w:name w:val="FFBC9DB137DA4D9CBA41DB1B2EE4EE67"/>
    <w:rsid w:val="00BD4A2B"/>
  </w:style>
  <w:style w:type="paragraph" w:customStyle="1" w:styleId="2709C8BAE1674245B60F635680DEFD6F">
    <w:name w:val="2709C8BAE1674245B60F635680DEFD6F"/>
    <w:rsid w:val="00BD4A2B"/>
  </w:style>
  <w:style w:type="paragraph" w:customStyle="1" w:styleId="0308D7DE753A4F05889CAB6A3D8F3C3A1">
    <w:name w:val="0308D7DE753A4F05889CAB6A3D8F3C3A1"/>
    <w:rsid w:val="00BD4A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BC9DB137DA4D9CBA41DB1B2EE4EE671">
    <w:name w:val="FFBC9DB137DA4D9CBA41DB1B2EE4EE671"/>
    <w:rsid w:val="00BD4A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42CC072DD64C4FB49293D9CFAC2924">
    <w:name w:val="6E42CC072DD64C4FB49293D9CFAC2924"/>
    <w:rsid w:val="00BD4A2B"/>
  </w:style>
  <w:style w:type="paragraph" w:customStyle="1" w:styleId="6196A4B435C8457F9F7A80FB63B0491C">
    <w:name w:val="6196A4B435C8457F9F7A80FB63B0491C"/>
    <w:rsid w:val="00BD4A2B"/>
  </w:style>
  <w:style w:type="paragraph" w:customStyle="1" w:styleId="532AEBA6E25242AC9E737895EFFDEFA6">
    <w:name w:val="532AEBA6E25242AC9E737895EFFDEFA6"/>
    <w:rsid w:val="00BD4A2B"/>
  </w:style>
  <w:style w:type="paragraph" w:customStyle="1" w:styleId="EEF55D580CB24B42B804BA24DEC24BFE">
    <w:name w:val="EEF55D580CB24B42B804BA24DEC24BFE"/>
    <w:rsid w:val="00BD4A2B"/>
  </w:style>
  <w:style w:type="paragraph" w:customStyle="1" w:styleId="5B47CDD17D834DF78235B77867F63D85">
    <w:name w:val="5B47CDD17D834DF78235B77867F63D85"/>
    <w:rsid w:val="00BD4A2B"/>
  </w:style>
  <w:style w:type="paragraph" w:customStyle="1" w:styleId="9F878C5208CB43EC84931D774D945AE9">
    <w:name w:val="9F878C5208CB43EC84931D774D945AE9"/>
    <w:rsid w:val="00BD4A2B"/>
  </w:style>
  <w:style w:type="paragraph" w:customStyle="1" w:styleId="70EAA61DB9EA49E48305E8A2AC6C14D4">
    <w:name w:val="70EAA61DB9EA49E48305E8A2AC6C14D4"/>
    <w:rsid w:val="00BD4A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756cc8c1-799a-47ab-a1d6-d147fd0919ce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2020-10-21T00:00:00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2020-10-21T00:00:00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C51A1-DC2A-4D55-90F1-D4C070E1FCF6}"/>
</file>

<file path=customXml/itemProps2.xml><?xml version="1.0" encoding="utf-8"?>
<ds:datastoreItem xmlns:ds="http://schemas.openxmlformats.org/officeDocument/2006/customXml" ds:itemID="{283CBBD4-6905-4C20-8B00-35D01C82EE04}"/>
</file>

<file path=customXml/itemProps3.xml><?xml version="1.0" encoding="utf-8"?>
<ds:datastoreItem xmlns:ds="http://schemas.openxmlformats.org/officeDocument/2006/customXml" ds:itemID="{6B5EA515-7C59-42B5-B057-27B6C08E15F4}"/>
</file>

<file path=customXml/itemProps4.xml><?xml version="1.0" encoding="utf-8"?>
<ds:datastoreItem xmlns:ds="http://schemas.openxmlformats.org/officeDocument/2006/customXml" ds:itemID="{206BA897-A9E3-4866-808A-DEE7BC492EB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83CBBD4-6905-4C20-8B00-35D01C82EE0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93F7668-0A34-4F5B-AABF-B7276A74012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93F7668-0A34-4F5B-AABF-B7276A74012B}"/>
</file>

<file path=customXml/itemProps8.xml><?xml version="1.0" encoding="utf-8"?>
<ds:datastoreItem xmlns:ds="http://schemas.openxmlformats.org/officeDocument/2006/customXml" ds:itemID="{941CD1EC-6D64-4BA4-A667-CDE61A0BD59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239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194 och fråga 201.docx</dc:title>
  <dc:subject/>
  <dc:creator>Henrik Bergquist</dc:creator>
  <cp:keywords/>
  <dc:description/>
  <cp:lastModifiedBy>Eva-Lena Gustafsson</cp:lastModifiedBy>
  <cp:revision>3</cp:revision>
  <dcterms:created xsi:type="dcterms:W3CDTF">2020-10-21T08:06:00Z</dcterms:created>
  <dcterms:modified xsi:type="dcterms:W3CDTF">2020-10-21T08:10:00Z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386cb229-90b7-4f77-be68-5ae28cb8a738</vt:lpwstr>
  </property>
  <property fmtid="{D5CDD505-2E9C-101B-9397-08002B2CF9AE}" pid="7" name="c9cd366cc722410295b9eacffbd73909">
    <vt:lpwstr/>
  </property>
</Properties>
</file>