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5A6B9" w14:textId="3040E252" w:rsidR="003E76C9" w:rsidRDefault="003E76C9" w:rsidP="00BA4707">
      <w:pPr>
        <w:pStyle w:val="Rubrik"/>
      </w:pPr>
      <w:bookmarkStart w:id="0" w:name="Start"/>
      <w:bookmarkEnd w:id="0"/>
      <w:r>
        <w:t>Svar på fråga 20</w:t>
      </w:r>
      <w:r w:rsidR="00433F7E">
        <w:t>20</w:t>
      </w:r>
      <w:r>
        <w:t>/2</w:t>
      </w:r>
      <w:r w:rsidR="00433F7E">
        <w:t>1</w:t>
      </w:r>
      <w:r>
        <w:t>:</w:t>
      </w:r>
      <w:r w:rsidR="00433F7E">
        <w:t>305</w:t>
      </w:r>
      <w:r>
        <w:t xml:space="preserve"> av </w:t>
      </w:r>
      <w:r w:rsidR="00433F7E">
        <w:t xml:space="preserve">Michael </w:t>
      </w:r>
      <w:proofErr w:type="spellStart"/>
      <w:r w:rsidR="00433F7E">
        <w:t>Rubbestad</w:t>
      </w:r>
      <w:proofErr w:type="spellEnd"/>
      <w:r>
        <w:t xml:space="preserve"> (SD)</w:t>
      </w:r>
      <w:r w:rsidR="004B1E4E">
        <w:t xml:space="preserve"> </w:t>
      </w:r>
      <w:r w:rsidR="00433F7E">
        <w:t>Yttrandefrihet och lärarmordet i Frankrike</w:t>
      </w:r>
    </w:p>
    <w:p w14:paraId="0E095AEE" w14:textId="6CF1E32F" w:rsidR="00FD1D9A" w:rsidRDefault="00433F7E" w:rsidP="00BA4707">
      <w:pPr>
        <w:pStyle w:val="Brdtext"/>
      </w:pPr>
      <w:r>
        <w:t xml:space="preserve">Michael </w:t>
      </w:r>
      <w:proofErr w:type="spellStart"/>
      <w:r>
        <w:t>Rubbestad</w:t>
      </w:r>
      <w:proofErr w:type="spellEnd"/>
      <w:r w:rsidR="00614E9B">
        <w:t xml:space="preserve"> </w:t>
      </w:r>
      <w:r w:rsidR="003E76C9">
        <w:t>har frågat mig</w:t>
      </w:r>
      <w:r w:rsidR="005B341C">
        <w:t xml:space="preserve"> </w:t>
      </w:r>
      <w:r>
        <w:t>hur jag och regeringen avser att agera för att säkerställa att yttrandefriheten värnas och för att förhindra att ett dåd likt det som inträffat i Frankrike ska ske i Sverige</w:t>
      </w:r>
      <w:r w:rsidR="00692572">
        <w:t>.</w:t>
      </w:r>
    </w:p>
    <w:p w14:paraId="3191CA42" w14:textId="1DCCED1F" w:rsidR="00683343" w:rsidRDefault="00E92044" w:rsidP="00BA4707">
      <w:pPr>
        <w:pStyle w:val="Brdtext"/>
      </w:pPr>
      <w:r>
        <w:t>Till att börja med så ser jag</w:t>
      </w:r>
      <w:r w:rsidR="00802E01">
        <w:t xml:space="preserve"> mycket allvarligt på det lärarmord som har inträffat i Frankrike och har framfört det till den franska utbildningsministern. Skolan ska vara en trygg plats för både elever och personal. </w:t>
      </w:r>
    </w:p>
    <w:p w14:paraId="054CDDA6" w14:textId="2181D73A" w:rsidR="00FD1D9A" w:rsidRDefault="00802E01" w:rsidP="00A47287">
      <w:bookmarkStart w:id="1" w:name="_Hlk49792918"/>
      <w:r>
        <w:t>J</w:t>
      </w:r>
      <w:r w:rsidR="00A47287" w:rsidRPr="00066CA6">
        <w:t xml:space="preserve">ag </w:t>
      </w:r>
      <w:r w:rsidR="00E92044">
        <w:t xml:space="preserve">vill </w:t>
      </w:r>
      <w:r w:rsidR="00A47287" w:rsidRPr="00066CA6">
        <w:t xml:space="preserve">understryka att </w:t>
      </w:r>
      <w:r w:rsidR="00FD1D9A">
        <w:t xml:space="preserve">alla grundlagsskyddade fri- och rättigheter, däribland yttrandefriheten, måste upprätthållas. </w:t>
      </w:r>
      <w:r w:rsidR="005F0318" w:rsidRPr="005F0318">
        <w:t>Yttrandefriheten har en lång tradition och en stark ställning i Sverige. Den är en nödvändig förutsättning för en fri allmän debatt och för den fria åsiktsbildningen och utgör därför en av demokratins hörnstenar.</w:t>
      </w:r>
    </w:p>
    <w:p w14:paraId="52AF4065" w14:textId="34F8F5F3" w:rsidR="00C2738F" w:rsidRDefault="000025AE" w:rsidP="00C2738F">
      <w:r w:rsidRPr="000025AE">
        <w:t xml:space="preserve">Skolan är en viktig del av den svenska demokratin. </w:t>
      </w:r>
      <w:r w:rsidR="00C2738F">
        <w:t>Skolväsendet ska vila på demokratins grund. Skollagen (2010:800) slår fast att utbildningen inom skolväsendet syftar till att elever ska inhämta och utveckla kunskaper och värden.</w:t>
      </w:r>
      <w:r>
        <w:t xml:space="preserve"> </w:t>
      </w:r>
      <w:r w:rsidR="00C2738F">
        <w:t xml:space="preserve">Av 1 kap. 5 § framgår </w:t>
      </w:r>
      <w:r w:rsidR="00F31A19">
        <w:t>bland annat</w:t>
      </w:r>
      <w:r w:rsidR="00C2738F">
        <w:t xml:space="preserve"> att utbildningen ska utformas i överensstämmelse med grundläggande demokratiska värderingar och de mänskliga rättigheterna som människolivets okränkbarhet, individens frihet och integritet, alla människors lika värde, jämställdhet samt solidaritet mellan människor. </w:t>
      </w:r>
    </w:p>
    <w:p w14:paraId="63357874" w14:textId="495187BE" w:rsidR="000025AE" w:rsidRDefault="000025AE" w:rsidP="00C2738F">
      <w:r w:rsidRPr="000025AE">
        <w:t xml:space="preserve">Skolan är Sveriges största arbetsplats. Att lärare får ta emot hot eller utsätts för våld är fullkomligt oacceptabelt. Skolan ska ha samhällets fulla stöd i </w:t>
      </w:r>
      <w:r w:rsidRPr="000025AE">
        <w:lastRenderedPageBreak/>
        <w:t>arbetet med demokratiuppdraget. Att tillsammans med elever diskutera yttrandefrihetens betydelse för demokratin och det ansvar som friheten också rymmer är viktiga delar i detta arbete.</w:t>
      </w:r>
    </w:p>
    <w:p w14:paraId="115EF9F7" w14:textId="7C0B9CE5" w:rsidR="00780D63" w:rsidRDefault="00802E01" w:rsidP="00780D63">
      <w:pPr>
        <w:pStyle w:val="Punktlista"/>
        <w:numPr>
          <w:ilvl w:val="0"/>
          <w:numId w:val="0"/>
        </w:numPr>
      </w:pPr>
      <w:r>
        <w:t xml:space="preserve">Det är viktigt att lärarna inte backar för de svåra samtalen. För detta kan de behöva stöd. </w:t>
      </w:r>
      <w:r w:rsidR="00780D63">
        <w:t>För att motverka extremism och radikalisering är det bättre att kontroversiella frågor kommer upp i klassrummet under ledning av rustade ansvarsfulla lärare än att unga prövar demokratins gränser och extrema åsikter i slutna nätforum bortom skolans möjligheter att påverka. Här fyller skolan en viktig roll i det förebyggande arbetet mot våldsbejakande extremism.</w:t>
      </w:r>
      <w:r w:rsidR="00BA4707" w:rsidRPr="00BA4707">
        <w:t xml:space="preserve"> Statens skolverk </w:t>
      </w:r>
      <w:r>
        <w:t xml:space="preserve">och bland annat Segerstedtinstitutet vid Göteborgs universitet </w:t>
      </w:r>
      <w:r w:rsidR="00BA4707" w:rsidRPr="00BA4707">
        <w:t xml:space="preserve">erbjuder </w:t>
      </w:r>
      <w:r>
        <w:t>numera</w:t>
      </w:r>
      <w:r w:rsidR="00BA4707" w:rsidRPr="00BA4707">
        <w:t xml:space="preserve"> stöd </w:t>
      </w:r>
      <w:r>
        <w:t>i dessa frågor.</w:t>
      </w:r>
      <w:r w:rsidR="00E92044">
        <w:t xml:space="preserve"> </w:t>
      </w:r>
    </w:p>
    <w:p w14:paraId="1E86A684" w14:textId="77777777" w:rsidR="00B5334B" w:rsidRDefault="00B5334B" w:rsidP="00B5334B">
      <w:pPr>
        <w:pStyle w:val="Punktlista"/>
        <w:numPr>
          <w:ilvl w:val="0"/>
          <w:numId w:val="0"/>
        </w:numPr>
      </w:pPr>
    </w:p>
    <w:p w14:paraId="153289A8" w14:textId="726731CA" w:rsidR="00C2738F" w:rsidRDefault="00C2738F" w:rsidP="00FD1D9A">
      <w:r w:rsidRPr="00C2738F">
        <w:t xml:space="preserve">Av den sakpolitiska överenskommelsen mellan Socialdemokraterna, Centerpartiet, Liberalerna och Miljöpartiet de gröna framgår att det under mandatperioden ska tas fram en nationell plan för trygghet och </w:t>
      </w:r>
      <w:proofErr w:type="spellStart"/>
      <w:r w:rsidRPr="00C2738F">
        <w:t>studiero</w:t>
      </w:r>
      <w:proofErr w:type="spellEnd"/>
      <w:r w:rsidRPr="00C2738F">
        <w:t xml:space="preserve"> i skolan. Regeringskansliet har därför beslutat att en utredare ska biträda Utbildningsdepartementet med att ta fram ett förslag till en nationell plan för skolans arbete med trygghet och </w:t>
      </w:r>
      <w:proofErr w:type="spellStart"/>
      <w:r w:rsidRPr="00C2738F">
        <w:t>studiero</w:t>
      </w:r>
      <w:proofErr w:type="spellEnd"/>
      <w:r w:rsidRPr="00C2738F">
        <w:t xml:space="preserve"> och lämna förslag som säkerställer ett fungerande regelverk om trygghet och </w:t>
      </w:r>
      <w:proofErr w:type="spellStart"/>
      <w:r w:rsidRPr="00C2738F">
        <w:t>studiero</w:t>
      </w:r>
      <w:proofErr w:type="spellEnd"/>
      <w:r w:rsidRPr="00C2738F">
        <w:t xml:space="preserve"> i skolan (U2020/00707). Uppdraget ska redovisas senast den 16 december 2020.</w:t>
      </w:r>
    </w:p>
    <w:p w14:paraId="1ABE74DD" w14:textId="55AABEE2" w:rsidR="005977FC" w:rsidRDefault="00B5334B" w:rsidP="00BA4707">
      <w:pPr>
        <w:pStyle w:val="Brdtext"/>
      </w:pPr>
      <w:r>
        <w:t>Att lärare känner sig trygg</w:t>
      </w:r>
      <w:r w:rsidR="00802E01">
        <w:t xml:space="preserve">a när de utför sina </w:t>
      </w:r>
      <w:r w:rsidR="00E92044">
        <w:t>arbetsuppgifter</w:t>
      </w:r>
      <w:r w:rsidR="00802E01">
        <w:t xml:space="preserve"> </w:t>
      </w:r>
      <w:r>
        <w:t>är fullständigt centralt, och lärare ska veta att de har mitt och samhällets fulla stöd</w:t>
      </w:r>
      <w:r w:rsidR="00802E01">
        <w:t xml:space="preserve"> i detta arbete.</w:t>
      </w:r>
      <w:r>
        <w:t xml:space="preserve"> </w:t>
      </w:r>
      <w:r w:rsidR="00C25C37" w:rsidRPr="00C25C37">
        <w:t>Regeringen följer utvecklingen noga och om det finns behov kommer flera åtgärder att vidtas.</w:t>
      </w:r>
      <w:r w:rsidR="004E5610">
        <w:br/>
      </w:r>
      <w:bookmarkEnd w:id="1"/>
    </w:p>
    <w:p w14:paraId="7247D798" w14:textId="620B601D" w:rsidR="003E76C9" w:rsidRDefault="003E76C9" w:rsidP="00BA4707">
      <w:pPr>
        <w:pStyle w:val="Brdtext"/>
      </w:pPr>
      <w:r>
        <w:t xml:space="preserve">Stockholm den </w:t>
      </w:r>
      <w:sdt>
        <w:sdtPr>
          <w:id w:val="-1225218591"/>
          <w:placeholder>
            <w:docPart w:val="7BAC0C4A1F3D4C95955CD3071227EFB6"/>
          </w:placeholder>
          <w:dataBinding w:prefixMappings="xmlns:ns0='http://lp/documentinfo/RK' " w:xpath="/ns0:DocumentInfo[1]/ns0:BaseInfo[1]/ns0:HeaderDate[1]" w:storeItemID="{CFE032F0-6CFC-4BC3-81C4-8B7D7E053985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F7111">
            <w:t>4 november 2020</w:t>
          </w:r>
        </w:sdtContent>
      </w:sdt>
    </w:p>
    <w:p w14:paraId="4926E618" w14:textId="77777777" w:rsidR="003E76C9" w:rsidRDefault="003E76C9" w:rsidP="00BA4707">
      <w:pPr>
        <w:pStyle w:val="Brdtextutanavstnd"/>
      </w:pPr>
    </w:p>
    <w:p w14:paraId="7455F491" w14:textId="77777777" w:rsidR="003E76C9" w:rsidRDefault="003E76C9" w:rsidP="00BA4707">
      <w:pPr>
        <w:pStyle w:val="Brdtextutanavstnd"/>
      </w:pPr>
    </w:p>
    <w:p w14:paraId="20945451" w14:textId="77777777" w:rsidR="003E76C9" w:rsidRDefault="003E76C9" w:rsidP="00BA4707">
      <w:pPr>
        <w:pStyle w:val="Brdtextutanavstnd"/>
      </w:pPr>
    </w:p>
    <w:p w14:paraId="667B95B1" w14:textId="33127109" w:rsidR="003E76C9" w:rsidRPr="00DB48AB" w:rsidRDefault="00090F77" w:rsidP="00BA4707">
      <w:pPr>
        <w:pStyle w:val="Brdtext"/>
      </w:pPr>
      <w:r>
        <w:t>Anna Ekström</w:t>
      </w:r>
    </w:p>
    <w:sectPr w:rsidR="003E76C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6EAA1" w14:textId="77777777" w:rsidR="00447FB2" w:rsidRDefault="00447FB2" w:rsidP="00A87A54">
      <w:pPr>
        <w:spacing w:after="0" w:line="240" w:lineRule="auto"/>
      </w:pPr>
      <w:r>
        <w:separator/>
      </w:r>
    </w:p>
  </w:endnote>
  <w:endnote w:type="continuationSeparator" w:id="0">
    <w:p w14:paraId="50E7313B" w14:textId="77777777" w:rsidR="00447FB2" w:rsidRDefault="00447FB2" w:rsidP="00A87A54">
      <w:pPr>
        <w:spacing w:after="0" w:line="240" w:lineRule="auto"/>
      </w:pPr>
      <w:r>
        <w:continuationSeparator/>
      </w:r>
    </w:p>
  </w:endnote>
  <w:endnote w:type="continuationNotice" w:id="1">
    <w:p w14:paraId="6E5274B1" w14:textId="77777777" w:rsidR="00447FB2" w:rsidRDefault="00447F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0B699" w14:textId="77777777" w:rsidR="000A6CAD" w:rsidRDefault="000A6C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62A60" w:rsidRPr="00347E11" w14:paraId="17DD9BC9" w14:textId="77777777" w:rsidTr="00BA4707">
      <w:trPr>
        <w:trHeight w:val="227"/>
        <w:jc w:val="right"/>
      </w:trPr>
      <w:tc>
        <w:tcPr>
          <w:tcW w:w="708" w:type="dxa"/>
          <w:vAlign w:val="bottom"/>
        </w:tcPr>
        <w:p w14:paraId="7120F17F" w14:textId="77777777" w:rsidR="00662A60" w:rsidRPr="00B62610" w:rsidRDefault="00662A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62A60" w:rsidRPr="00347E11" w14:paraId="54A37BA6" w14:textId="77777777" w:rsidTr="00BA4707">
      <w:trPr>
        <w:trHeight w:val="850"/>
        <w:jc w:val="right"/>
      </w:trPr>
      <w:tc>
        <w:tcPr>
          <w:tcW w:w="708" w:type="dxa"/>
          <w:vAlign w:val="bottom"/>
        </w:tcPr>
        <w:p w14:paraId="2BAE313B" w14:textId="77777777" w:rsidR="00662A60" w:rsidRPr="00347E11" w:rsidRDefault="00662A60" w:rsidP="005606BC">
          <w:pPr>
            <w:pStyle w:val="Sidfot"/>
            <w:spacing w:line="276" w:lineRule="auto"/>
            <w:jc w:val="right"/>
          </w:pPr>
        </w:p>
      </w:tc>
    </w:tr>
  </w:tbl>
  <w:p w14:paraId="1ECB79A1" w14:textId="77777777" w:rsidR="00662A60" w:rsidRPr="005606BC" w:rsidRDefault="00662A60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62A60" w:rsidRPr="00347E11" w14:paraId="6B970BE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56BCD6" w14:textId="77777777" w:rsidR="00662A60" w:rsidRPr="00347E11" w:rsidRDefault="00662A60" w:rsidP="00347E11">
          <w:pPr>
            <w:pStyle w:val="Sidfot"/>
            <w:rPr>
              <w:sz w:val="8"/>
            </w:rPr>
          </w:pPr>
        </w:p>
      </w:tc>
    </w:tr>
    <w:tr w:rsidR="00662A60" w:rsidRPr="00EE3C0F" w14:paraId="5C94F32B" w14:textId="77777777" w:rsidTr="00C26068">
      <w:trPr>
        <w:trHeight w:val="227"/>
      </w:trPr>
      <w:tc>
        <w:tcPr>
          <w:tcW w:w="4074" w:type="dxa"/>
        </w:tcPr>
        <w:p w14:paraId="1CB04C33" w14:textId="77777777" w:rsidR="00662A60" w:rsidRPr="00F53AEA" w:rsidRDefault="00662A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680BAE" w14:textId="77777777" w:rsidR="00662A60" w:rsidRPr="00F53AEA" w:rsidRDefault="00662A60" w:rsidP="00F53AEA">
          <w:pPr>
            <w:pStyle w:val="Sidfot"/>
            <w:spacing w:line="276" w:lineRule="auto"/>
          </w:pPr>
        </w:p>
      </w:tc>
    </w:tr>
  </w:tbl>
  <w:p w14:paraId="5941941B" w14:textId="77777777" w:rsidR="00662A60" w:rsidRPr="00EE3C0F" w:rsidRDefault="00662A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E99EC" w14:textId="77777777" w:rsidR="00447FB2" w:rsidRDefault="00447FB2" w:rsidP="00A87A54">
      <w:pPr>
        <w:spacing w:after="0" w:line="240" w:lineRule="auto"/>
      </w:pPr>
      <w:r>
        <w:separator/>
      </w:r>
    </w:p>
  </w:footnote>
  <w:footnote w:type="continuationSeparator" w:id="0">
    <w:p w14:paraId="649ECA8A" w14:textId="77777777" w:rsidR="00447FB2" w:rsidRDefault="00447FB2" w:rsidP="00A87A54">
      <w:pPr>
        <w:spacing w:after="0" w:line="240" w:lineRule="auto"/>
      </w:pPr>
      <w:r>
        <w:continuationSeparator/>
      </w:r>
    </w:p>
  </w:footnote>
  <w:footnote w:type="continuationNotice" w:id="1">
    <w:p w14:paraId="66F010CF" w14:textId="77777777" w:rsidR="00447FB2" w:rsidRDefault="00447F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187C1" w14:textId="77777777" w:rsidR="000A6CAD" w:rsidRDefault="000A6C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EE2C" w14:textId="77777777" w:rsidR="000A6CAD" w:rsidRDefault="000A6CA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62A60" w14:paraId="43316191" w14:textId="77777777" w:rsidTr="00C93EBA">
      <w:trPr>
        <w:trHeight w:val="227"/>
      </w:trPr>
      <w:tc>
        <w:tcPr>
          <w:tcW w:w="5534" w:type="dxa"/>
        </w:tcPr>
        <w:p w14:paraId="20486BDF" w14:textId="77777777" w:rsidR="00662A60" w:rsidRPr="007D73AB" w:rsidRDefault="00662A60">
          <w:pPr>
            <w:pStyle w:val="Sidhuvud"/>
          </w:pPr>
        </w:p>
      </w:tc>
      <w:tc>
        <w:tcPr>
          <w:tcW w:w="3170" w:type="dxa"/>
          <w:vAlign w:val="bottom"/>
        </w:tcPr>
        <w:p w14:paraId="155F1E02" w14:textId="77777777" w:rsidR="00662A60" w:rsidRPr="007D73AB" w:rsidRDefault="00662A60" w:rsidP="00340DE0">
          <w:pPr>
            <w:pStyle w:val="Sidhuvud"/>
          </w:pPr>
        </w:p>
      </w:tc>
      <w:tc>
        <w:tcPr>
          <w:tcW w:w="1134" w:type="dxa"/>
        </w:tcPr>
        <w:p w14:paraId="7D0EFDF3" w14:textId="77777777" w:rsidR="00662A60" w:rsidRDefault="00662A60" w:rsidP="00BA4707">
          <w:pPr>
            <w:pStyle w:val="Sidhuvud"/>
          </w:pPr>
        </w:p>
      </w:tc>
    </w:tr>
    <w:tr w:rsidR="00662A60" w14:paraId="3E481485" w14:textId="77777777" w:rsidTr="00C93EBA">
      <w:trPr>
        <w:trHeight w:val="1928"/>
      </w:trPr>
      <w:tc>
        <w:tcPr>
          <w:tcW w:w="5534" w:type="dxa"/>
        </w:tcPr>
        <w:p w14:paraId="5878CF1E" w14:textId="77777777" w:rsidR="00662A60" w:rsidRPr="00340DE0" w:rsidRDefault="00662A6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EF8303" wp14:editId="5881E53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AE8AC4" w14:textId="77777777" w:rsidR="00662A60" w:rsidRPr="00710A6C" w:rsidRDefault="00662A60" w:rsidP="00EE3C0F">
          <w:pPr>
            <w:pStyle w:val="Sidhuvud"/>
            <w:rPr>
              <w:b/>
            </w:rPr>
          </w:pPr>
        </w:p>
        <w:p w14:paraId="1C0E4504" w14:textId="77777777" w:rsidR="00662A60" w:rsidRDefault="00662A60" w:rsidP="00EE3C0F">
          <w:pPr>
            <w:pStyle w:val="Sidhuvud"/>
          </w:pPr>
        </w:p>
        <w:p w14:paraId="6A7A6CB0" w14:textId="77777777" w:rsidR="00662A60" w:rsidRDefault="00662A60" w:rsidP="00EE3C0F">
          <w:pPr>
            <w:pStyle w:val="Sidhuvud"/>
          </w:pPr>
        </w:p>
        <w:p w14:paraId="75A88BA7" w14:textId="77777777" w:rsidR="00662A60" w:rsidRDefault="00662A60" w:rsidP="00EE3C0F">
          <w:pPr>
            <w:pStyle w:val="Sidhuvud"/>
          </w:pPr>
        </w:p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Dnr"/>
            <w:tag w:val="ccRKShow_Dnr"/>
            <w:id w:val="-829283628"/>
            <w:placeholder>
              <w:docPart w:val="62270578ACF84BD89662E6BE1AD4E9BA"/>
            </w:placeholder>
            <w:dataBinding w:prefixMappings="xmlns:ns0='http://lp/documentinfo/RK' " w:xpath="/ns0:DocumentInfo[1]/ns0:BaseInfo[1]/ns0:Dnr[1]" w:storeItemID="{CFE032F0-6CFC-4BC3-81C4-8B7D7E053985}"/>
            <w:text/>
          </w:sdtPr>
          <w:sdtEndPr/>
          <w:sdtContent>
            <w:p w14:paraId="5E027F33" w14:textId="0655A522" w:rsidR="00662A60" w:rsidRDefault="00890118" w:rsidP="00EE3C0F">
              <w:pPr>
                <w:pStyle w:val="Sidhuvud"/>
              </w:pPr>
              <w:r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U2020/05418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BBE6543401494FAB71829F80FEF1DB"/>
            </w:placeholder>
            <w:showingPlcHdr/>
            <w:dataBinding w:prefixMappings="xmlns:ns0='http://lp/documentinfo/RK' " w:xpath="/ns0:DocumentInfo[1]/ns0:BaseInfo[1]/ns0:DocNumber[1]" w:storeItemID="{CFE032F0-6CFC-4BC3-81C4-8B7D7E053985}"/>
            <w:text/>
          </w:sdtPr>
          <w:sdtEndPr/>
          <w:sdtContent>
            <w:p w14:paraId="20D6B958" w14:textId="77777777" w:rsidR="00662A60" w:rsidRDefault="00662A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913B6F" w14:textId="77777777" w:rsidR="00662A60" w:rsidRDefault="00662A60" w:rsidP="00EE3C0F">
          <w:pPr>
            <w:pStyle w:val="Sidhuvud"/>
          </w:pPr>
        </w:p>
      </w:tc>
      <w:tc>
        <w:tcPr>
          <w:tcW w:w="1134" w:type="dxa"/>
        </w:tcPr>
        <w:p w14:paraId="26A202B1" w14:textId="77777777" w:rsidR="00662A60" w:rsidRDefault="00662A60" w:rsidP="0094502D">
          <w:pPr>
            <w:pStyle w:val="Sidhuvud"/>
          </w:pPr>
        </w:p>
        <w:p w14:paraId="304E1353" w14:textId="77777777" w:rsidR="00662A60" w:rsidRPr="0094502D" w:rsidRDefault="00662A60" w:rsidP="00EC71A6">
          <w:pPr>
            <w:pStyle w:val="Sidhuvud"/>
          </w:pPr>
        </w:p>
      </w:tc>
    </w:tr>
    <w:tr w:rsidR="00662A60" w14:paraId="1CFDAFB8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9AFC1EF0E7941CC924A09FCAD0E582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4C87D9" w14:textId="77777777" w:rsidR="00662A60" w:rsidRPr="00090F77" w:rsidRDefault="00662A60" w:rsidP="00340DE0">
              <w:pPr>
                <w:pStyle w:val="Sidhuvud"/>
                <w:rPr>
                  <w:b/>
                </w:rPr>
              </w:pPr>
              <w:r w:rsidRPr="00090F77">
                <w:rPr>
                  <w:b/>
                </w:rPr>
                <w:t>Utbildningsdepartementet</w:t>
              </w:r>
            </w:p>
            <w:p w14:paraId="3804DBBD" w14:textId="77777777" w:rsidR="00662A60" w:rsidRDefault="00662A60" w:rsidP="00340DE0">
              <w:pPr>
                <w:pStyle w:val="Sidhuvud"/>
              </w:pPr>
              <w:r w:rsidRPr="00090F77">
                <w:t>Utbildningsministern</w:t>
              </w:r>
              <w:bookmarkStart w:id="2" w:name="_GoBack"/>
              <w:bookmarkEnd w:id="2"/>
            </w:p>
            <w:p w14:paraId="479ACEAA" w14:textId="77777777" w:rsidR="00662A60" w:rsidRDefault="00662A60" w:rsidP="0013573E">
              <w:pPr>
                <w:pStyle w:val="Sidhuvud"/>
              </w:pPr>
            </w:p>
            <w:p w14:paraId="02887193" w14:textId="626F3B46" w:rsidR="00375418" w:rsidRDefault="00375418" w:rsidP="00375418">
              <w:pPr>
                <w:pStyle w:val="Sidhuvud"/>
              </w:pPr>
            </w:p>
            <w:p w14:paraId="4779C21C" w14:textId="77777777" w:rsidR="00375418" w:rsidRDefault="00375418" w:rsidP="00375418"/>
            <w:p w14:paraId="6E480316" w14:textId="7392D623" w:rsidR="00375418" w:rsidRPr="00375418" w:rsidRDefault="00375418" w:rsidP="00375418"/>
          </w:tc>
        </w:sdtContent>
      </w:sdt>
      <w:sdt>
        <w:sdtPr>
          <w:alias w:val="Recipient"/>
          <w:tag w:val="ccRKShow_Recipient"/>
          <w:id w:val="-28344517"/>
          <w:placeholder>
            <w:docPart w:val="17B7D3BF17FF4972AC8B3F81A4CC77D1"/>
          </w:placeholder>
          <w:dataBinding w:prefixMappings="xmlns:ns0='http://lp/documentinfo/RK' " w:xpath="/ns0:DocumentInfo[1]/ns0:BaseInfo[1]/ns0:Recipient[1]" w:storeItemID="{CFE032F0-6CFC-4BC3-81C4-8B7D7E053985}"/>
          <w:text w:multiLine="1"/>
        </w:sdtPr>
        <w:sdtEndPr/>
        <w:sdtContent>
          <w:tc>
            <w:tcPr>
              <w:tcW w:w="3170" w:type="dxa"/>
            </w:tcPr>
            <w:p w14:paraId="5BAB5BDA" w14:textId="77777777" w:rsidR="00662A60" w:rsidRDefault="00662A6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EF9395" w14:textId="77777777" w:rsidR="00662A60" w:rsidRDefault="00662A60" w:rsidP="003E6020">
          <w:pPr>
            <w:pStyle w:val="Sidhuvud"/>
          </w:pPr>
        </w:p>
      </w:tc>
    </w:tr>
  </w:tbl>
  <w:p w14:paraId="4B4AF199" w14:textId="77777777" w:rsidR="00662A60" w:rsidRDefault="00662A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C9"/>
    <w:rsid w:val="00000290"/>
    <w:rsid w:val="00001068"/>
    <w:rsid w:val="000025AE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084"/>
    <w:rsid w:val="00026711"/>
    <w:rsid w:val="0002708E"/>
    <w:rsid w:val="0002763D"/>
    <w:rsid w:val="0003679E"/>
    <w:rsid w:val="00041EDC"/>
    <w:rsid w:val="0004273D"/>
    <w:rsid w:val="00042CE5"/>
    <w:rsid w:val="0004352E"/>
    <w:rsid w:val="00047E1A"/>
    <w:rsid w:val="00051341"/>
    <w:rsid w:val="00053CAA"/>
    <w:rsid w:val="00055875"/>
    <w:rsid w:val="00057FE0"/>
    <w:rsid w:val="000620FD"/>
    <w:rsid w:val="00062724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F77"/>
    <w:rsid w:val="00093408"/>
    <w:rsid w:val="00093BBF"/>
    <w:rsid w:val="0009435C"/>
    <w:rsid w:val="000A13CA"/>
    <w:rsid w:val="000A456A"/>
    <w:rsid w:val="000A5E43"/>
    <w:rsid w:val="000A6CAD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848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573E"/>
    <w:rsid w:val="001428E2"/>
    <w:rsid w:val="001575B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A72"/>
    <w:rsid w:val="001B4824"/>
    <w:rsid w:val="001C0748"/>
    <w:rsid w:val="001C162D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111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020"/>
    <w:rsid w:val="00237147"/>
    <w:rsid w:val="00242AD1"/>
    <w:rsid w:val="0024412C"/>
    <w:rsid w:val="00244202"/>
    <w:rsid w:val="0024537C"/>
    <w:rsid w:val="002518BB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F8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AFA"/>
    <w:rsid w:val="002D3604"/>
    <w:rsid w:val="002D4298"/>
    <w:rsid w:val="002D4829"/>
    <w:rsid w:val="002D6541"/>
    <w:rsid w:val="002D68B4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6FE8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9A8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26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5418"/>
    <w:rsid w:val="003762A4"/>
    <w:rsid w:val="00380663"/>
    <w:rsid w:val="003853E3"/>
    <w:rsid w:val="0038587E"/>
    <w:rsid w:val="00392ED4"/>
    <w:rsid w:val="00393680"/>
    <w:rsid w:val="00394A92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315"/>
    <w:rsid w:val="003E76C9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B16"/>
    <w:rsid w:val="00426213"/>
    <w:rsid w:val="00431A7B"/>
    <w:rsid w:val="00433F7E"/>
    <w:rsid w:val="0043623F"/>
    <w:rsid w:val="00437459"/>
    <w:rsid w:val="00441D70"/>
    <w:rsid w:val="004425C2"/>
    <w:rsid w:val="004451EF"/>
    <w:rsid w:val="00445604"/>
    <w:rsid w:val="00446BAE"/>
    <w:rsid w:val="00447FB2"/>
    <w:rsid w:val="004508BA"/>
    <w:rsid w:val="004557F3"/>
    <w:rsid w:val="0045607E"/>
    <w:rsid w:val="00456DC3"/>
    <w:rsid w:val="0046337E"/>
    <w:rsid w:val="00463688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82C"/>
    <w:rsid w:val="00475B99"/>
    <w:rsid w:val="00480A8A"/>
    <w:rsid w:val="00480EC3"/>
    <w:rsid w:val="00482C46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4E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FC5"/>
    <w:rsid w:val="004D766C"/>
    <w:rsid w:val="004E0FA8"/>
    <w:rsid w:val="004E1DE3"/>
    <w:rsid w:val="004E251B"/>
    <w:rsid w:val="004E25CD"/>
    <w:rsid w:val="004E2A4B"/>
    <w:rsid w:val="004E4419"/>
    <w:rsid w:val="004E5610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4A4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0449"/>
    <w:rsid w:val="005332FB"/>
    <w:rsid w:val="00544738"/>
    <w:rsid w:val="005456E4"/>
    <w:rsid w:val="0054763C"/>
    <w:rsid w:val="00547B89"/>
    <w:rsid w:val="00547D3C"/>
    <w:rsid w:val="00551027"/>
    <w:rsid w:val="005568AF"/>
    <w:rsid w:val="00556AF5"/>
    <w:rsid w:val="005606BC"/>
    <w:rsid w:val="00562115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7FC"/>
    <w:rsid w:val="005A0CBA"/>
    <w:rsid w:val="005A2022"/>
    <w:rsid w:val="005A21EA"/>
    <w:rsid w:val="005A3272"/>
    <w:rsid w:val="005A5193"/>
    <w:rsid w:val="005A6034"/>
    <w:rsid w:val="005A7AC1"/>
    <w:rsid w:val="005B115A"/>
    <w:rsid w:val="005B341C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318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E9B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1B3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A60"/>
    <w:rsid w:val="00663196"/>
    <w:rsid w:val="0066378C"/>
    <w:rsid w:val="006700F0"/>
    <w:rsid w:val="006706EA"/>
    <w:rsid w:val="00670A48"/>
    <w:rsid w:val="00672F6F"/>
    <w:rsid w:val="00674C2F"/>
    <w:rsid w:val="00674C8B"/>
    <w:rsid w:val="00683343"/>
    <w:rsid w:val="00685C94"/>
    <w:rsid w:val="00691AEE"/>
    <w:rsid w:val="00692572"/>
    <w:rsid w:val="0069523C"/>
    <w:rsid w:val="006962CA"/>
    <w:rsid w:val="00696A95"/>
    <w:rsid w:val="006A09DA"/>
    <w:rsid w:val="006A1835"/>
    <w:rsid w:val="006A2625"/>
    <w:rsid w:val="006B2DE2"/>
    <w:rsid w:val="006B4A30"/>
    <w:rsid w:val="006B7569"/>
    <w:rsid w:val="006B7E2D"/>
    <w:rsid w:val="006C28EE"/>
    <w:rsid w:val="006C4FF1"/>
    <w:rsid w:val="006D2998"/>
    <w:rsid w:val="006D3188"/>
    <w:rsid w:val="006D5159"/>
    <w:rsid w:val="006D6779"/>
    <w:rsid w:val="006E08FC"/>
    <w:rsid w:val="006F2588"/>
    <w:rsid w:val="006F6B83"/>
    <w:rsid w:val="007063E2"/>
    <w:rsid w:val="00710A6C"/>
    <w:rsid w:val="00710BE0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4B7C"/>
    <w:rsid w:val="00737896"/>
    <w:rsid w:val="00743E09"/>
    <w:rsid w:val="00744FCC"/>
    <w:rsid w:val="00747B9C"/>
    <w:rsid w:val="00750C93"/>
    <w:rsid w:val="00754E24"/>
    <w:rsid w:val="00757B3B"/>
    <w:rsid w:val="007618C5"/>
    <w:rsid w:val="00762B85"/>
    <w:rsid w:val="00764FA6"/>
    <w:rsid w:val="00765294"/>
    <w:rsid w:val="00773075"/>
    <w:rsid w:val="00773F36"/>
    <w:rsid w:val="00775BF6"/>
    <w:rsid w:val="00776254"/>
    <w:rsid w:val="007769FC"/>
    <w:rsid w:val="00777CFF"/>
    <w:rsid w:val="00780D63"/>
    <w:rsid w:val="007815BC"/>
    <w:rsid w:val="00782B3F"/>
    <w:rsid w:val="00782E3C"/>
    <w:rsid w:val="007900CC"/>
    <w:rsid w:val="00791916"/>
    <w:rsid w:val="0079641B"/>
    <w:rsid w:val="00797A90"/>
    <w:rsid w:val="007A1856"/>
    <w:rsid w:val="007A1887"/>
    <w:rsid w:val="007A2062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C15"/>
    <w:rsid w:val="0080228F"/>
    <w:rsid w:val="00802E01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4F83"/>
    <w:rsid w:val="008573B9"/>
    <w:rsid w:val="0085782D"/>
    <w:rsid w:val="00863BB7"/>
    <w:rsid w:val="008710F8"/>
    <w:rsid w:val="008730FD"/>
    <w:rsid w:val="00873DA1"/>
    <w:rsid w:val="00875DDD"/>
    <w:rsid w:val="00875F5C"/>
    <w:rsid w:val="00881BC6"/>
    <w:rsid w:val="008841D5"/>
    <w:rsid w:val="008860CC"/>
    <w:rsid w:val="00886EEE"/>
    <w:rsid w:val="00887F86"/>
    <w:rsid w:val="00890118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0B3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5DA6"/>
    <w:rsid w:val="00921C96"/>
    <w:rsid w:val="0092225F"/>
    <w:rsid w:val="009279B2"/>
    <w:rsid w:val="00935814"/>
    <w:rsid w:val="0093694E"/>
    <w:rsid w:val="00942C3F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6C6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AB2"/>
    <w:rsid w:val="009D43F3"/>
    <w:rsid w:val="009D4E9F"/>
    <w:rsid w:val="009D5D40"/>
    <w:rsid w:val="009D6B1B"/>
    <w:rsid w:val="009E107B"/>
    <w:rsid w:val="009E18D6"/>
    <w:rsid w:val="009E2E55"/>
    <w:rsid w:val="009E4DCA"/>
    <w:rsid w:val="009E53C8"/>
    <w:rsid w:val="009E7B92"/>
    <w:rsid w:val="009F19C0"/>
    <w:rsid w:val="009F505F"/>
    <w:rsid w:val="009F595D"/>
    <w:rsid w:val="00A00AE4"/>
    <w:rsid w:val="00A00CDF"/>
    <w:rsid w:val="00A00D24"/>
    <w:rsid w:val="00A0129C"/>
    <w:rsid w:val="00A01F5C"/>
    <w:rsid w:val="00A12A69"/>
    <w:rsid w:val="00A2019A"/>
    <w:rsid w:val="00A23493"/>
    <w:rsid w:val="00A2416A"/>
    <w:rsid w:val="00A251F8"/>
    <w:rsid w:val="00A30E06"/>
    <w:rsid w:val="00A31FE6"/>
    <w:rsid w:val="00A3270B"/>
    <w:rsid w:val="00A333A9"/>
    <w:rsid w:val="00A379E4"/>
    <w:rsid w:val="00A42F07"/>
    <w:rsid w:val="00A43B02"/>
    <w:rsid w:val="00A44946"/>
    <w:rsid w:val="00A46B85"/>
    <w:rsid w:val="00A47287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886"/>
    <w:rsid w:val="00A65996"/>
    <w:rsid w:val="00A665BC"/>
    <w:rsid w:val="00A67276"/>
    <w:rsid w:val="00A6737C"/>
    <w:rsid w:val="00A67588"/>
    <w:rsid w:val="00A67840"/>
    <w:rsid w:val="00A7164F"/>
    <w:rsid w:val="00A71A9E"/>
    <w:rsid w:val="00A7382D"/>
    <w:rsid w:val="00A743AC"/>
    <w:rsid w:val="00A75AB7"/>
    <w:rsid w:val="00A77849"/>
    <w:rsid w:val="00A83668"/>
    <w:rsid w:val="00A8459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237"/>
    <w:rsid w:val="00AF53B9"/>
    <w:rsid w:val="00AF783B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1D40"/>
    <w:rsid w:val="00B2606D"/>
    <w:rsid w:val="00B263C0"/>
    <w:rsid w:val="00B3115C"/>
    <w:rsid w:val="00B316CA"/>
    <w:rsid w:val="00B31BFB"/>
    <w:rsid w:val="00B3528F"/>
    <w:rsid w:val="00B357AB"/>
    <w:rsid w:val="00B41704"/>
    <w:rsid w:val="00B41F72"/>
    <w:rsid w:val="00B44A3B"/>
    <w:rsid w:val="00B44E90"/>
    <w:rsid w:val="00B45324"/>
    <w:rsid w:val="00B47018"/>
    <w:rsid w:val="00B47956"/>
    <w:rsid w:val="00B517E1"/>
    <w:rsid w:val="00B531E8"/>
    <w:rsid w:val="00B5334B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D8A"/>
    <w:rsid w:val="00B8746A"/>
    <w:rsid w:val="00B9036F"/>
    <w:rsid w:val="00B9277F"/>
    <w:rsid w:val="00B927C9"/>
    <w:rsid w:val="00B96BA2"/>
    <w:rsid w:val="00B96EFA"/>
    <w:rsid w:val="00B97CCF"/>
    <w:rsid w:val="00BA0E52"/>
    <w:rsid w:val="00BA4707"/>
    <w:rsid w:val="00BA61AC"/>
    <w:rsid w:val="00BA69F6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F95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393F"/>
    <w:rsid w:val="00C1410E"/>
    <w:rsid w:val="00C141C6"/>
    <w:rsid w:val="00C15663"/>
    <w:rsid w:val="00C16508"/>
    <w:rsid w:val="00C16EE5"/>
    <w:rsid w:val="00C16F5A"/>
    <w:rsid w:val="00C2071A"/>
    <w:rsid w:val="00C20ACB"/>
    <w:rsid w:val="00C23703"/>
    <w:rsid w:val="00C25C37"/>
    <w:rsid w:val="00C26068"/>
    <w:rsid w:val="00C26DF9"/>
    <w:rsid w:val="00C271A8"/>
    <w:rsid w:val="00C2738F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A65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98F"/>
    <w:rsid w:val="00C8630A"/>
    <w:rsid w:val="00C9061B"/>
    <w:rsid w:val="00C93EBA"/>
    <w:rsid w:val="00CA0BD8"/>
    <w:rsid w:val="00CA2FD7"/>
    <w:rsid w:val="00CA69E3"/>
    <w:rsid w:val="00CA6B28"/>
    <w:rsid w:val="00CA72BB"/>
    <w:rsid w:val="00CA79CC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3F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5BD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24A3"/>
    <w:rsid w:val="00D5467F"/>
    <w:rsid w:val="00D55837"/>
    <w:rsid w:val="00D56A9F"/>
    <w:rsid w:val="00D57BA2"/>
    <w:rsid w:val="00D60F51"/>
    <w:rsid w:val="00D65B12"/>
    <w:rsid w:val="00D65E43"/>
    <w:rsid w:val="00D6730A"/>
    <w:rsid w:val="00D674A6"/>
    <w:rsid w:val="00D7168E"/>
    <w:rsid w:val="00D72719"/>
    <w:rsid w:val="00D73F9D"/>
    <w:rsid w:val="00D74306"/>
    <w:rsid w:val="00D74B7C"/>
    <w:rsid w:val="00D76068"/>
    <w:rsid w:val="00D76B01"/>
    <w:rsid w:val="00D804A2"/>
    <w:rsid w:val="00D80540"/>
    <w:rsid w:val="00D84704"/>
    <w:rsid w:val="00D847A7"/>
    <w:rsid w:val="00D84BF9"/>
    <w:rsid w:val="00D9060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2A1"/>
    <w:rsid w:val="00DB26D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724"/>
    <w:rsid w:val="00E22D68"/>
    <w:rsid w:val="00E247D9"/>
    <w:rsid w:val="00E258D8"/>
    <w:rsid w:val="00E26DDF"/>
    <w:rsid w:val="00E270E5"/>
    <w:rsid w:val="00E27567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A9F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044"/>
    <w:rsid w:val="00E93339"/>
    <w:rsid w:val="00E943B1"/>
    <w:rsid w:val="00E96532"/>
    <w:rsid w:val="00E96BC9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3EF"/>
    <w:rsid w:val="00F2564A"/>
    <w:rsid w:val="00F25761"/>
    <w:rsid w:val="00F259D7"/>
    <w:rsid w:val="00F31A19"/>
    <w:rsid w:val="00F32D05"/>
    <w:rsid w:val="00F35263"/>
    <w:rsid w:val="00F35E34"/>
    <w:rsid w:val="00F403BF"/>
    <w:rsid w:val="00F4342F"/>
    <w:rsid w:val="00F45227"/>
    <w:rsid w:val="00F47BAE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76A"/>
    <w:rsid w:val="00FC7600"/>
    <w:rsid w:val="00FD0B7B"/>
    <w:rsid w:val="00FD1A46"/>
    <w:rsid w:val="00FD1D9A"/>
    <w:rsid w:val="00FD4C08"/>
    <w:rsid w:val="00FE0131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42DC70"/>
  <w15:docId w15:val="{2A922FF4-C219-453D-8260-C08E21FB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427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2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270578ACF84BD89662E6BE1AD4E9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499F6-2E75-4F61-A274-EB28EB8822A8}"/>
      </w:docPartPr>
      <w:docPartBody>
        <w:p w:rsidR="00ED3A00" w:rsidRDefault="007D6B99" w:rsidP="007D6B99">
          <w:pPr>
            <w:pStyle w:val="62270578ACF84BD89662E6BE1AD4E9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BBE6543401494FAB71829F80FEF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993F1-A669-497D-8E96-8ECBA4A50371}"/>
      </w:docPartPr>
      <w:docPartBody>
        <w:p w:rsidR="00ED3A00" w:rsidRDefault="007D6B99" w:rsidP="007D6B99">
          <w:pPr>
            <w:pStyle w:val="4FBBE6543401494FAB71829F80FEF1D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AFC1EF0E7941CC924A09FCAD0E5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CA0A3-CA10-4E5D-A2CC-7592AFA9EEDA}"/>
      </w:docPartPr>
      <w:docPartBody>
        <w:p w:rsidR="00ED3A00" w:rsidRDefault="007D6B99" w:rsidP="007D6B99">
          <w:pPr>
            <w:pStyle w:val="89AFC1EF0E7941CC924A09FCAD0E582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B7D3BF17FF4972AC8B3F81A4CC77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8A5FB-E8E4-470C-9704-415E127A371C}"/>
      </w:docPartPr>
      <w:docPartBody>
        <w:p w:rsidR="00ED3A00" w:rsidRDefault="007D6B99" w:rsidP="007D6B99">
          <w:pPr>
            <w:pStyle w:val="17B7D3BF17FF4972AC8B3F81A4CC77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AC0C4A1F3D4C95955CD3071227EF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AA9A7-0EA9-4CE8-A5F0-52489A625054}"/>
      </w:docPartPr>
      <w:docPartBody>
        <w:p w:rsidR="00ED3A00" w:rsidRDefault="007D6B99" w:rsidP="007D6B99">
          <w:pPr>
            <w:pStyle w:val="7BAC0C4A1F3D4C95955CD3071227EFB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99"/>
    <w:rsid w:val="00525C9E"/>
    <w:rsid w:val="00612F0C"/>
    <w:rsid w:val="007D6B99"/>
    <w:rsid w:val="009E5BDE"/>
    <w:rsid w:val="00E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A7F7D58B66477CA2D19C84B4834889">
    <w:name w:val="42A7F7D58B66477CA2D19C84B4834889"/>
    <w:rsid w:val="007D6B99"/>
  </w:style>
  <w:style w:type="character" w:styleId="Platshllartext">
    <w:name w:val="Placeholder Text"/>
    <w:basedOn w:val="Standardstycketeckensnitt"/>
    <w:uiPriority w:val="99"/>
    <w:semiHidden/>
    <w:rsid w:val="00612F0C"/>
    <w:rPr>
      <w:noProof w:val="0"/>
      <w:color w:val="808080"/>
    </w:rPr>
  </w:style>
  <w:style w:type="paragraph" w:customStyle="1" w:styleId="71A64A5005E6495CA165EBDB0F9F4B27">
    <w:name w:val="71A64A5005E6495CA165EBDB0F9F4B27"/>
    <w:rsid w:val="007D6B99"/>
  </w:style>
  <w:style w:type="paragraph" w:customStyle="1" w:styleId="60E62D5F0F874F9CA7A84C2CCA73CA22">
    <w:name w:val="60E62D5F0F874F9CA7A84C2CCA73CA22"/>
    <w:rsid w:val="007D6B99"/>
  </w:style>
  <w:style w:type="paragraph" w:customStyle="1" w:styleId="5318112120014C9BB92031DBCCEB06E9">
    <w:name w:val="5318112120014C9BB92031DBCCEB06E9"/>
    <w:rsid w:val="007D6B99"/>
  </w:style>
  <w:style w:type="paragraph" w:customStyle="1" w:styleId="62270578ACF84BD89662E6BE1AD4E9BA">
    <w:name w:val="62270578ACF84BD89662E6BE1AD4E9BA"/>
    <w:rsid w:val="007D6B99"/>
  </w:style>
  <w:style w:type="paragraph" w:customStyle="1" w:styleId="4FBBE6543401494FAB71829F80FEF1DB">
    <w:name w:val="4FBBE6543401494FAB71829F80FEF1DB"/>
    <w:rsid w:val="007D6B99"/>
  </w:style>
  <w:style w:type="paragraph" w:customStyle="1" w:styleId="3A24182384AC4D308DD046B4BF186600">
    <w:name w:val="3A24182384AC4D308DD046B4BF186600"/>
    <w:rsid w:val="007D6B99"/>
  </w:style>
  <w:style w:type="paragraph" w:customStyle="1" w:styleId="D30E184E999442B6826DDD322B7B548E">
    <w:name w:val="D30E184E999442B6826DDD322B7B548E"/>
    <w:rsid w:val="007D6B99"/>
  </w:style>
  <w:style w:type="paragraph" w:customStyle="1" w:styleId="6E550CE5E8CD46FF804E4C84561A2390">
    <w:name w:val="6E550CE5E8CD46FF804E4C84561A2390"/>
    <w:rsid w:val="007D6B99"/>
  </w:style>
  <w:style w:type="paragraph" w:customStyle="1" w:styleId="89AFC1EF0E7941CC924A09FCAD0E582E">
    <w:name w:val="89AFC1EF0E7941CC924A09FCAD0E582E"/>
    <w:rsid w:val="007D6B99"/>
  </w:style>
  <w:style w:type="paragraph" w:customStyle="1" w:styleId="17B7D3BF17FF4972AC8B3F81A4CC77D1">
    <w:name w:val="17B7D3BF17FF4972AC8B3F81A4CC77D1"/>
    <w:rsid w:val="007D6B99"/>
  </w:style>
  <w:style w:type="paragraph" w:customStyle="1" w:styleId="4FBBE6543401494FAB71829F80FEF1DB1">
    <w:name w:val="4FBBE6543401494FAB71829F80FEF1DB1"/>
    <w:rsid w:val="007D6B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AFC1EF0E7941CC924A09FCAD0E582E1">
    <w:name w:val="89AFC1EF0E7941CC924A09FCAD0E582E1"/>
    <w:rsid w:val="007D6B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5642DE735F40F699B9170D510A1E7C">
    <w:name w:val="C15642DE735F40F699B9170D510A1E7C"/>
    <w:rsid w:val="007D6B99"/>
  </w:style>
  <w:style w:type="paragraph" w:customStyle="1" w:styleId="B24EE213CEB647E5AE41C47100563607">
    <w:name w:val="B24EE213CEB647E5AE41C47100563607"/>
    <w:rsid w:val="007D6B99"/>
  </w:style>
  <w:style w:type="paragraph" w:customStyle="1" w:styleId="1E697735351447DFAD019617B424E8DE">
    <w:name w:val="1E697735351447DFAD019617B424E8DE"/>
    <w:rsid w:val="007D6B99"/>
  </w:style>
  <w:style w:type="paragraph" w:customStyle="1" w:styleId="2B3241D7966742A2A93DA68CEABDADE4">
    <w:name w:val="2B3241D7966742A2A93DA68CEABDADE4"/>
    <w:rsid w:val="007D6B99"/>
  </w:style>
  <w:style w:type="paragraph" w:customStyle="1" w:styleId="68B55018CF1747959EEF85FB5266F51C">
    <w:name w:val="68B55018CF1747959EEF85FB5266F51C"/>
    <w:rsid w:val="007D6B99"/>
  </w:style>
  <w:style w:type="paragraph" w:customStyle="1" w:styleId="3CB7A2B85D104316AB7E6A814EEF02B2">
    <w:name w:val="3CB7A2B85D104316AB7E6A814EEF02B2"/>
    <w:rsid w:val="007D6B99"/>
  </w:style>
  <w:style w:type="paragraph" w:customStyle="1" w:styleId="7BAC0C4A1F3D4C95955CD3071227EFB6">
    <w:name w:val="7BAC0C4A1F3D4C95955CD3071227EFB6"/>
    <w:rsid w:val="007D6B99"/>
  </w:style>
  <w:style w:type="paragraph" w:customStyle="1" w:styleId="43F7AD921F7B480D9CBCF54226D0D222">
    <w:name w:val="43F7AD921F7B480D9CBCF54226D0D222"/>
    <w:rsid w:val="007D6B99"/>
  </w:style>
  <w:style w:type="paragraph" w:customStyle="1" w:styleId="A79DF3609B6C499AB3F4852B7A032E59">
    <w:name w:val="A79DF3609B6C499AB3F4852B7A032E59"/>
    <w:rsid w:val="00612F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nna Ekströ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2020-11-04T00:00:00</HeaderDate>
    <Office/>
    <Dnr>U2020/05418</Dnr>
    <ParagrafNr/>
    <DocumentTitle/>
    <VisitingAddress/>
    <Extra1/>
    <Extra2/>
    <Extra3>onas Andersso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nna Ekströ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2020-11-04T00:00:00</HeaderDate>
    <Office/>
    <Dnr>U2020/05418</Dnr>
    <ParagrafNr/>
    <DocumentTitle/>
    <VisitingAddress/>
    <Extra1/>
    <Extra2/>
    <Extra3>onas Andersso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2ef3ce22-4bf8-4d2a-b758-3fef4d0885d6">XJ53JA4DFUZ7-1000368836-1093</_dlc_DocId>
    <_dlc_DocIdUrl xmlns="2ef3ce22-4bf8-4d2a-b758-3fef4d0885d6">
      <Url>https://dhs.sp.regeringskansliet.se/yta/u-GV/_layouts/15/DocIdRedir.aspx?ID=XJ53JA4DFUZ7-1000368836-1093</Url>
      <Description>XJ53JA4DFUZ7-1000368836-1093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28700896-6591-4ad1-a21f-36f4fafc88c3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9272-D556-4F94-9C35-747C32171DD6}"/>
</file>

<file path=customXml/itemProps2.xml><?xml version="1.0" encoding="utf-8"?>
<ds:datastoreItem xmlns:ds="http://schemas.openxmlformats.org/officeDocument/2006/customXml" ds:itemID="{CFE032F0-6CFC-4BC3-81C4-8B7D7E053985}"/>
</file>

<file path=customXml/itemProps3.xml><?xml version="1.0" encoding="utf-8"?>
<ds:datastoreItem xmlns:ds="http://schemas.openxmlformats.org/officeDocument/2006/customXml" ds:itemID="{13283C4C-4C9A-487C-8AEB-FCA9EA88FA8B}"/>
</file>

<file path=customXml/itemProps4.xml><?xml version="1.0" encoding="utf-8"?>
<ds:datastoreItem xmlns:ds="http://schemas.openxmlformats.org/officeDocument/2006/customXml" ds:itemID="{CFE032F0-6CFC-4BC3-81C4-8B7D7E05398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08CD9C1-D304-4CB9-A636-76A2619B4A8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C7FA2D8-85A5-4D53-85C9-8151814C4E49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ef3ce22-4bf8-4d2a-b758-3fef4d0885d6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C7FA2D8-85A5-4D53-85C9-8151814C4E49}"/>
</file>

<file path=customXml/itemProps8.xml><?xml version="1.0" encoding="utf-8"?>
<ds:datastoreItem xmlns:ds="http://schemas.openxmlformats.org/officeDocument/2006/customXml" ds:itemID="{9A5E77C0-2C30-48AA-931C-B66AB36EE7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2020_21_305_20_2114 av Michael Rubbestad (SD) Yttrandefriheten och lärarmordet i Frankrike.docx</dc:title>
  <dc:subject/>
  <dc:creator>Camilla Lindquist</dc:creator>
  <cp:keywords/>
  <dc:description/>
  <cp:lastModifiedBy>Ylva Eresund Rosing</cp:lastModifiedBy>
  <cp:revision>3</cp:revision>
  <dcterms:created xsi:type="dcterms:W3CDTF">2020-11-03T15:04:00Z</dcterms:created>
  <dcterms:modified xsi:type="dcterms:W3CDTF">2020-11-03T15:05:00Z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880b4360-c05e-4803-a00c-176c88dd33dc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