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2D90" w14:textId="77777777" w:rsidR="00596A0D" w:rsidRDefault="00596A0D" w:rsidP="00EF317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2020/21:117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 xml:space="preserve">Utnyttjandet av personlig assistans </w:t>
      </w:r>
    </w:p>
    <w:p w14:paraId="0EC7B9F8" w14:textId="77777777" w:rsidR="00596A0D" w:rsidRDefault="00596A0D" w:rsidP="00EF3171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</w:t>
      </w:r>
      <w:r w:rsidR="0004072F">
        <w:t xml:space="preserve"> om jag delar slutsatserna i en </w:t>
      </w:r>
      <w:r w:rsidR="0004072F" w:rsidRPr="0004072F">
        <w:t xml:space="preserve">rapport från Nationellt underrättelsecentrum och </w:t>
      </w:r>
      <w:r w:rsidR="0004072F">
        <w:t xml:space="preserve">om jag </w:t>
      </w:r>
      <w:r w:rsidR="0004072F" w:rsidRPr="0004072F">
        <w:t>kommer att agera i enlighet med slutsatserna</w:t>
      </w:r>
      <w:r w:rsidR="0004072F">
        <w:t xml:space="preserve">. </w:t>
      </w:r>
    </w:p>
    <w:p w14:paraId="7767E8BC" w14:textId="2472D553" w:rsidR="00330A05" w:rsidRDefault="00951520" w:rsidP="00EF3171">
      <w:pPr>
        <w:pStyle w:val="Brdtext"/>
      </w:pPr>
      <w:r>
        <w:t xml:space="preserve">Regeringen ser väldigt allvarligt på </w:t>
      </w:r>
      <w:r w:rsidR="00CE152A">
        <w:t xml:space="preserve">varje </w:t>
      </w:r>
      <w:r>
        <w:t>uppgift om</w:t>
      </w:r>
      <w:r w:rsidR="00976173">
        <w:t xml:space="preserve"> att systemet för arbetskraftsinvandring utnyttjas för bedrägerier</w:t>
      </w:r>
      <w:r w:rsidR="00EE7E77">
        <w:t xml:space="preserve"> av olika slag </w:t>
      </w:r>
      <w:r w:rsidR="00363ABD">
        <w:t xml:space="preserve">och </w:t>
      </w:r>
      <w:r w:rsidR="00EE7E77">
        <w:t xml:space="preserve">för exploatering av </w:t>
      </w:r>
      <w:r w:rsidR="00A85B19">
        <w:t xml:space="preserve">utländska </w:t>
      </w:r>
      <w:r w:rsidR="002510B3">
        <w:t>arbetstagare.</w:t>
      </w:r>
      <w:r w:rsidR="00E858D3">
        <w:t xml:space="preserve"> </w:t>
      </w:r>
      <w:r w:rsidR="00154762" w:rsidRPr="00154762">
        <w:t>Sverige behöver ett system för arbetskraftsinvandring som möter de behov som finns av att rekrytera kompetens utomlands, samtidigt som utländska arbetstagare skyddas mot utnyttjande på ett effektivt sätt.</w:t>
      </w:r>
      <w:r w:rsidR="00491BDB">
        <w:t xml:space="preserve"> </w:t>
      </w:r>
    </w:p>
    <w:p w14:paraId="483BB6C0" w14:textId="6AA534CC" w:rsidR="00154762" w:rsidRDefault="00E858D3" w:rsidP="00EF3171">
      <w:pPr>
        <w:pStyle w:val="Brdtext"/>
      </w:pPr>
      <w:r w:rsidRPr="00E73BEA">
        <w:rPr>
          <w:rFonts w:eastAsia="Times New Roman"/>
          <w:lang w:eastAsia="sv-SE"/>
        </w:rPr>
        <w:t>I</w:t>
      </w:r>
      <w:r w:rsidRPr="007D48EE">
        <w:rPr>
          <w:rFonts w:eastAsia="Times New Roman"/>
          <w:lang w:eastAsia="sv-SE"/>
        </w:rPr>
        <w:t xml:space="preserve"> rapporten En myndighetsgemensam lägesbild om organiserad brottslighet</w:t>
      </w:r>
      <w:r>
        <w:rPr>
          <w:rFonts w:eastAsia="Times New Roman"/>
          <w:lang w:eastAsia="sv-SE"/>
        </w:rPr>
        <w:t>, som presenterades 2019, beskriver Migrationsverket, Polismyndigheten och tio andra myndigheter hur</w:t>
      </w:r>
      <w:r w:rsidRPr="00E73BEA">
        <w:rPr>
          <w:rFonts w:eastAsia="Times New Roman"/>
          <w:lang w:eastAsia="sv-SE"/>
        </w:rPr>
        <w:t xml:space="preserve"> regelverket för arbetstillstånd utnyttja</w:t>
      </w:r>
      <w:r w:rsidR="00154762">
        <w:rPr>
          <w:rFonts w:eastAsia="Times New Roman"/>
          <w:lang w:eastAsia="sv-SE"/>
        </w:rPr>
        <w:t>t</w:t>
      </w:r>
      <w:r w:rsidRPr="00E73BEA">
        <w:rPr>
          <w:rFonts w:eastAsia="Times New Roman"/>
          <w:lang w:eastAsia="sv-SE"/>
        </w:rPr>
        <w:t>s</w:t>
      </w:r>
      <w:r w:rsidR="00154762">
        <w:rPr>
          <w:rFonts w:eastAsia="Times New Roman"/>
          <w:lang w:eastAsia="sv-SE"/>
        </w:rPr>
        <w:t>.</w:t>
      </w:r>
      <w:r w:rsidR="004101F3">
        <w:rPr>
          <w:rFonts w:eastAsia="Times New Roman"/>
          <w:lang w:eastAsia="sv-SE"/>
        </w:rPr>
        <w:t xml:space="preserve"> </w:t>
      </w:r>
      <w:r w:rsidR="00037722" w:rsidRPr="00643E5D">
        <w:t xml:space="preserve">Regeringen </w:t>
      </w:r>
      <w:r>
        <w:t xml:space="preserve">har </w:t>
      </w:r>
      <w:r w:rsidR="00154762">
        <w:t xml:space="preserve">bland annat </w:t>
      </w:r>
      <w:r>
        <w:t>mot den bakgrund</w:t>
      </w:r>
      <w:r w:rsidR="00FB3076">
        <w:t>en</w:t>
      </w:r>
      <w:r>
        <w:t xml:space="preserve"> </w:t>
      </w:r>
      <w:r w:rsidR="00E55044">
        <w:t>g</w:t>
      </w:r>
      <w:r>
        <w:t xml:space="preserve">ett en särskild utredare i uppdrag att </w:t>
      </w:r>
      <w:r w:rsidR="00096521">
        <w:t>överväga olika</w:t>
      </w:r>
      <w:r w:rsidR="00154762">
        <w:t xml:space="preserve"> åtgärder för att motverka utnyttjandet av arbetskraftsinvandrare</w:t>
      </w:r>
      <w:r w:rsidR="008774A8">
        <w:t xml:space="preserve"> och missbruk av systemet</w:t>
      </w:r>
      <w:r w:rsidR="00154762">
        <w:t xml:space="preserve">. </w:t>
      </w:r>
    </w:p>
    <w:p w14:paraId="245A8599" w14:textId="262051B7" w:rsidR="0004072F" w:rsidRPr="006E2D8E" w:rsidRDefault="00154762" w:rsidP="00EF3171">
      <w:pPr>
        <w:pStyle w:val="Brdtext"/>
      </w:pPr>
      <w:r>
        <w:t xml:space="preserve">Utredaren ska </w:t>
      </w:r>
      <w:r w:rsidR="00F95D41">
        <w:t>b</w:t>
      </w:r>
      <w:r w:rsidR="00B13B07">
        <w:t>land annat</w:t>
      </w:r>
      <w:r w:rsidR="00F95D41">
        <w:t xml:space="preserve"> </w:t>
      </w:r>
      <w:r w:rsidR="009E3533">
        <w:t xml:space="preserve">kartlägga </w:t>
      </w:r>
      <w:r w:rsidR="00F95D41">
        <w:t xml:space="preserve">i vilken utsträckning regelverket för arbetskraftsinvandring används för organiserat </w:t>
      </w:r>
      <w:r w:rsidR="004F5A5B">
        <w:t>missbruk</w:t>
      </w:r>
      <w:r w:rsidR="00920C13">
        <w:t xml:space="preserve"> och vid behov föreslå åtgärder</w:t>
      </w:r>
      <w:r>
        <w:t>.</w:t>
      </w:r>
      <w:r w:rsidR="009843E0">
        <w:t xml:space="preserve"> </w:t>
      </w:r>
      <w:r w:rsidR="009843E0" w:rsidRPr="009843E0">
        <w:t>Utredaren ska också undersöka om s.k. cirkeltillstånd, där familjemedlemmens uppehållstillstånd är beroende av arbetskrafts</w:t>
      </w:r>
      <w:r w:rsidR="005A6064">
        <w:softHyphen/>
      </w:r>
      <w:r w:rsidR="009843E0" w:rsidRPr="009843E0">
        <w:t>invandrarens tillstånd samtidigt som arbetskraftsinvandrarens anställning är beroende av familjemedlemmens rätt att vistas i Sverige, används för organiserat missbruk</w:t>
      </w:r>
      <w:r w:rsidR="006B4F07">
        <w:t xml:space="preserve">. Utredaren ska även </w:t>
      </w:r>
      <w:r w:rsidR="00830C64">
        <w:t>lämna förslag om skärpta straff för arbetsgivare som utnyttjar systemet för arbetskraftsinvandring</w:t>
      </w:r>
      <w:r w:rsidR="00B70A52">
        <w:t xml:space="preserve"> och </w:t>
      </w:r>
      <w:r w:rsidR="00B70A52">
        <w:lastRenderedPageBreak/>
        <w:t>skadestånd till arbetstagare</w:t>
      </w:r>
      <w:r w:rsidR="00830C64">
        <w:t xml:space="preserve">. </w:t>
      </w:r>
      <w:r w:rsidR="00AA532D">
        <w:t xml:space="preserve">Utredaren ska även </w:t>
      </w:r>
      <w:r w:rsidR="005A6064">
        <w:t xml:space="preserve">ta ställning till om uppsåtliga </w:t>
      </w:r>
      <w:r w:rsidR="009558B4">
        <w:t xml:space="preserve">förfaranden </w:t>
      </w:r>
      <w:r w:rsidR="00E73A94">
        <w:t xml:space="preserve">där personer </w:t>
      </w:r>
      <w:r w:rsidR="00433780">
        <w:t xml:space="preserve">reser </w:t>
      </w:r>
      <w:r w:rsidR="00E73A94">
        <w:t xml:space="preserve">in i </w:t>
      </w:r>
      <w:r w:rsidR="009558B4" w:rsidRPr="00A949E7">
        <w:t xml:space="preserve">Sverige med </w:t>
      </w:r>
      <w:r w:rsidR="00E73A94">
        <w:t>hjälp</w:t>
      </w:r>
      <w:r w:rsidR="009558B4" w:rsidRPr="00A949E7">
        <w:t xml:space="preserve"> av uppehållstillstånd som utfärdats på oriktiga uppgifter</w:t>
      </w:r>
      <w:r w:rsidR="009558B4">
        <w:t xml:space="preserve"> ska straffbeläggas</w:t>
      </w:r>
      <w:r w:rsidR="00AA532D">
        <w:t xml:space="preserve"> och lämna förslag om skärpta straff för arbetsgivare som utnyttjar systemet för arbetskrafts</w:t>
      </w:r>
      <w:r w:rsidR="00AA532D">
        <w:softHyphen/>
        <w:t xml:space="preserve">invandring. </w:t>
      </w:r>
      <w:r w:rsidR="00037722" w:rsidRPr="00643E5D">
        <w:t>Delar av uppdraget ska redovisas i ett delbetänkande senast den 1 februari 2021. Övriga delar ska redovisas senast den 1 november 2021.</w:t>
      </w:r>
    </w:p>
    <w:p w14:paraId="3E72F8AF" w14:textId="77777777" w:rsidR="007E3A4B" w:rsidRDefault="007E3A4B" w:rsidP="004A705E">
      <w:pPr>
        <w:pStyle w:val="Brdtext"/>
      </w:pPr>
    </w:p>
    <w:p w14:paraId="3FC3F894" w14:textId="3A32E405" w:rsidR="00596A0D" w:rsidRDefault="00596A0D" w:rsidP="004A705E">
      <w:pPr>
        <w:pStyle w:val="Brdtext"/>
      </w:pPr>
      <w:r>
        <w:t xml:space="preserve">Stockholm den </w:t>
      </w:r>
      <w:sdt>
        <w:sdtPr>
          <w:id w:val="-1225218591"/>
          <w:placeholder>
            <w:docPart w:val="ADD321A3CE0E4153869675114F7FA170"/>
          </w:placeholder>
          <w:dataBinding w:prefixMappings="xmlns:ns0='http://lp/documentinfo/RK' " w:xpath="/ns0:DocumentInfo[1]/ns0:BaseInfo[1]/ns0:HeaderDate[1]" w:storeItemID="{18A4E073-A6CD-4481-BCDD-4CF6585F1781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04AF">
            <w:t>14 oktober 2020</w:t>
          </w:r>
        </w:sdtContent>
      </w:sdt>
    </w:p>
    <w:p w14:paraId="5C240FDE" w14:textId="77777777" w:rsidR="00596A0D" w:rsidRDefault="00596A0D" w:rsidP="00EF3171">
      <w:pPr>
        <w:pStyle w:val="Brdtextutanavstnd"/>
      </w:pPr>
    </w:p>
    <w:p w14:paraId="6E81AA23" w14:textId="77777777" w:rsidR="00596A0D" w:rsidRDefault="00596A0D" w:rsidP="00EF3171">
      <w:pPr>
        <w:pStyle w:val="Brdtextutanavstnd"/>
      </w:pPr>
    </w:p>
    <w:p w14:paraId="7F68EF88" w14:textId="77777777" w:rsidR="00596A0D" w:rsidRDefault="00596A0D" w:rsidP="00EF3171">
      <w:pPr>
        <w:pStyle w:val="Brdtext"/>
      </w:pPr>
      <w:r>
        <w:t>Morgan Johansson</w:t>
      </w:r>
    </w:p>
    <w:p w14:paraId="77BA271E" w14:textId="77777777" w:rsidR="00596A0D" w:rsidRPr="00DB48AB" w:rsidRDefault="00596A0D" w:rsidP="00EF3171">
      <w:pPr>
        <w:pStyle w:val="Brdtext"/>
      </w:pPr>
    </w:p>
    <w:sectPr w:rsidR="00596A0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8E21" w14:textId="77777777" w:rsidR="00B41A3C" w:rsidRDefault="00B41A3C" w:rsidP="00A87A54">
      <w:pPr>
        <w:spacing w:after="0" w:line="240" w:lineRule="auto"/>
      </w:pPr>
      <w:r>
        <w:separator/>
      </w:r>
    </w:p>
  </w:endnote>
  <w:endnote w:type="continuationSeparator" w:id="0">
    <w:p w14:paraId="2D6E44E0" w14:textId="77777777" w:rsidR="00B41A3C" w:rsidRDefault="00B41A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F3171" w:rsidRPr="00347E11" w14:paraId="32D3FA6D" w14:textId="77777777" w:rsidTr="00EF3171">
      <w:trPr>
        <w:trHeight w:val="227"/>
        <w:jc w:val="right"/>
      </w:trPr>
      <w:tc>
        <w:tcPr>
          <w:tcW w:w="708" w:type="dxa"/>
          <w:vAlign w:val="bottom"/>
        </w:tcPr>
        <w:p w14:paraId="6D1752E5" w14:textId="77777777" w:rsidR="00EF3171" w:rsidRPr="00B62610" w:rsidRDefault="00EF317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F3171" w:rsidRPr="00347E11" w14:paraId="36EF8028" w14:textId="77777777" w:rsidTr="00EF3171">
      <w:trPr>
        <w:trHeight w:val="850"/>
        <w:jc w:val="right"/>
      </w:trPr>
      <w:tc>
        <w:tcPr>
          <w:tcW w:w="708" w:type="dxa"/>
          <w:vAlign w:val="bottom"/>
        </w:tcPr>
        <w:p w14:paraId="093AFC58" w14:textId="77777777" w:rsidR="00EF3171" w:rsidRPr="00347E11" w:rsidRDefault="00EF3171" w:rsidP="005606BC">
          <w:pPr>
            <w:pStyle w:val="Sidfot"/>
            <w:spacing w:line="276" w:lineRule="auto"/>
            <w:jc w:val="right"/>
          </w:pPr>
        </w:p>
      </w:tc>
    </w:tr>
  </w:tbl>
  <w:p w14:paraId="1D143D40" w14:textId="77777777" w:rsidR="00EF3171" w:rsidRPr="005606BC" w:rsidRDefault="00EF317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F3171" w:rsidRPr="00347E11" w14:paraId="477A70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866FC4" w14:textId="77777777" w:rsidR="00EF3171" w:rsidRPr="00347E11" w:rsidRDefault="00EF3171" w:rsidP="00347E11">
          <w:pPr>
            <w:pStyle w:val="Sidfot"/>
            <w:rPr>
              <w:sz w:val="8"/>
            </w:rPr>
          </w:pPr>
        </w:p>
      </w:tc>
    </w:tr>
    <w:tr w:rsidR="00EF3171" w:rsidRPr="00EE3C0F" w14:paraId="363D35CE" w14:textId="77777777" w:rsidTr="00C26068">
      <w:trPr>
        <w:trHeight w:val="227"/>
      </w:trPr>
      <w:tc>
        <w:tcPr>
          <w:tcW w:w="4074" w:type="dxa"/>
        </w:tcPr>
        <w:p w14:paraId="3F4222DF" w14:textId="77777777" w:rsidR="00EF3171" w:rsidRPr="00F53AEA" w:rsidRDefault="00EF317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40A66B" w14:textId="77777777" w:rsidR="00EF3171" w:rsidRPr="00F53AEA" w:rsidRDefault="00EF3171" w:rsidP="00F53AEA">
          <w:pPr>
            <w:pStyle w:val="Sidfot"/>
            <w:spacing w:line="276" w:lineRule="auto"/>
          </w:pPr>
        </w:p>
      </w:tc>
    </w:tr>
  </w:tbl>
  <w:p w14:paraId="6545FEFE" w14:textId="77777777" w:rsidR="00EF3171" w:rsidRPr="00EE3C0F" w:rsidRDefault="00EF317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098A0" w14:textId="77777777" w:rsidR="00B41A3C" w:rsidRDefault="00B41A3C" w:rsidP="00A87A54">
      <w:pPr>
        <w:spacing w:after="0" w:line="240" w:lineRule="auto"/>
      </w:pPr>
      <w:r>
        <w:separator/>
      </w:r>
    </w:p>
  </w:footnote>
  <w:footnote w:type="continuationSeparator" w:id="0">
    <w:p w14:paraId="23763E0C" w14:textId="77777777" w:rsidR="00B41A3C" w:rsidRDefault="00B41A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3171" w14:paraId="090EECE7" w14:textId="77777777" w:rsidTr="00C93EBA">
      <w:trPr>
        <w:trHeight w:val="227"/>
      </w:trPr>
      <w:tc>
        <w:tcPr>
          <w:tcW w:w="5534" w:type="dxa"/>
        </w:tcPr>
        <w:p w14:paraId="0A5B560C" w14:textId="77777777" w:rsidR="00EF3171" w:rsidRPr="007D73AB" w:rsidRDefault="00EF3171">
          <w:pPr>
            <w:pStyle w:val="Sidhuvud"/>
          </w:pPr>
        </w:p>
      </w:tc>
      <w:tc>
        <w:tcPr>
          <w:tcW w:w="3170" w:type="dxa"/>
          <w:vAlign w:val="bottom"/>
        </w:tcPr>
        <w:p w14:paraId="6D00C40D" w14:textId="77777777" w:rsidR="00EF3171" w:rsidRPr="007D73AB" w:rsidRDefault="00EF3171" w:rsidP="00340DE0">
          <w:pPr>
            <w:pStyle w:val="Sidhuvud"/>
          </w:pPr>
        </w:p>
      </w:tc>
      <w:tc>
        <w:tcPr>
          <w:tcW w:w="1134" w:type="dxa"/>
        </w:tcPr>
        <w:p w14:paraId="516E21AE" w14:textId="77777777" w:rsidR="00EF3171" w:rsidRDefault="00EF3171" w:rsidP="00EF3171">
          <w:pPr>
            <w:pStyle w:val="Sidhuvud"/>
          </w:pPr>
        </w:p>
      </w:tc>
    </w:tr>
    <w:tr w:rsidR="00EF3171" w14:paraId="2230A692" w14:textId="77777777" w:rsidTr="00C93EBA">
      <w:trPr>
        <w:trHeight w:val="1928"/>
      </w:trPr>
      <w:tc>
        <w:tcPr>
          <w:tcW w:w="5534" w:type="dxa"/>
        </w:tcPr>
        <w:p w14:paraId="1CA3017C" w14:textId="77777777" w:rsidR="00EF3171" w:rsidRPr="00340DE0" w:rsidRDefault="00EF31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5B8260" wp14:editId="10A57B2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7CA1ED" w14:textId="77777777" w:rsidR="00EF3171" w:rsidRPr="00710A6C" w:rsidRDefault="00EF3171" w:rsidP="00EE3C0F">
          <w:pPr>
            <w:pStyle w:val="Sidhuvud"/>
            <w:rPr>
              <w:b/>
            </w:rPr>
          </w:pPr>
        </w:p>
        <w:p w14:paraId="2C5CDD90" w14:textId="77777777" w:rsidR="00EF3171" w:rsidRDefault="00EF3171" w:rsidP="00EE3C0F">
          <w:pPr>
            <w:pStyle w:val="Sidhuvud"/>
          </w:pPr>
        </w:p>
        <w:p w14:paraId="01AC9656" w14:textId="77777777" w:rsidR="00EF3171" w:rsidRDefault="00EF3171" w:rsidP="00EE3C0F">
          <w:pPr>
            <w:pStyle w:val="Sidhuvud"/>
          </w:pPr>
        </w:p>
        <w:p w14:paraId="55101D7C" w14:textId="77777777" w:rsidR="00EF3171" w:rsidRDefault="00EF31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C9606839C74B84AB17BCE542D9CC33"/>
            </w:placeholder>
            <w:dataBinding w:prefixMappings="xmlns:ns0='http://lp/documentinfo/RK' " w:xpath="/ns0:DocumentInfo[1]/ns0:BaseInfo[1]/ns0:Dnr[1]" w:storeItemID="{18A4E073-A6CD-4481-BCDD-4CF6585F1781}"/>
            <w:text/>
          </w:sdtPr>
          <w:sdtEndPr/>
          <w:sdtContent>
            <w:p w14:paraId="6647F963" w14:textId="77777777" w:rsidR="00EF3171" w:rsidRDefault="00EF3171" w:rsidP="00EE3C0F">
              <w:pPr>
                <w:pStyle w:val="Sidhuvud"/>
              </w:pPr>
              <w:r>
                <w:t>Ju2020//03476/POL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33F1CC6259450DB37CF7B23268F9A1"/>
            </w:placeholder>
            <w:showingPlcHdr/>
            <w:dataBinding w:prefixMappings="xmlns:ns0='http://lp/documentinfo/RK' " w:xpath="/ns0:DocumentInfo[1]/ns0:BaseInfo[1]/ns0:DocNumber[1]" w:storeItemID="{18A4E073-A6CD-4481-BCDD-4CF6585F1781}"/>
            <w:text/>
          </w:sdtPr>
          <w:sdtEndPr/>
          <w:sdtContent>
            <w:p w14:paraId="7237258D" w14:textId="77777777" w:rsidR="00EF3171" w:rsidRDefault="00EF31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A88337" w14:textId="77777777" w:rsidR="00EF3171" w:rsidRDefault="00EF3171" w:rsidP="00EE3C0F">
          <w:pPr>
            <w:pStyle w:val="Sidhuvud"/>
          </w:pPr>
        </w:p>
      </w:tc>
      <w:tc>
        <w:tcPr>
          <w:tcW w:w="1134" w:type="dxa"/>
        </w:tcPr>
        <w:p w14:paraId="03BEAB87" w14:textId="77777777" w:rsidR="00EF3171" w:rsidRDefault="00EF3171" w:rsidP="0094502D">
          <w:pPr>
            <w:pStyle w:val="Sidhuvud"/>
          </w:pPr>
        </w:p>
        <w:p w14:paraId="44C705A7" w14:textId="77777777" w:rsidR="00EF3171" w:rsidRPr="0094502D" w:rsidRDefault="00EF3171" w:rsidP="00EC71A6">
          <w:pPr>
            <w:pStyle w:val="Sidhuvud"/>
          </w:pPr>
        </w:p>
      </w:tc>
    </w:tr>
    <w:tr w:rsidR="00EF3171" w14:paraId="5164311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4BE81AABC61441EB8C31452B84FBF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72ECC8" w14:textId="21D371B3" w:rsidR="00E36757" w:rsidRDefault="00E36757" w:rsidP="00E36757">
              <w:pPr>
                <w:pStyle w:val="Sidhuvud"/>
              </w:pPr>
            </w:p>
            <w:p w14:paraId="0A0593D2" w14:textId="0A13AC2F" w:rsidR="00EF3171" w:rsidRPr="00A549CC" w:rsidRDefault="00EF3171" w:rsidP="00A549CC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E9602108254089B24D38302411CA5C"/>
          </w:placeholder>
          <w:dataBinding w:prefixMappings="xmlns:ns0='http://lp/documentinfo/RK' " w:xpath="/ns0:DocumentInfo[1]/ns0:BaseInfo[1]/ns0:Recipient[1]" w:storeItemID="{18A4E073-A6CD-4481-BCDD-4CF6585F1781}"/>
          <w:text w:multiLine="1"/>
        </w:sdtPr>
        <w:sdtEndPr/>
        <w:sdtContent>
          <w:tc>
            <w:tcPr>
              <w:tcW w:w="3170" w:type="dxa"/>
            </w:tcPr>
            <w:p w14:paraId="13049C22" w14:textId="77777777" w:rsidR="00EF3171" w:rsidRDefault="00EF31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E68AB6" w14:textId="77777777" w:rsidR="00EF3171" w:rsidRDefault="00EF3171" w:rsidP="003E6020">
          <w:pPr>
            <w:pStyle w:val="Sidhuvud"/>
          </w:pPr>
        </w:p>
      </w:tc>
    </w:tr>
  </w:tbl>
  <w:p w14:paraId="0BBC62C7" w14:textId="77777777" w:rsidR="00EF3171" w:rsidRDefault="00EF3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52EB5"/>
    <w:multiLevelType w:val="multilevel"/>
    <w:tmpl w:val="2392EE5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722"/>
    <w:rsid w:val="0004072F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52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7FC"/>
    <w:rsid w:val="00130EC3"/>
    <w:rsid w:val="001318F5"/>
    <w:rsid w:val="001331B1"/>
    <w:rsid w:val="00134837"/>
    <w:rsid w:val="00135111"/>
    <w:rsid w:val="001428E2"/>
    <w:rsid w:val="00154762"/>
    <w:rsid w:val="0016294F"/>
    <w:rsid w:val="00167FA8"/>
    <w:rsid w:val="001704C9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83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B4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0B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FA0"/>
    <w:rsid w:val="00327474"/>
    <w:rsid w:val="003277B5"/>
    <w:rsid w:val="00330A0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AB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66F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1F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780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F44"/>
    <w:rsid w:val="0046337E"/>
    <w:rsid w:val="00464CA1"/>
    <w:rsid w:val="004660C8"/>
    <w:rsid w:val="00467DEF"/>
    <w:rsid w:val="00470E4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BDB"/>
    <w:rsid w:val="00493416"/>
    <w:rsid w:val="0049768A"/>
    <w:rsid w:val="004A33C6"/>
    <w:rsid w:val="004A66B1"/>
    <w:rsid w:val="004A705E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A5B"/>
    <w:rsid w:val="004F6525"/>
    <w:rsid w:val="004F6FE2"/>
    <w:rsid w:val="004F79F2"/>
    <w:rsid w:val="005011D9"/>
    <w:rsid w:val="0050238B"/>
    <w:rsid w:val="00505905"/>
    <w:rsid w:val="0050789A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4B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533"/>
    <w:rsid w:val="00595EDE"/>
    <w:rsid w:val="00596A0D"/>
    <w:rsid w:val="00596E2B"/>
    <w:rsid w:val="00596FCC"/>
    <w:rsid w:val="005A0CBA"/>
    <w:rsid w:val="005A2022"/>
    <w:rsid w:val="005A3272"/>
    <w:rsid w:val="005A5193"/>
    <w:rsid w:val="005A6034"/>
    <w:rsid w:val="005A606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DFA"/>
    <w:rsid w:val="006B4A30"/>
    <w:rsid w:val="006B4F07"/>
    <w:rsid w:val="006B7569"/>
    <w:rsid w:val="006C28EE"/>
    <w:rsid w:val="006C4FF1"/>
    <w:rsid w:val="006D2998"/>
    <w:rsid w:val="006D3188"/>
    <w:rsid w:val="006D5159"/>
    <w:rsid w:val="006D6779"/>
    <w:rsid w:val="006E08FC"/>
    <w:rsid w:val="006E2D8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F3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49F"/>
    <w:rsid w:val="007E2712"/>
    <w:rsid w:val="007E3A4B"/>
    <w:rsid w:val="007E4A9C"/>
    <w:rsid w:val="007E5516"/>
    <w:rsid w:val="007E7EE2"/>
    <w:rsid w:val="007F06CA"/>
    <w:rsid w:val="007F0DD0"/>
    <w:rsid w:val="007F172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C64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4A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1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D4D"/>
    <w:rsid w:val="008E65A8"/>
    <w:rsid w:val="008E77D6"/>
    <w:rsid w:val="009036E7"/>
    <w:rsid w:val="00903B58"/>
    <w:rsid w:val="0090605F"/>
    <w:rsid w:val="0091053B"/>
    <w:rsid w:val="00912158"/>
    <w:rsid w:val="00912945"/>
    <w:rsid w:val="009144EE"/>
    <w:rsid w:val="00915D4C"/>
    <w:rsid w:val="009208D3"/>
    <w:rsid w:val="00920C13"/>
    <w:rsid w:val="009279B2"/>
    <w:rsid w:val="00935814"/>
    <w:rsid w:val="0094502D"/>
    <w:rsid w:val="00946561"/>
    <w:rsid w:val="00946B39"/>
    <w:rsid w:val="00947013"/>
    <w:rsid w:val="0095062C"/>
    <w:rsid w:val="00951520"/>
    <w:rsid w:val="009558B4"/>
    <w:rsid w:val="00956EA9"/>
    <w:rsid w:val="00966E40"/>
    <w:rsid w:val="00970592"/>
    <w:rsid w:val="00971BC4"/>
    <w:rsid w:val="00973084"/>
    <w:rsid w:val="00973CBD"/>
    <w:rsid w:val="00974520"/>
    <w:rsid w:val="00974B59"/>
    <w:rsid w:val="00975341"/>
    <w:rsid w:val="00976173"/>
    <w:rsid w:val="0097653D"/>
    <w:rsid w:val="009843E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AA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533"/>
    <w:rsid w:val="009E4DCA"/>
    <w:rsid w:val="009E53C8"/>
    <w:rsid w:val="009E5B6E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CC"/>
    <w:rsid w:val="00A56667"/>
    <w:rsid w:val="00A56824"/>
    <w:rsid w:val="00A572DA"/>
    <w:rsid w:val="00A60D45"/>
    <w:rsid w:val="00A61E9A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B19"/>
    <w:rsid w:val="00A870B0"/>
    <w:rsid w:val="00A8728A"/>
    <w:rsid w:val="00A87A54"/>
    <w:rsid w:val="00AA105C"/>
    <w:rsid w:val="00AA1809"/>
    <w:rsid w:val="00AA1FFE"/>
    <w:rsid w:val="00AA3F2E"/>
    <w:rsid w:val="00AA532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8FD"/>
    <w:rsid w:val="00B00702"/>
    <w:rsid w:val="00B0110B"/>
    <w:rsid w:val="00B0234E"/>
    <w:rsid w:val="00B0623C"/>
    <w:rsid w:val="00B06751"/>
    <w:rsid w:val="00B06A56"/>
    <w:rsid w:val="00B07931"/>
    <w:rsid w:val="00B13241"/>
    <w:rsid w:val="00B13699"/>
    <w:rsid w:val="00B13B0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A3C"/>
    <w:rsid w:val="00B41F72"/>
    <w:rsid w:val="00B44E90"/>
    <w:rsid w:val="00B45324"/>
    <w:rsid w:val="00B47018"/>
    <w:rsid w:val="00B47956"/>
    <w:rsid w:val="00B517E1"/>
    <w:rsid w:val="00B556E8"/>
    <w:rsid w:val="00B55E70"/>
    <w:rsid w:val="00B57E07"/>
    <w:rsid w:val="00B60238"/>
    <w:rsid w:val="00B640A8"/>
    <w:rsid w:val="00B64962"/>
    <w:rsid w:val="00B66AC0"/>
    <w:rsid w:val="00B70A52"/>
    <w:rsid w:val="00B71634"/>
    <w:rsid w:val="00B73091"/>
    <w:rsid w:val="00B75139"/>
    <w:rsid w:val="00B80840"/>
    <w:rsid w:val="00B81151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6AC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53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B2"/>
    <w:rsid w:val="00CC41BA"/>
    <w:rsid w:val="00CD09EF"/>
    <w:rsid w:val="00CD1550"/>
    <w:rsid w:val="00CD17C1"/>
    <w:rsid w:val="00CD1C6C"/>
    <w:rsid w:val="00CD37F1"/>
    <w:rsid w:val="00CD6169"/>
    <w:rsid w:val="00CD6D76"/>
    <w:rsid w:val="00CE152A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692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4AF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5E9"/>
    <w:rsid w:val="00E022DA"/>
    <w:rsid w:val="00E03BCB"/>
    <w:rsid w:val="00E07FA9"/>
    <w:rsid w:val="00E124DC"/>
    <w:rsid w:val="00E13DCD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757"/>
    <w:rsid w:val="00E37922"/>
    <w:rsid w:val="00E406DF"/>
    <w:rsid w:val="00E415D3"/>
    <w:rsid w:val="00E469E4"/>
    <w:rsid w:val="00E475C3"/>
    <w:rsid w:val="00E509B0"/>
    <w:rsid w:val="00E50B11"/>
    <w:rsid w:val="00E54246"/>
    <w:rsid w:val="00E55044"/>
    <w:rsid w:val="00E55D8E"/>
    <w:rsid w:val="00E6641E"/>
    <w:rsid w:val="00E66F18"/>
    <w:rsid w:val="00E70856"/>
    <w:rsid w:val="00E727DE"/>
    <w:rsid w:val="00E73A94"/>
    <w:rsid w:val="00E74A30"/>
    <w:rsid w:val="00E77778"/>
    <w:rsid w:val="00E77B7E"/>
    <w:rsid w:val="00E77BA8"/>
    <w:rsid w:val="00E82DF1"/>
    <w:rsid w:val="00E858D3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E77"/>
    <w:rsid w:val="00EF1601"/>
    <w:rsid w:val="00EF21FE"/>
    <w:rsid w:val="00EF2672"/>
    <w:rsid w:val="00EF2A7F"/>
    <w:rsid w:val="00EF2D58"/>
    <w:rsid w:val="00EF3171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A6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D41"/>
    <w:rsid w:val="00F96B28"/>
    <w:rsid w:val="00FA1564"/>
    <w:rsid w:val="00FA41B4"/>
    <w:rsid w:val="00FA5DDD"/>
    <w:rsid w:val="00FA6255"/>
    <w:rsid w:val="00FA7644"/>
    <w:rsid w:val="00FB0647"/>
    <w:rsid w:val="00FB1FA3"/>
    <w:rsid w:val="00FB3076"/>
    <w:rsid w:val="00FB43A8"/>
    <w:rsid w:val="00FB4D12"/>
    <w:rsid w:val="00FB5279"/>
    <w:rsid w:val="00FB695D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27451C"/>
  <w15:docId w15:val="{E386BEF9-F7A4-4B30-9BA7-6717A8BD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C9606839C74B84AB17BCE542D9C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8AC3F-9EF1-4857-BCB8-3CE9C5C8E9B7}"/>
      </w:docPartPr>
      <w:docPartBody>
        <w:p w:rsidR="00F14DAE" w:rsidRDefault="00E727E6" w:rsidP="00E727E6">
          <w:pPr>
            <w:pStyle w:val="1EC9606839C74B84AB17BCE542D9C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3F1CC6259450DB37CF7B23268F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59E5A-FD3B-4C25-A544-31BC9B7A6797}"/>
      </w:docPartPr>
      <w:docPartBody>
        <w:p w:rsidR="00F14DAE" w:rsidRDefault="00E727E6" w:rsidP="00E727E6">
          <w:pPr>
            <w:pStyle w:val="BC33F1CC6259450DB37CF7B23268F9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BE81AABC61441EB8C31452B84FB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DE09C-BC01-4ADE-9586-C13107AB1A67}"/>
      </w:docPartPr>
      <w:docPartBody>
        <w:p w:rsidR="00F14DAE" w:rsidRDefault="00E727E6" w:rsidP="00E727E6">
          <w:pPr>
            <w:pStyle w:val="A4BE81AABC61441EB8C31452B84FBF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9602108254089B24D38302411C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0A3B6-6972-4A90-9C85-E00514B051A7}"/>
      </w:docPartPr>
      <w:docPartBody>
        <w:p w:rsidR="00F14DAE" w:rsidRDefault="00E727E6" w:rsidP="00E727E6">
          <w:pPr>
            <w:pStyle w:val="F9E9602108254089B24D38302411CA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D321A3CE0E4153869675114F7FA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80AC3-70D7-40C4-9FA2-2B5C23361168}"/>
      </w:docPartPr>
      <w:docPartBody>
        <w:p w:rsidR="00F14DAE" w:rsidRDefault="00E727E6" w:rsidP="00E727E6">
          <w:pPr>
            <w:pStyle w:val="ADD321A3CE0E4153869675114F7FA1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E6"/>
    <w:rsid w:val="002D6142"/>
    <w:rsid w:val="00542C8C"/>
    <w:rsid w:val="00951B20"/>
    <w:rsid w:val="00C266BC"/>
    <w:rsid w:val="00E727E6"/>
    <w:rsid w:val="00F1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251B251F974E88900D43E239AB3AA1">
    <w:name w:val="21251B251F974E88900D43E239AB3AA1"/>
    <w:rsid w:val="00E727E6"/>
  </w:style>
  <w:style w:type="character" w:styleId="Platshllartext">
    <w:name w:val="Placeholder Text"/>
    <w:basedOn w:val="Standardstycketeckensnitt"/>
    <w:uiPriority w:val="99"/>
    <w:semiHidden/>
    <w:rsid w:val="00E727E6"/>
    <w:rPr>
      <w:noProof w:val="0"/>
      <w:color w:val="808080"/>
    </w:rPr>
  </w:style>
  <w:style w:type="paragraph" w:customStyle="1" w:styleId="560A4E44D4E24BD4979ECBDE5C703771">
    <w:name w:val="560A4E44D4E24BD4979ECBDE5C703771"/>
    <w:rsid w:val="00E727E6"/>
  </w:style>
  <w:style w:type="paragraph" w:customStyle="1" w:styleId="71322B6B240C4B1EA095BFC442600603">
    <w:name w:val="71322B6B240C4B1EA095BFC442600603"/>
    <w:rsid w:val="00E727E6"/>
  </w:style>
  <w:style w:type="paragraph" w:customStyle="1" w:styleId="17BAFFBB711B4188AED027517279C43A">
    <w:name w:val="17BAFFBB711B4188AED027517279C43A"/>
    <w:rsid w:val="00E727E6"/>
  </w:style>
  <w:style w:type="paragraph" w:customStyle="1" w:styleId="1EC9606839C74B84AB17BCE542D9CC33">
    <w:name w:val="1EC9606839C74B84AB17BCE542D9CC33"/>
    <w:rsid w:val="00E727E6"/>
  </w:style>
  <w:style w:type="paragraph" w:customStyle="1" w:styleId="BC33F1CC6259450DB37CF7B23268F9A1">
    <w:name w:val="BC33F1CC6259450DB37CF7B23268F9A1"/>
    <w:rsid w:val="00E727E6"/>
  </w:style>
  <w:style w:type="paragraph" w:customStyle="1" w:styleId="7B53D6BFA96949949FEBC0D1FEA90AA1">
    <w:name w:val="7B53D6BFA96949949FEBC0D1FEA90AA1"/>
    <w:rsid w:val="00E727E6"/>
  </w:style>
  <w:style w:type="paragraph" w:customStyle="1" w:styleId="1DE95F91686F41BB93814FA9B0260FA8">
    <w:name w:val="1DE95F91686F41BB93814FA9B0260FA8"/>
    <w:rsid w:val="00E727E6"/>
  </w:style>
  <w:style w:type="paragraph" w:customStyle="1" w:styleId="35C804ADF2E941959F9A19157E9C283E">
    <w:name w:val="35C804ADF2E941959F9A19157E9C283E"/>
    <w:rsid w:val="00E727E6"/>
  </w:style>
  <w:style w:type="paragraph" w:customStyle="1" w:styleId="A4BE81AABC61441EB8C31452B84FBFB1">
    <w:name w:val="A4BE81AABC61441EB8C31452B84FBFB1"/>
    <w:rsid w:val="00E727E6"/>
  </w:style>
  <w:style w:type="paragraph" w:customStyle="1" w:styleId="F9E9602108254089B24D38302411CA5C">
    <w:name w:val="F9E9602108254089B24D38302411CA5C"/>
    <w:rsid w:val="00E727E6"/>
  </w:style>
  <w:style w:type="paragraph" w:customStyle="1" w:styleId="BC33F1CC6259450DB37CF7B23268F9A11">
    <w:name w:val="BC33F1CC6259450DB37CF7B23268F9A11"/>
    <w:rsid w:val="00E727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BE81AABC61441EB8C31452B84FBFB11">
    <w:name w:val="A4BE81AABC61441EB8C31452B84FBFB11"/>
    <w:rsid w:val="00E727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F238CD504C445BA16E279A97CA5FE3">
    <w:name w:val="73F238CD504C445BA16E279A97CA5FE3"/>
    <w:rsid w:val="00E727E6"/>
  </w:style>
  <w:style w:type="paragraph" w:customStyle="1" w:styleId="A280161A729B46EA927BF376A2AC8696">
    <w:name w:val="A280161A729B46EA927BF376A2AC8696"/>
    <w:rsid w:val="00E727E6"/>
  </w:style>
  <w:style w:type="paragraph" w:customStyle="1" w:styleId="1F7F5775C66A4255AFC1C4665943EEA9">
    <w:name w:val="1F7F5775C66A4255AFC1C4665943EEA9"/>
    <w:rsid w:val="00E727E6"/>
  </w:style>
  <w:style w:type="paragraph" w:customStyle="1" w:styleId="6702969D3F5A4CB1B0B64E41BCDE9CA7">
    <w:name w:val="6702969D3F5A4CB1B0B64E41BCDE9CA7"/>
    <w:rsid w:val="00E727E6"/>
  </w:style>
  <w:style w:type="paragraph" w:customStyle="1" w:styleId="9A99D0708A8249678C30ED43270EA3E0">
    <w:name w:val="9A99D0708A8249678C30ED43270EA3E0"/>
    <w:rsid w:val="00E727E6"/>
  </w:style>
  <w:style w:type="paragraph" w:customStyle="1" w:styleId="ADD321A3CE0E4153869675114F7FA170">
    <w:name w:val="ADD321A3CE0E4153869675114F7FA170"/>
    <w:rsid w:val="00E727E6"/>
  </w:style>
  <w:style w:type="paragraph" w:customStyle="1" w:styleId="29CFEA293A1D44F5A5CE25F0AF8483D5">
    <w:name w:val="29CFEA293A1D44F5A5CE25F0AF8483D5"/>
    <w:rsid w:val="00E72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Ju2020//03476/POL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Ju2020//03476/POL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b479ecf9-f7e8-4f8d-be10-f4c100b58f1e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8F29-1D5E-4285-B0E9-2F9045E1AD3A}"/>
</file>

<file path=customXml/itemProps2.xml><?xml version="1.0" encoding="utf-8"?>
<ds:datastoreItem xmlns:ds="http://schemas.openxmlformats.org/officeDocument/2006/customXml" ds:itemID="{18A4E073-A6CD-4481-BCDD-4CF6585F1781}"/>
</file>

<file path=customXml/itemProps3.xml><?xml version="1.0" encoding="utf-8"?>
<ds:datastoreItem xmlns:ds="http://schemas.openxmlformats.org/officeDocument/2006/customXml" ds:itemID="{8BC8553C-3D2B-4EB6-957C-7ABD401AF89E}"/>
</file>

<file path=customXml/itemProps4.xml><?xml version="1.0" encoding="utf-8"?>
<ds:datastoreItem xmlns:ds="http://schemas.openxmlformats.org/officeDocument/2006/customXml" ds:itemID="{D382E7DA-7990-4142-9BE7-69B5C19DEF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A4E073-A6CD-4481-BCDD-4CF6585F178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ED7F16F-0867-494F-91C6-36C9E7BF168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2DC204C-976A-4080-978D-ECEA3261D3D9}"/>
</file>

<file path=customXml/itemProps8.xml><?xml version="1.0" encoding="utf-8"?>
<ds:datastoreItem xmlns:ds="http://schemas.openxmlformats.org/officeDocument/2006/customXml" ds:itemID="{3AEBBE02-481B-4F15-BEA4-D5E729C9A1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 Utnyttjandet av personlig assistans.docx</dc:title>
  <dc:subject/>
  <dc:creator>Elin Jansson</dc:creator>
  <cp:keywords/>
  <dc:description/>
  <cp:lastModifiedBy>Åsa Lotterberg</cp:lastModifiedBy>
  <cp:revision>2</cp:revision>
  <cp:lastPrinted>2020-10-14T08:28:00Z</cp:lastPrinted>
  <dcterms:created xsi:type="dcterms:W3CDTF">2020-10-14T08:29:00Z</dcterms:created>
  <dcterms:modified xsi:type="dcterms:W3CDTF">2020-10-14T08:29:00Z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525bea3e-62a0-408b-921e-efcfb9bf806c</vt:lpwstr>
  </property>
</Properties>
</file>