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A1E97" w14:textId="275B1342" w:rsidR="005C0CBB" w:rsidRDefault="005C0CBB" w:rsidP="00DA0661">
      <w:pPr>
        <w:pStyle w:val="Rubrik"/>
      </w:pPr>
      <w:bookmarkStart w:id="0" w:name="Start"/>
      <w:bookmarkEnd w:id="0"/>
      <w:r>
        <w:t>Svar på fråga 2020/21:2970 av Jimmy Ståhl (SD)</w:t>
      </w:r>
      <w:r>
        <w:br/>
      </w:r>
      <w:r w:rsidRPr="005C0CBB">
        <w:t>Sverigeförhandlingen och kollektivtrafiken</w:t>
      </w:r>
    </w:p>
    <w:p w14:paraId="4F39503C" w14:textId="40259DB9" w:rsidR="005C0CBB" w:rsidRDefault="005C0CBB" w:rsidP="005C0CBB">
      <w:pPr>
        <w:pStyle w:val="Brdtext"/>
      </w:pPr>
      <w:r>
        <w:t>Jimmy Ståhl har frågat mig hur jag och regeringen agerat inom Sverigeförhandlingen för att säkerställa att skattebetalarnas pengar använts till de mest samhällsekonomiskt nyttiga investeringarna i kollektivtrafik.</w:t>
      </w:r>
    </w:p>
    <w:p w14:paraId="456C7C8E" w14:textId="77777777" w:rsidR="00D63E80" w:rsidRDefault="00896FC0" w:rsidP="00CB149D">
      <w:pPr>
        <w:pStyle w:val="Brdtext"/>
      </w:pPr>
      <w:r>
        <w:t>Det var</w:t>
      </w:r>
      <w:r w:rsidRPr="00896FC0">
        <w:t xml:space="preserve"> den</w:t>
      </w:r>
      <w:r>
        <w:t xml:space="preserve"> dåvarande</w:t>
      </w:r>
      <w:r w:rsidRPr="00896FC0">
        <w:t xml:space="preserve"> borgerliga regeringen som </w:t>
      </w:r>
      <w:r>
        <w:t xml:space="preserve">i juli 2014 </w:t>
      </w:r>
      <w:r w:rsidRPr="00896FC0">
        <w:t xml:space="preserve">tillsatte Sverigeförhandlingen (dir 2014:106) med </w:t>
      </w:r>
      <w:r w:rsidR="008A4CFF">
        <w:t xml:space="preserve">uppgift att </w:t>
      </w:r>
      <w:proofErr w:type="gramStart"/>
      <w:r w:rsidR="008A4CFF">
        <w:t>bl.a.</w:t>
      </w:r>
      <w:proofErr w:type="gramEnd"/>
      <w:r w:rsidR="008A4CFF">
        <w:t xml:space="preserve"> ingå överenskommelser om infrastrukturåtgärde</w:t>
      </w:r>
      <w:r w:rsidR="00120A69">
        <w:t>r</w:t>
      </w:r>
      <w:r w:rsidR="008A4CFF">
        <w:t xml:space="preserve"> och bostadsbyggande</w:t>
      </w:r>
      <w:r w:rsidRPr="00896FC0">
        <w:t>.</w:t>
      </w:r>
      <w:r w:rsidR="00D111F6">
        <w:t xml:space="preserve"> </w:t>
      </w:r>
      <w:r w:rsidR="0003065D">
        <w:t xml:space="preserve">Regeringen har </w:t>
      </w:r>
      <w:r w:rsidR="00D111F6">
        <w:t xml:space="preserve">sedan </w:t>
      </w:r>
      <w:r w:rsidR="0003065D">
        <w:t>godkänt Sverigeförhandlingens</w:t>
      </w:r>
      <w:r w:rsidR="00C67F68">
        <w:t xml:space="preserve"> storstadsavtal</w:t>
      </w:r>
      <w:r w:rsidR="00D63E80">
        <w:t xml:space="preserve">. </w:t>
      </w:r>
      <w:r w:rsidR="00B07D98">
        <w:t xml:space="preserve"> </w:t>
      </w:r>
    </w:p>
    <w:p w14:paraId="454CC9AD" w14:textId="4BF9B39D" w:rsidR="00CB149D" w:rsidRDefault="00CB149D" w:rsidP="00CB149D">
      <w:pPr>
        <w:pStyle w:val="Brdtext"/>
      </w:pPr>
      <w:r w:rsidRPr="00C36366">
        <w:t>Riksrevisionen har</w:t>
      </w:r>
      <w:r w:rsidR="00D17D80">
        <w:t xml:space="preserve"> nu</w:t>
      </w:r>
      <w:r w:rsidRPr="00C36366">
        <w:t xml:space="preserve"> granskat </w:t>
      </w:r>
      <w:r>
        <w:t xml:space="preserve">den </w:t>
      </w:r>
      <w:r w:rsidRPr="009001C8">
        <w:t>statlig</w:t>
      </w:r>
      <w:r>
        <w:t>a</w:t>
      </w:r>
      <w:r w:rsidRPr="009001C8">
        <w:t xml:space="preserve"> medfinansiering</w:t>
      </w:r>
      <w:r>
        <w:t>en</w:t>
      </w:r>
      <w:r w:rsidRPr="009001C8">
        <w:t xml:space="preserve"> av regional kollektivtrafik inom Sverigeförhandlingen</w:t>
      </w:r>
      <w:r w:rsidR="008A4CFF">
        <w:t xml:space="preserve">, </w:t>
      </w:r>
      <w:r w:rsidR="00C67F68">
        <w:t>som den dåvarande</w:t>
      </w:r>
      <w:r w:rsidR="00C67F68" w:rsidRPr="00896FC0">
        <w:t xml:space="preserve"> borgerliga regeringen</w:t>
      </w:r>
      <w:r w:rsidR="00C67F68">
        <w:t xml:space="preserve"> tillsatte.</w:t>
      </w:r>
      <w:r w:rsidR="00B07D98">
        <w:t xml:space="preserve"> </w:t>
      </w:r>
      <w:r w:rsidRPr="00C36366">
        <w:t xml:space="preserve">Resultatet av granskningen redovisades i en granskningsrapport som publicerades </w:t>
      </w:r>
      <w:r>
        <w:t>den 18 maj</w:t>
      </w:r>
      <w:r w:rsidRPr="00C36366">
        <w:t xml:space="preserve"> i år. Regeringen kommer att lämna en skrivelse till riksdagen där regeringen redogör för sin syn på Riksrevisionens rekommendationer.</w:t>
      </w:r>
    </w:p>
    <w:p w14:paraId="64C7ED1B" w14:textId="2566F3EE" w:rsidR="005C0CBB" w:rsidRDefault="005C0CB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564CD71741D45DFADF5864CA99D0007"/>
          </w:placeholder>
          <w:dataBinding w:prefixMappings="xmlns:ns0='http://lp/documentinfo/RK' " w:xpath="/ns0:DocumentInfo[1]/ns0:BaseInfo[1]/ns0:HeaderDate[1]" w:storeItemID="{103FE37B-27B2-43B3-84E2-36C2B6B3AAEC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0C05">
            <w:t>2 juni 2021</w:t>
          </w:r>
        </w:sdtContent>
      </w:sdt>
    </w:p>
    <w:p w14:paraId="64E00072" w14:textId="77777777" w:rsidR="005C0CBB" w:rsidRDefault="005C0CBB" w:rsidP="004E7A8F">
      <w:pPr>
        <w:pStyle w:val="Brdtextutanavstnd"/>
      </w:pPr>
    </w:p>
    <w:p w14:paraId="007DF4E0" w14:textId="77777777" w:rsidR="005C0CBB" w:rsidRDefault="005C0CBB" w:rsidP="00880C05">
      <w:pPr>
        <w:pStyle w:val="Brdtextutanavstnd"/>
        <w:jc w:val="center"/>
      </w:pPr>
    </w:p>
    <w:p w14:paraId="7B27F895" w14:textId="77777777" w:rsidR="005C0CBB" w:rsidRDefault="005C0CBB" w:rsidP="004E7A8F">
      <w:pPr>
        <w:pStyle w:val="Brdtextutanavstnd"/>
      </w:pPr>
    </w:p>
    <w:p w14:paraId="5374609E" w14:textId="22656739" w:rsidR="005C0CBB" w:rsidRPr="00DB48AB" w:rsidRDefault="005C0CBB" w:rsidP="00DB48AB">
      <w:pPr>
        <w:pStyle w:val="Brdtext"/>
      </w:pPr>
      <w:r>
        <w:t>Tomas Eneroth</w:t>
      </w:r>
    </w:p>
    <w:sectPr w:rsidR="005C0CB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85098" w14:textId="77777777" w:rsidR="00566831" w:rsidRDefault="00566831" w:rsidP="00A87A54">
      <w:pPr>
        <w:spacing w:after="0" w:line="240" w:lineRule="auto"/>
      </w:pPr>
      <w:r>
        <w:separator/>
      </w:r>
    </w:p>
  </w:endnote>
  <w:endnote w:type="continuationSeparator" w:id="0">
    <w:p w14:paraId="02FBA6C6" w14:textId="77777777" w:rsidR="00566831" w:rsidRDefault="0056683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2A6AE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C3308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9378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5456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839C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8C13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3C8A2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2DF7F4" w14:textId="77777777" w:rsidTr="00C26068">
      <w:trPr>
        <w:trHeight w:val="227"/>
      </w:trPr>
      <w:tc>
        <w:tcPr>
          <w:tcW w:w="4074" w:type="dxa"/>
        </w:tcPr>
        <w:p w14:paraId="55E6CD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7456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8DFB9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5CC24" w14:textId="77777777" w:rsidR="00566831" w:rsidRDefault="00566831" w:rsidP="00A87A54">
      <w:pPr>
        <w:spacing w:after="0" w:line="240" w:lineRule="auto"/>
      </w:pPr>
      <w:r>
        <w:separator/>
      </w:r>
    </w:p>
  </w:footnote>
  <w:footnote w:type="continuationSeparator" w:id="0">
    <w:p w14:paraId="62FC4A3B" w14:textId="77777777" w:rsidR="00566831" w:rsidRDefault="0056683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C0CBB" w14:paraId="7AF37AD0" w14:textId="77777777" w:rsidTr="00C93EBA">
      <w:trPr>
        <w:trHeight w:val="227"/>
      </w:trPr>
      <w:tc>
        <w:tcPr>
          <w:tcW w:w="5534" w:type="dxa"/>
        </w:tcPr>
        <w:p w14:paraId="56F5245F" w14:textId="77777777" w:rsidR="005C0CBB" w:rsidRPr="007D73AB" w:rsidRDefault="005C0CBB">
          <w:pPr>
            <w:pStyle w:val="Sidhuvud"/>
          </w:pPr>
        </w:p>
      </w:tc>
      <w:tc>
        <w:tcPr>
          <w:tcW w:w="3170" w:type="dxa"/>
          <w:vAlign w:val="bottom"/>
        </w:tcPr>
        <w:p w14:paraId="15813F69" w14:textId="77777777" w:rsidR="005C0CBB" w:rsidRPr="007D73AB" w:rsidRDefault="005C0CBB" w:rsidP="00340DE0">
          <w:pPr>
            <w:pStyle w:val="Sidhuvud"/>
          </w:pPr>
        </w:p>
      </w:tc>
      <w:tc>
        <w:tcPr>
          <w:tcW w:w="1134" w:type="dxa"/>
        </w:tcPr>
        <w:p w14:paraId="1A6A4C07" w14:textId="77777777" w:rsidR="005C0CBB" w:rsidRDefault="005C0CBB" w:rsidP="005A703A">
          <w:pPr>
            <w:pStyle w:val="Sidhuvud"/>
          </w:pPr>
        </w:p>
      </w:tc>
    </w:tr>
    <w:tr w:rsidR="005C0CBB" w14:paraId="6B36A620" w14:textId="77777777" w:rsidTr="00C93EBA">
      <w:trPr>
        <w:trHeight w:val="1928"/>
      </w:trPr>
      <w:tc>
        <w:tcPr>
          <w:tcW w:w="5534" w:type="dxa"/>
        </w:tcPr>
        <w:p w14:paraId="69BB6855" w14:textId="77777777" w:rsidR="005C0CBB" w:rsidRPr="00340DE0" w:rsidRDefault="005C0C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F9EDA8" wp14:editId="231F1DD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9E7EF0" w14:textId="77777777" w:rsidR="005C0CBB" w:rsidRPr="00710A6C" w:rsidRDefault="005C0CBB" w:rsidP="00EE3C0F">
          <w:pPr>
            <w:pStyle w:val="Sidhuvud"/>
            <w:rPr>
              <w:b/>
            </w:rPr>
          </w:pPr>
        </w:p>
        <w:p w14:paraId="3C7892E8" w14:textId="77777777" w:rsidR="005C0CBB" w:rsidRDefault="005C0CBB" w:rsidP="00EE3C0F">
          <w:pPr>
            <w:pStyle w:val="Sidhuvud"/>
          </w:pPr>
        </w:p>
        <w:p w14:paraId="78A8A053" w14:textId="77777777" w:rsidR="005C0CBB" w:rsidRDefault="005C0CBB" w:rsidP="00EE3C0F">
          <w:pPr>
            <w:pStyle w:val="Sidhuvud"/>
          </w:pPr>
        </w:p>
        <w:p w14:paraId="781B8C61" w14:textId="77777777" w:rsidR="005C0CBB" w:rsidRDefault="005C0CB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937F7FBF8045F39C20A01542446F7A"/>
            </w:placeholder>
            <w:dataBinding w:prefixMappings="xmlns:ns0='http://lp/documentinfo/RK' " w:xpath="/ns0:DocumentInfo[1]/ns0:BaseInfo[1]/ns0:Dnr[1]" w:storeItemID="{103FE37B-27B2-43B3-84E2-36C2B6B3AAEC}"/>
            <w:text/>
          </w:sdtPr>
          <w:sdtEndPr/>
          <w:sdtContent>
            <w:p w14:paraId="53E56BBC" w14:textId="10D500EB" w:rsidR="005C0CBB" w:rsidRDefault="005C0CBB" w:rsidP="00EE3C0F">
              <w:pPr>
                <w:pStyle w:val="Sidhuvud"/>
              </w:pPr>
              <w:r>
                <w:t>I2021/01558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CB96B136D14216B19A64A1E8FBCF34"/>
            </w:placeholder>
            <w:showingPlcHdr/>
            <w:dataBinding w:prefixMappings="xmlns:ns0='http://lp/documentinfo/RK' " w:xpath="/ns0:DocumentInfo[1]/ns0:BaseInfo[1]/ns0:DocNumber[1]" w:storeItemID="{103FE37B-27B2-43B3-84E2-36C2B6B3AAEC}"/>
            <w:text/>
          </w:sdtPr>
          <w:sdtEndPr/>
          <w:sdtContent>
            <w:p w14:paraId="2362E6F0" w14:textId="06B455B0" w:rsidR="005C0CBB" w:rsidRDefault="005C0C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423E49" w14:textId="77777777" w:rsidR="005C0CBB" w:rsidRDefault="005C0CBB" w:rsidP="00EE3C0F">
          <w:pPr>
            <w:pStyle w:val="Sidhuvud"/>
          </w:pPr>
        </w:p>
      </w:tc>
      <w:tc>
        <w:tcPr>
          <w:tcW w:w="1134" w:type="dxa"/>
        </w:tcPr>
        <w:p w14:paraId="1C5C39BC" w14:textId="77777777" w:rsidR="005C0CBB" w:rsidRDefault="005C0CBB" w:rsidP="0094502D">
          <w:pPr>
            <w:pStyle w:val="Sidhuvud"/>
          </w:pPr>
        </w:p>
        <w:p w14:paraId="191F9227" w14:textId="77777777" w:rsidR="005C0CBB" w:rsidRPr="0094502D" w:rsidRDefault="005C0CBB" w:rsidP="00EC71A6">
          <w:pPr>
            <w:pStyle w:val="Sidhuvud"/>
          </w:pPr>
        </w:p>
      </w:tc>
    </w:tr>
    <w:tr w:rsidR="005C0CBB" w14:paraId="2BFFC68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4ED57855D147A58C02245DA25A61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29C698" w14:textId="77777777" w:rsidR="005C0CBB" w:rsidRPr="005C0CBB" w:rsidRDefault="005C0CBB" w:rsidP="00340DE0">
              <w:pPr>
                <w:pStyle w:val="Sidhuvud"/>
                <w:rPr>
                  <w:b/>
                </w:rPr>
              </w:pPr>
              <w:r w:rsidRPr="005C0CBB">
                <w:rPr>
                  <w:b/>
                </w:rPr>
                <w:t>Infrastrukturdepartementet</w:t>
              </w:r>
            </w:p>
            <w:p w14:paraId="2A90102A" w14:textId="26793FC9" w:rsidR="005C0CBB" w:rsidRPr="00340DE0" w:rsidRDefault="005C0CBB" w:rsidP="005C0CBB">
              <w:pPr>
                <w:pStyle w:val="Sidhuvud"/>
              </w:pPr>
              <w: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CD70D18D7A4392878BA68AA5574FE4"/>
          </w:placeholder>
          <w:dataBinding w:prefixMappings="xmlns:ns0='http://lp/documentinfo/RK' " w:xpath="/ns0:DocumentInfo[1]/ns0:BaseInfo[1]/ns0:Recipient[1]" w:storeItemID="{103FE37B-27B2-43B3-84E2-36C2B6B3AAEC}"/>
          <w:text w:multiLine="1"/>
        </w:sdtPr>
        <w:sdtEndPr/>
        <w:sdtContent>
          <w:tc>
            <w:tcPr>
              <w:tcW w:w="3170" w:type="dxa"/>
            </w:tcPr>
            <w:p w14:paraId="73C8DC84" w14:textId="77777777" w:rsidR="005C0CBB" w:rsidRDefault="005C0CB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C0BC2B" w14:textId="77777777" w:rsidR="005C0CBB" w:rsidRDefault="005C0CBB" w:rsidP="003E6020">
          <w:pPr>
            <w:pStyle w:val="Sidhuvud"/>
          </w:pPr>
        </w:p>
      </w:tc>
    </w:tr>
  </w:tbl>
  <w:p w14:paraId="0E6F8A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BB"/>
    <w:rsid w:val="00000290"/>
    <w:rsid w:val="00001068"/>
    <w:rsid w:val="0000412C"/>
    <w:rsid w:val="00004D5C"/>
    <w:rsid w:val="00005F68"/>
    <w:rsid w:val="000062F5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065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A69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8AA"/>
    <w:rsid w:val="00360397"/>
    <w:rsid w:val="00360DC9"/>
    <w:rsid w:val="00365461"/>
    <w:rsid w:val="00367EDA"/>
    <w:rsid w:val="00370311"/>
    <w:rsid w:val="00380663"/>
    <w:rsid w:val="00382751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CE7"/>
    <w:rsid w:val="004008FB"/>
    <w:rsid w:val="0040090E"/>
    <w:rsid w:val="00403D11"/>
    <w:rsid w:val="00404DB4"/>
    <w:rsid w:val="004060B1"/>
    <w:rsid w:val="0041093C"/>
    <w:rsid w:val="00412235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80C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831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CBB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B9C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C05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FC0"/>
    <w:rsid w:val="008A03E9"/>
    <w:rsid w:val="008A0A0D"/>
    <w:rsid w:val="008A3961"/>
    <w:rsid w:val="008A4CEA"/>
    <w:rsid w:val="008A4CFF"/>
    <w:rsid w:val="008A7506"/>
    <w:rsid w:val="008B063F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AAB"/>
    <w:rsid w:val="008E65A8"/>
    <w:rsid w:val="008E77D6"/>
    <w:rsid w:val="009001C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07D98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36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F68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49D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4F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1F6"/>
    <w:rsid w:val="00D116C0"/>
    <w:rsid w:val="00D13433"/>
    <w:rsid w:val="00D13D8A"/>
    <w:rsid w:val="00D17D80"/>
    <w:rsid w:val="00D20DA7"/>
    <w:rsid w:val="00D21B55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E80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1B6"/>
    <w:rsid w:val="00DE18F5"/>
    <w:rsid w:val="00DE73D2"/>
    <w:rsid w:val="00DF31BE"/>
    <w:rsid w:val="00DF5BFB"/>
    <w:rsid w:val="00DF5CD6"/>
    <w:rsid w:val="00E022DA"/>
    <w:rsid w:val="00E03BCB"/>
    <w:rsid w:val="00E06CA5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47CAB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00AEA"/>
  <w15:docId w15:val="{B12CDE36-6FE7-4AB8-85AD-9FB0AB0F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1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937F7FBF8045F39C20A01542446F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41424-CCF7-46C2-93BE-E9D11A79719C}"/>
      </w:docPartPr>
      <w:docPartBody>
        <w:p w:rsidR="00234D2C" w:rsidRDefault="00506858" w:rsidP="00506858">
          <w:pPr>
            <w:pStyle w:val="32937F7FBF8045F39C20A01542446F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CB96B136D14216B19A64A1E8FBC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83732-ABFF-487B-A786-26B8C5E7AA29}"/>
      </w:docPartPr>
      <w:docPartBody>
        <w:p w:rsidR="00234D2C" w:rsidRDefault="00506858" w:rsidP="00506858">
          <w:pPr>
            <w:pStyle w:val="8ECB96B136D14216B19A64A1E8FBCF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4ED57855D147A58C02245DA25A6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F673C-DC5B-4F8B-A7F0-1B13502CB06A}"/>
      </w:docPartPr>
      <w:docPartBody>
        <w:p w:rsidR="00234D2C" w:rsidRDefault="00506858" w:rsidP="00506858">
          <w:pPr>
            <w:pStyle w:val="864ED57855D147A58C02245DA25A61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CD70D18D7A4392878BA68AA5574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EC344-B843-4E87-A657-A1681CAF4195}"/>
      </w:docPartPr>
      <w:docPartBody>
        <w:p w:rsidR="00234D2C" w:rsidRDefault="00506858" w:rsidP="00506858">
          <w:pPr>
            <w:pStyle w:val="76CD70D18D7A4392878BA68AA5574F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64CD71741D45DFADF5864CA99D0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F7F57-1435-4ED9-8DE7-33EB0057F967}"/>
      </w:docPartPr>
      <w:docPartBody>
        <w:p w:rsidR="00234D2C" w:rsidRDefault="00506858" w:rsidP="00506858">
          <w:pPr>
            <w:pStyle w:val="9564CD71741D45DFADF5864CA99D000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58"/>
    <w:rsid w:val="00234D2C"/>
    <w:rsid w:val="00393ECF"/>
    <w:rsid w:val="0050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A2391E0CEB4C13BBB9D8E9865A43D1">
    <w:name w:val="C0A2391E0CEB4C13BBB9D8E9865A43D1"/>
    <w:rsid w:val="00506858"/>
  </w:style>
  <w:style w:type="character" w:styleId="Platshllartext">
    <w:name w:val="Placeholder Text"/>
    <w:basedOn w:val="Standardstycketeckensnitt"/>
    <w:uiPriority w:val="99"/>
    <w:semiHidden/>
    <w:rsid w:val="00506858"/>
    <w:rPr>
      <w:noProof w:val="0"/>
      <w:color w:val="808080"/>
    </w:rPr>
  </w:style>
  <w:style w:type="paragraph" w:customStyle="1" w:styleId="4B2D285383E5483484A9BF5A1A759A4C">
    <w:name w:val="4B2D285383E5483484A9BF5A1A759A4C"/>
    <w:rsid w:val="00506858"/>
  </w:style>
  <w:style w:type="paragraph" w:customStyle="1" w:styleId="729F37730E3E46179077A10F35D0B4B1">
    <w:name w:val="729F37730E3E46179077A10F35D0B4B1"/>
    <w:rsid w:val="00506858"/>
  </w:style>
  <w:style w:type="paragraph" w:customStyle="1" w:styleId="E5ADD1DC25444BA3940D6E50153CFE1D">
    <w:name w:val="E5ADD1DC25444BA3940D6E50153CFE1D"/>
    <w:rsid w:val="00506858"/>
  </w:style>
  <w:style w:type="paragraph" w:customStyle="1" w:styleId="32937F7FBF8045F39C20A01542446F7A">
    <w:name w:val="32937F7FBF8045F39C20A01542446F7A"/>
    <w:rsid w:val="00506858"/>
  </w:style>
  <w:style w:type="paragraph" w:customStyle="1" w:styleId="8ECB96B136D14216B19A64A1E8FBCF34">
    <w:name w:val="8ECB96B136D14216B19A64A1E8FBCF34"/>
    <w:rsid w:val="00506858"/>
  </w:style>
  <w:style w:type="paragraph" w:customStyle="1" w:styleId="0A4AC47A1E6D49DC944E05866E281DBC">
    <w:name w:val="0A4AC47A1E6D49DC944E05866E281DBC"/>
    <w:rsid w:val="00506858"/>
  </w:style>
  <w:style w:type="paragraph" w:customStyle="1" w:styleId="3D9CCFEB25914D058D8E0CC15D50C1BD">
    <w:name w:val="3D9CCFEB25914D058D8E0CC15D50C1BD"/>
    <w:rsid w:val="00506858"/>
  </w:style>
  <w:style w:type="paragraph" w:customStyle="1" w:styleId="9F9AD6A9A1B14B6BACF23FD3EE6CE63E">
    <w:name w:val="9F9AD6A9A1B14B6BACF23FD3EE6CE63E"/>
    <w:rsid w:val="00506858"/>
  </w:style>
  <w:style w:type="paragraph" w:customStyle="1" w:styleId="864ED57855D147A58C02245DA25A6138">
    <w:name w:val="864ED57855D147A58C02245DA25A6138"/>
    <w:rsid w:val="00506858"/>
  </w:style>
  <w:style w:type="paragraph" w:customStyle="1" w:styleId="76CD70D18D7A4392878BA68AA5574FE4">
    <w:name w:val="76CD70D18D7A4392878BA68AA5574FE4"/>
    <w:rsid w:val="00506858"/>
  </w:style>
  <w:style w:type="paragraph" w:customStyle="1" w:styleId="8ECB96B136D14216B19A64A1E8FBCF341">
    <w:name w:val="8ECB96B136D14216B19A64A1E8FBCF341"/>
    <w:rsid w:val="005068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4ED57855D147A58C02245DA25A61381">
    <w:name w:val="864ED57855D147A58C02245DA25A61381"/>
    <w:rsid w:val="005068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E2F39E2A794874AB2750BE03D0F3F8">
    <w:name w:val="44E2F39E2A794874AB2750BE03D0F3F8"/>
    <w:rsid w:val="00506858"/>
  </w:style>
  <w:style w:type="paragraph" w:customStyle="1" w:styleId="7C1F8920500043F5BA168E289C774154">
    <w:name w:val="7C1F8920500043F5BA168E289C774154"/>
    <w:rsid w:val="00506858"/>
  </w:style>
  <w:style w:type="paragraph" w:customStyle="1" w:styleId="EC50058F3506482380900381721E4A09">
    <w:name w:val="EC50058F3506482380900381721E4A09"/>
    <w:rsid w:val="00506858"/>
  </w:style>
  <w:style w:type="paragraph" w:customStyle="1" w:styleId="F769CAD18D4F46DCAEBF132108F1AB0F">
    <w:name w:val="F769CAD18D4F46DCAEBF132108F1AB0F"/>
    <w:rsid w:val="00506858"/>
  </w:style>
  <w:style w:type="paragraph" w:customStyle="1" w:styleId="3EBF17C922604B5D8617CBD44958C83A">
    <w:name w:val="3EBF17C922604B5D8617CBD44958C83A"/>
    <w:rsid w:val="00506858"/>
  </w:style>
  <w:style w:type="paragraph" w:customStyle="1" w:styleId="9564CD71741D45DFADF5864CA99D0007">
    <w:name w:val="9564CD71741D45DFADF5864CA99D0007"/>
    <w:rsid w:val="00506858"/>
  </w:style>
  <w:style w:type="paragraph" w:customStyle="1" w:styleId="D9AB5B82A8984DB99D6835B3D10DAE05">
    <w:name w:val="D9AB5B82A8984DB99D6835B3D10DAE05"/>
    <w:rsid w:val="00506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2021-06-02T00:00:00</HeaderDate>
    <Office/>
    <Dnr>I2021/01558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dcad6ebb-8e11-4cfc-9329-fc61d4012d05</RD_Svarsid>
  </documentManagement>
</p:properties>
</file>

<file path=customXml/itemProps1.xml><?xml version="1.0" encoding="utf-8"?>
<ds:datastoreItem xmlns:ds="http://schemas.openxmlformats.org/officeDocument/2006/customXml" ds:itemID="{AFD3EAD7-54F8-4D0F-8BAD-A28AC6DBFA1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CC58B21-4C19-4F5B-9D25-6A97FF5B2760}"/>
</file>

<file path=customXml/itemProps4.xml><?xml version="1.0" encoding="utf-8"?>
<ds:datastoreItem xmlns:ds="http://schemas.openxmlformats.org/officeDocument/2006/customXml" ds:itemID="{103FE37B-27B2-43B3-84E2-36C2B6B3AAEC}"/>
</file>

<file path=customXml/itemProps5.xml><?xml version="1.0" encoding="utf-8"?>
<ds:datastoreItem xmlns:ds="http://schemas.openxmlformats.org/officeDocument/2006/customXml" ds:itemID="{39399D66-A8A0-489F-AC97-775FE46336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2970 av Jimmy Ståhl (SD) Sverigeförhandlingen och kollektivtrafiken.docx</dc:title>
  <dc:subject/>
  <dc:creator>Niklas Lundin</dc:creator>
  <cp:keywords/>
  <dc:description/>
  <cp:lastModifiedBy>Peter Kalliopuro</cp:lastModifiedBy>
  <cp:revision>2</cp:revision>
  <dcterms:created xsi:type="dcterms:W3CDTF">2021-06-01T15:53:00Z</dcterms:created>
  <dcterms:modified xsi:type="dcterms:W3CDTF">2021-06-01T15:53:00Z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