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E266" w14:textId="4C83CF4D" w:rsidR="003B6CE7" w:rsidRDefault="003B6CE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2019/20:647 av Camilla Waltersson Grönvall (M)</w:t>
      </w:r>
      <w:r>
        <w:br/>
        <w:t>Inskränkningar av privata sjukvårdsförsäkringar</w:t>
      </w:r>
    </w:p>
    <w:p w14:paraId="297427A5" w14:textId="62F7FE2D" w:rsidR="003F5584" w:rsidRDefault="003F5584" w:rsidP="002749F7">
      <w:pPr>
        <w:pStyle w:val="Brdtext"/>
      </w:pPr>
      <w:r>
        <w:t>Camilla Waltersson Grönvall har frågat mig vilka begränsningar av privata sjukvårdsförsäkringar som jag ser framför mig och vilka initiativ jag avser att ta för att nå de begränsningar som åsyftas.</w:t>
      </w:r>
    </w:p>
    <w:p w14:paraId="3AE1AB71" w14:textId="0666B7F8" w:rsidR="005A034D" w:rsidRDefault="005A034D" w:rsidP="005A034D">
      <w:pPr>
        <w:pStyle w:val="Brdtext"/>
      </w:pPr>
      <w:r w:rsidRPr="008967B0">
        <w:t xml:space="preserve">Grundprincipen i svensk hälso- och sjukvård </w:t>
      </w:r>
      <w:r>
        <w:t xml:space="preserve">är att vården ska ges efter behov och på lika villkor för hela befolkningen. </w:t>
      </w:r>
      <w:r w:rsidRPr="007E2216">
        <w:t>Det är den enskildes hälsotillstånd som ska avgöra vårdinsatsen, aldrig den enskildes betalningsförmåga.</w:t>
      </w:r>
      <w:r>
        <w:t xml:space="preserve"> Så sent som i april 2017 lämnade regeringen en proposition till riksdagen </w:t>
      </w:r>
      <w:r w:rsidR="0031300B">
        <w:t>med</w:t>
      </w:r>
      <w:r>
        <w:t xml:space="preserve"> förslag som syftade till att </w:t>
      </w:r>
      <w:r w:rsidRPr="002125AB">
        <w:t>privata försäkringspatienter inte ska kunna gå för</w:t>
      </w:r>
      <w:r>
        <w:t>e</w:t>
      </w:r>
      <w:r w:rsidRPr="002125AB">
        <w:t xml:space="preserve"> i kön till den offentligfinansierade vården</w:t>
      </w:r>
      <w:r>
        <w:t xml:space="preserve">. Tyvärr </w:t>
      </w:r>
      <w:r w:rsidR="00A85834">
        <w:t xml:space="preserve">saknades </w:t>
      </w:r>
      <w:r w:rsidR="00023252">
        <w:t xml:space="preserve">då </w:t>
      </w:r>
      <w:r>
        <w:t>en majoritet i riksdagen för de förslag som regeringen lämnade</w:t>
      </w:r>
      <w:r w:rsidR="00A85834">
        <w:t>. Förslagen kunde därför inte genomföras</w:t>
      </w:r>
      <w:r w:rsidR="00AB50A0">
        <w:t xml:space="preserve">, vilket </w:t>
      </w:r>
      <w:r>
        <w:t>är olyckligt.</w:t>
      </w:r>
      <w:r w:rsidR="003B1BC2">
        <w:t xml:space="preserve"> </w:t>
      </w:r>
      <w:r w:rsidR="000E50DB">
        <w:t xml:space="preserve">Jag ser fram emot att fortsätta </w:t>
      </w:r>
      <w:r w:rsidR="007C19D1">
        <w:t>disk</w:t>
      </w:r>
      <w:r w:rsidR="00FB4A93">
        <w:t xml:space="preserve">utera </w:t>
      </w:r>
      <w:r w:rsidR="000E50DB">
        <w:t>förändringar inom det här området.</w:t>
      </w:r>
    </w:p>
    <w:p w14:paraId="68219BDD" w14:textId="505B523B" w:rsidR="003F5584" w:rsidRDefault="003F558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3C37B4D5154F0FBE772E170DCE731D"/>
          </w:placeholder>
          <w:dataBinding w:prefixMappings="xmlns:ns0='http://lp/documentinfo/RK' " w:xpath="/ns0:DocumentInfo[1]/ns0:BaseInfo[1]/ns0:HeaderDate[1]" w:storeItemID="{8A0A6338-185E-41B1-9EE7-E6331815C6F1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27BA">
            <w:t>19</w:t>
          </w:r>
          <w:r w:rsidR="008F3D7E">
            <w:t xml:space="preserve"> december 2019</w:t>
          </w:r>
        </w:sdtContent>
      </w:sdt>
    </w:p>
    <w:p w14:paraId="6C654C97" w14:textId="77777777" w:rsidR="003F5584" w:rsidRDefault="003F5584" w:rsidP="004E7A8F">
      <w:pPr>
        <w:pStyle w:val="Brdtextutanavstnd"/>
      </w:pPr>
    </w:p>
    <w:p w14:paraId="05383EDC" w14:textId="77777777" w:rsidR="003F5584" w:rsidRDefault="003F5584" w:rsidP="004E7A8F">
      <w:pPr>
        <w:pStyle w:val="Brdtextutanavstnd"/>
      </w:pPr>
    </w:p>
    <w:p w14:paraId="59D03717" w14:textId="77777777" w:rsidR="003F5584" w:rsidRDefault="003F5584" w:rsidP="004E7A8F">
      <w:pPr>
        <w:pStyle w:val="Brdtextutanavstnd"/>
      </w:pPr>
    </w:p>
    <w:p w14:paraId="306C51E0" w14:textId="1B8CBFFF" w:rsidR="003B6CE7" w:rsidRPr="00DB48AB" w:rsidRDefault="003F5584" w:rsidP="00DB48AB">
      <w:pPr>
        <w:pStyle w:val="Brdtext"/>
      </w:pPr>
      <w:r>
        <w:t>Lena Hallengren</w:t>
      </w:r>
    </w:p>
    <w:sectPr w:rsidR="003B6CE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E318E" w14:textId="77777777" w:rsidR="003B6CE7" w:rsidRDefault="003B6CE7" w:rsidP="00A87A54">
      <w:pPr>
        <w:spacing w:after="0" w:line="240" w:lineRule="auto"/>
      </w:pPr>
      <w:r>
        <w:separator/>
      </w:r>
    </w:p>
  </w:endnote>
  <w:endnote w:type="continuationSeparator" w:id="0">
    <w:p w14:paraId="1C51F342" w14:textId="77777777" w:rsidR="003B6CE7" w:rsidRDefault="003B6C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94CB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EBC9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F346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614D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E98A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1812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FC67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2BD740" w14:textId="77777777" w:rsidTr="00C26068">
      <w:trPr>
        <w:trHeight w:val="227"/>
      </w:trPr>
      <w:tc>
        <w:tcPr>
          <w:tcW w:w="4074" w:type="dxa"/>
        </w:tcPr>
        <w:p w14:paraId="708E16D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0E93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ED8C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4FCB" w14:textId="77777777" w:rsidR="003B6CE7" w:rsidRDefault="003B6CE7" w:rsidP="00A87A54">
      <w:pPr>
        <w:spacing w:after="0" w:line="240" w:lineRule="auto"/>
      </w:pPr>
      <w:r>
        <w:separator/>
      </w:r>
    </w:p>
  </w:footnote>
  <w:footnote w:type="continuationSeparator" w:id="0">
    <w:p w14:paraId="2165F451" w14:textId="77777777" w:rsidR="003B6CE7" w:rsidRDefault="003B6C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6CE7" w14:paraId="60E82533" w14:textId="77777777" w:rsidTr="00C93EBA">
      <w:trPr>
        <w:trHeight w:val="227"/>
      </w:trPr>
      <w:tc>
        <w:tcPr>
          <w:tcW w:w="5534" w:type="dxa"/>
        </w:tcPr>
        <w:p w14:paraId="50EFAF14" w14:textId="77777777" w:rsidR="003B6CE7" w:rsidRPr="007D73AB" w:rsidRDefault="003B6CE7">
          <w:pPr>
            <w:pStyle w:val="Sidhuvud"/>
          </w:pPr>
        </w:p>
      </w:tc>
      <w:tc>
        <w:tcPr>
          <w:tcW w:w="3170" w:type="dxa"/>
          <w:vAlign w:val="bottom"/>
        </w:tcPr>
        <w:p w14:paraId="161C7181" w14:textId="77777777" w:rsidR="003B6CE7" w:rsidRPr="007D73AB" w:rsidRDefault="003B6CE7" w:rsidP="00340DE0">
          <w:pPr>
            <w:pStyle w:val="Sidhuvud"/>
          </w:pPr>
        </w:p>
      </w:tc>
      <w:tc>
        <w:tcPr>
          <w:tcW w:w="1134" w:type="dxa"/>
        </w:tcPr>
        <w:p w14:paraId="5C3B102B" w14:textId="77777777" w:rsidR="003B6CE7" w:rsidRDefault="003B6CE7" w:rsidP="005A703A">
          <w:pPr>
            <w:pStyle w:val="Sidhuvud"/>
          </w:pPr>
        </w:p>
      </w:tc>
    </w:tr>
    <w:tr w:rsidR="003B6CE7" w14:paraId="048CAFE5" w14:textId="77777777" w:rsidTr="00C93EBA">
      <w:trPr>
        <w:trHeight w:val="1928"/>
      </w:trPr>
      <w:tc>
        <w:tcPr>
          <w:tcW w:w="5534" w:type="dxa"/>
        </w:tcPr>
        <w:p w14:paraId="44E7FEBA" w14:textId="77777777" w:rsidR="003B6CE7" w:rsidRPr="00340DE0" w:rsidRDefault="003B6C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CA87A5" wp14:editId="18C2C7E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240050" w14:textId="77777777" w:rsidR="003B6CE7" w:rsidRPr="00710A6C" w:rsidRDefault="003B6CE7" w:rsidP="00EE3C0F">
          <w:pPr>
            <w:pStyle w:val="Sidhuvud"/>
            <w:rPr>
              <w:b/>
            </w:rPr>
          </w:pPr>
        </w:p>
        <w:p w14:paraId="672CAF43" w14:textId="77777777" w:rsidR="003B6CE7" w:rsidRDefault="003B6CE7" w:rsidP="00EE3C0F">
          <w:pPr>
            <w:pStyle w:val="Sidhuvud"/>
          </w:pPr>
        </w:p>
        <w:p w14:paraId="384C9201" w14:textId="77777777" w:rsidR="003B6CE7" w:rsidRDefault="003B6CE7" w:rsidP="00EE3C0F">
          <w:pPr>
            <w:pStyle w:val="Sidhuvud"/>
          </w:pPr>
        </w:p>
        <w:p w14:paraId="6C8A0315" w14:textId="77777777" w:rsidR="003B6CE7" w:rsidRDefault="003B6C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16ED1A035945B59F968BE49609327A"/>
            </w:placeholder>
            <w:dataBinding w:prefixMappings="xmlns:ns0='http://lp/documentinfo/RK' " w:xpath="/ns0:DocumentInfo[1]/ns0:BaseInfo[1]/ns0:Dnr[1]" w:storeItemID="{8A0A6338-185E-41B1-9EE7-E6331815C6F1}"/>
            <w:text/>
          </w:sdtPr>
          <w:sdtEndPr/>
          <w:sdtContent>
            <w:p w14:paraId="05A52ADA" w14:textId="77777777" w:rsidR="003B6CE7" w:rsidRDefault="003B6CE7" w:rsidP="00EE3C0F">
              <w:pPr>
                <w:pStyle w:val="Sidhuvud"/>
              </w:pPr>
              <w:r>
                <w:t>S2019/05243/FS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E8A07C638A4CB5801A08C148C36DBB"/>
            </w:placeholder>
            <w:showingPlcHdr/>
            <w:dataBinding w:prefixMappings="xmlns:ns0='http://lp/documentinfo/RK' " w:xpath="/ns0:DocumentInfo[1]/ns0:BaseInfo[1]/ns0:DocNumber[1]" w:storeItemID="{8A0A6338-185E-41B1-9EE7-E6331815C6F1}"/>
            <w:text/>
          </w:sdtPr>
          <w:sdtEndPr/>
          <w:sdtContent>
            <w:p w14:paraId="2C69A82A" w14:textId="77777777" w:rsidR="003B6CE7" w:rsidRDefault="003B6C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652B39" w14:textId="77777777" w:rsidR="003B6CE7" w:rsidRDefault="003B6CE7" w:rsidP="00EE3C0F">
          <w:pPr>
            <w:pStyle w:val="Sidhuvud"/>
          </w:pPr>
        </w:p>
      </w:tc>
      <w:tc>
        <w:tcPr>
          <w:tcW w:w="1134" w:type="dxa"/>
        </w:tcPr>
        <w:p w14:paraId="00380CFE" w14:textId="77777777" w:rsidR="003B6CE7" w:rsidRDefault="003B6CE7" w:rsidP="0094502D">
          <w:pPr>
            <w:pStyle w:val="Sidhuvud"/>
          </w:pPr>
        </w:p>
        <w:p w14:paraId="01571351" w14:textId="77777777" w:rsidR="003B6CE7" w:rsidRPr="0094502D" w:rsidRDefault="003B6CE7" w:rsidP="00EC71A6">
          <w:pPr>
            <w:pStyle w:val="Sidhuvud"/>
          </w:pPr>
        </w:p>
      </w:tc>
    </w:tr>
    <w:tr w:rsidR="003B6CE7" w14:paraId="5177E6D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3E36E4F30CA4162A79126A1E9A08CD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1D9C2F" w14:textId="103D1327" w:rsidR="00477A19" w:rsidRPr="00477A19" w:rsidRDefault="00477A19" w:rsidP="00477A19">
              <w:pPr>
                <w:pStyle w:val="Sidhuvud"/>
                <w:rPr>
                  <w:b/>
                </w:rPr>
              </w:pPr>
              <w:r w:rsidRPr="00477A19">
                <w:rPr>
                  <w:b/>
                </w:rPr>
                <w:t>Socialdepartementet</w:t>
              </w:r>
            </w:p>
            <w:p w14:paraId="12146C47" w14:textId="273DEAB6" w:rsidR="00477A19" w:rsidRDefault="00477A19" w:rsidP="00477A19">
              <w:pPr>
                <w:pStyle w:val="Sidhuvud"/>
              </w:pPr>
              <w:r>
                <w:t>Socialministern</w:t>
              </w:r>
            </w:p>
            <w:p w14:paraId="7B92FCD2" w14:textId="77777777" w:rsidR="00477A19" w:rsidRDefault="00477A19" w:rsidP="00477A19">
              <w:pPr>
                <w:pStyle w:val="Sidhuvud"/>
              </w:pPr>
            </w:p>
            <w:p w14:paraId="24449F26" w14:textId="2233E5DF" w:rsidR="003B6CE7" w:rsidRPr="00340DE0" w:rsidRDefault="003B6CE7" w:rsidP="00477A1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A4E8F0496649069A706E2FE2BF3A4F"/>
          </w:placeholder>
          <w:dataBinding w:prefixMappings="xmlns:ns0='http://lp/documentinfo/RK' " w:xpath="/ns0:DocumentInfo[1]/ns0:BaseInfo[1]/ns0:Recipient[1]" w:storeItemID="{8A0A6338-185E-41B1-9EE7-E6331815C6F1}"/>
          <w:text w:multiLine="1"/>
        </w:sdtPr>
        <w:sdtEndPr/>
        <w:sdtContent>
          <w:tc>
            <w:tcPr>
              <w:tcW w:w="3170" w:type="dxa"/>
            </w:tcPr>
            <w:p w14:paraId="779A4161" w14:textId="77777777" w:rsidR="003B6CE7" w:rsidRDefault="003B6C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CB1880" w14:textId="77777777" w:rsidR="003B6CE7" w:rsidRDefault="003B6CE7" w:rsidP="003E6020">
          <w:pPr>
            <w:pStyle w:val="Sidhuvud"/>
          </w:pPr>
        </w:p>
      </w:tc>
    </w:tr>
  </w:tbl>
  <w:p w14:paraId="7FE018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E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252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F5E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0D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7BA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00B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BC2"/>
    <w:rsid w:val="003B6CE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584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A1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109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34D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9D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7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44D"/>
    <w:rsid w:val="00A2019A"/>
    <w:rsid w:val="00A23493"/>
    <w:rsid w:val="00A2416A"/>
    <w:rsid w:val="00A30E06"/>
    <w:rsid w:val="00A3270B"/>
    <w:rsid w:val="00A333A9"/>
    <w:rsid w:val="00A34A9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834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0A0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67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D5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10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BC"/>
    <w:rsid w:val="00FB43A8"/>
    <w:rsid w:val="00FB4A93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7C4955"/>
  <w15:docId w15:val="{2108FCB3-3B9B-4A5B-A94A-2BEB4079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16ED1A035945B59F968BE496093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A27BA-E3ED-44F5-A391-5625791CB841}"/>
      </w:docPartPr>
      <w:docPartBody>
        <w:p w:rsidR="00C17A80" w:rsidRDefault="00BF5630" w:rsidP="00BF5630">
          <w:pPr>
            <w:pStyle w:val="F616ED1A035945B59F968BE4960932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8A07C638A4CB5801A08C148C36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1E3B0-10DF-42C8-9B71-A5D165605944}"/>
      </w:docPartPr>
      <w:docPartBody>
        <w:p w:rsidR="00C17A80" w:rsidRDefault="00BF5630" w:rsidP="00BF5630">
          <w:pPr>
            <w:pStyle w:val="2CE8A07C638A4CB5801A08C148C36D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E36E4F30CA4162A79126A1E9A08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05BA7-3759-4E97-AB96-2ED91C6F4794}"/>
      </w:docPartPr>
      <w:docPartBody>
        <w:p w:rsidR="00C17A80" w:rsidRDefault="00BF5630" w:rsidP="00BF5630">
          <w:pPr>
            <w:pStyle w:val="23E36E4F30CA4162A79126A1E9A08C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4E8F0496649069A706E2FE2BF3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5EFF0-3909-43A7-AF9F-78EBA6F8B433}"/>
      </w:docPartPr>
      <w:docPartBody>
        <w:p w:rsidR="00C17A80" w:rsidRDefault="00BF5630" w:rsidP="00BF5630">
          <w:pPr>
            <w:pStyle w:val="DAA4E8F0496649069A706E2FE2BF3A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C37B4D5154F0FBE772E170DCE7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7F774-F0B3-4B9D-B1A2-260938890DCE}"/>
      </w:docPartPr>
      <w:docPartBody>
        <w:p w:rsidR="00C17A80" w:rsidRDefault="00BF5630" w:rsidP="00BF5630">
          <w:pPr>
            <w:pStyle w:val="503C37B4D5154F0FBE772E170DCE73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0"/>
    <w:rsid w:val="00950378"/>
    <w:rsid w:val="00BF5630"/>
    <w:rsid w:val="00C1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8625309AF546D09BA47914F731ED29">
    <w:name w:val="038625309AF546D09BA47914F731ED29"/>
    <w:rsid w:val="00BF5630"/>
  </w:style>
  <w:style w:type="character" w:styleId="Platshllartext">
    <w:name w:val="Placeholder Text"/>
    <w:basedOn w:val="Standardstycketeckensnitt"/>
    <w:uiPriority w:val="99"/>
    <w:semiHidden/>
    <w:rsid w:val="00950378"/>
    <w:rPr>
      <w:noProof w:val="0"/>
      <w:color w:val="808080"/>
    </w:rPr>
  </w:style>
  <w:style w:type="paragraph" w:customStyle="1" w:styleId="EBBDF341E9E8450F96D7EBFE05B4C6B0">
    <w:name w:val="EBBDF341E9E8450F96D7EBFE05B4C6B0"/>
    <w:rsid w:val="00BF5630"/>
  </w:style>
  <w:style w:type="paragraph" w:customStyle="1" w:styleId="F6EDDB7459F540FAB9D0B264669A144B">
    <w:name w:val="F6EDDB7459F540FAB9D0B264669A144B"/>
    <w:rsid w:val="00BF5630"/>
  </w:style>
  <w:style w:type="paragraph" w:customStyle="1" w:styleId="F0442BFA0A204D518475F2396C9DAD4E">
    <w:name w:val="F0442BFA0A204D518475F2396C9DAD4E"/>
    <w:rsid w:val="00BF5630"/>
  </w:style>
  <w:style w:type="paragraph" w:customStyle="1" w:styleId="F616ED1A035945B59F968BE49609327A">
    <w:name w:val="F616ED1A035945B59F968BE49609327A"/>
    <w:rsid w:val="00BF5630"/>
  </w:style>
  <w:style w:type="paragraph" w:customStyle="1" w:styleId="2CE8A07C638A4CB5801A08C148C36DBB">
    <w:name w:val="2CE8A07C638A4CB5801A08C148C36DBB"/>
    <w:rsid w:val="00BF5630"/>
  </w:style>
  <w:style w:type="paragraph" w:customStyle="1" w:styleId="A3F96509EAAE47348526F329E23E27D8">
    <w:name w:val="A3F96509EAAE47348526F329E23E27D8"/>
    <w:rsid w:val="00BF5630"/>
  </w:style>
  <w:style w:type="paragraph" w:customStyle="1" w:styleId="9EF8192D7C814373B4B508283A1D7770">
    <w:name w:val="9EF8192D7C814373B4B508283A1D7770"/>
    <w:rsid w:val="00BF5630"/>
  </w:style>
  <w:style w:type="paragraph" w:customStyle="1" w:styleId="EB0515BD5B734BD5874205FBE41FA6B4">
    <w:name w:val="EB0515BD5B734BD5874205FBE41FA6B4"/>
    <w:rsid w:val="00BF5630"/>
  </w:style>
  <w:style w:type="paragraph" w:customStyle="1" w:styleId="23E36E4F30CA4162A79126A1E9A08CD4">
    <w:name w:val="23E36E4F30CA4162A79126A1E9A08CD4"/>
    <w:rsid w:val="00BF5630"/>
  </w:style>
  <w:style w:type="paragraph" w:customStyle="1" w:styleId="DAA4E8F0496649069A706E2FE2BF3A4F">
    <w:name w:val="DAA4E8F0496649069A706E2FE2BF3A4F"/>
    <w:rsid w:val="00BF5630"/>
  </w:style>
  <w:style w:type="paragraph" w:customStyle="1" w:styleId="5020D4157B914D8983E8008EC6F47D2A">
    <w:name w:val="5020D4157B914D8983E8008EC6F47D2A"/>
    <w:rsid w:val="00BF5630"/>
  </w:style>
  <w:style w:type="paragraph" w:customStyle="1" w:styleId="3E4783140FE54DE38279AD79F4043E34">
    <w:name w:val="3E4783140FE54DE38279AD79F4043E34"/>
    <w:rsid w:val="00BF5630"/>
  </w:style>
  <w:style w:type="paragraph" w:customStyle="1" w:styleId="1B3F55639C804434B4CE50C3E4F559FD">
    <w:name w:val="1B3F55639C804434B4CE50C3E4F559FD"/>
    <w:rsid w:val="00BF5630"/>
  </w:style>
  <w:style w:type="paragraph" w:customStyle="1" w:styleId="B7A6549C640E4F08BBDEFF80E7086B7B">
    <w:name w:val="B7A6549C640E4F08BBDEFF80E7086B7B"/>
    <w:rsid w:val="00BF5630"/>
  </w:style>
  <w:style w:type="paragraph" w:customStyle="1" w:styleId="796234AA68C44AF5BC391A844B95E925">
    <w:name w:val="796234AA68C44AF5BC391A844B95E925"/>
    <w:rsid w:val="00BF5630"/>
  </w:style>
  <w:style w:type="paragraph" w:customStyle="1" w:styleId="503C37B4D5154F0FBE772E170DCE731D">
    <w:name w:val="503C37B4D5154F0FBE772E170DCE731D"/>
    <w:rsid w:val="00BF5630"/>
  </w:style>
  <w:style w:type="paragraph" w:customStyle="1" w:styleId="8F2962CD2D7244AFB69C9D9EAE8B8B77">
    <w:name w:val="8F2962CD2D7244AFB69C9D9EAE8B8B77"/>
    <w:rsid w:val="00BF5630"/>
  </w:style>
  <w:style w:type="paragraph" w:customStyle="1" w:styleId="F50B5615C04646F59AF70E1E2E3E793E">
    <w:name w:val="F50B5615C04646F59AF70E1E2E3E793E"/>
    <w:rsid w:val="00950378"/>
  </w:style>
  <w:style w:type="paragraph" w:customStyle="1" w:styleId="C2B60C6FCBB64CECA0A6059888F7D2A5">
    <w:name w:val="C2B60C6FCBB64CECA0A6059888F7D2A5"/>
    <w:rsid w:val="00950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ebe06d4a-6f1f-4214-9013-8d25205f9793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2019-12-19T00:00:00</HeaderDate>
    <Office/>
    <Dnr>S2019/05243/FS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572EXJJFHZPY-1234937368-110214</_dlc_DocId>
    <_dlc_DocIdUrl xmlns="eca061ca-b85c-41d9-8d02-21c800eb1fa8">
      <Url>https://dhs.sp.regeringskansliet.se/yta/s-FS/_layouts/15/DocIdRedir.aspx?ID=572EXJJFHZPY-1234937368-110214</Url>
      <Description>572EXJJFHZPY-1234937368-110214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E86F-E6A8-4C9E-8C37-96AD7A14BA8B}"/>
</file>

<file path=customXml/itemProps2.xml><?xml version="1.0" encoding="utf-8"?>
<ds:datastoreItem xmlns:ds="http://schemas.openxmlformats.org/officeDocument/2006/customXml" ds:itemID="{4FD83815-B067-4AD0-94B7-1C49CEAEC874}"/>
</file>

<file path=customXml/itemProps3.xml><?xml version="1.0" encoding="utf-8"?>
<ds:datastoreItem xmlns:ds="http://schemas.openxmlformats.org/officeDocument/2006/customXml" ds:itemID="{8A0A6338-185E-41B1-9EE7-E6331815C6F1}"/>
</file>

<file path=customXml/itemProps4.xml><?xml version="1.0" encoding="utf-8"?>
<ds:datastoreItem xmlns:ds="http://schemas.openxmlformats.org/officeDocument/2006/customXml" ds:itemID="{4FD83815-B067-4AD0-94B7-1C49CEAEC874}"/>
</file>

<file path=customXml/itemProps5.xml><?xml version="1.0" encoding="utf-8"?>
<ds:datastoreItem xmlns:ds="http://schemas.openxmlformats.org/officeDocument/2006/customXml" ds:itemID="{509B2600-BCF1-485D-8616-308EC3C8A935}"/>
</file>

<file path=customXml/itemProps6.xml><?xml version="1.0" encoding="utf-8"?>
<ds:datastoreItem xmlns:ds="http://schemas.openxmlformats.org/officeDocument/2006/customXml" ds:itemID="{1B63FDFF-2C0C-490A-ADEA-44C18837F26F}"/>
</file>

<file path=customXml/itemProps7.xml><?xml version="1.0" encoding="utf-8"?>
<ds:datastoreItem xmlns:ds="http://schemas.openxmlformats.org/officeDocument/2006/customXml" ds:itemID="{1B63FDFF-2C0C-490A-ADEA-44C18837F26F}"/>
</file>

<file path=customXml/itemProps8.xml><?xml version="1.0" encoding="utf-8"?>
<ds:datastoreItem xmlns:ds="http://schemas.openxmlformats.org/officeDocument/2006/customXml" ds:itemID="{3713385D-C38D-4D23-BE11-11D3BEE845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647.docx</dc:title>
  <dc:subject/>
  <dc:creator>Anne Wisten</dc:creator>
  <cp:keywords/>
  <dc:description/>
  <cp:lastModifiedBy>Anne Wisten</cp:lastModifiedBy>
  <cp:revision>2</cp:revision>
  <cp:lastPrinted>2019-12-18T14:44:00Z</cp:lastPrinted>
  <dcterms:created xsi:type="dcterms:W3CDTF">2019-12-19T10:16:00Z</dcterms:created>
  <dcterms:modified xsi:type="dcterms:W3CDTF">2019-12-19T10:16:00Z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ea075872-f9bf-48ab-aeb9-ee3a39e38740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RKAktivitetskategori">
    <vt:lpwstr/>
  </property>
</Properties>
</file>