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B7BB0" w14:textId="16CCAE5A" w:rsidR="00D11FBF" w:rsidRDefault="00D11FBF" w:rsidP="00D11FBF">
      <w:pPr>
        <w:pStyle w:val="Rubrik"/>
      </w:pPr>
      <w:bookmarkStart w:id="0" w:name="Start"/>
      <w:bookmarkEnd w:id="0"/>
      <w:r>
        <w:t>Svar på fråga 2020/21</w:t>
      </w:r>
      <w:r w:rsidR="00107D07">
        <w:t>:</w:t>
      </w:r>
      <w:r>
        <w:t xml:space="preserve">2575 av John </w:t>
      </w:r>
      <w:proofErr w:type="spellStart"/>
      <w:r>
        <w:t>Weinerhall</w:t>
      </w:r>
      <w:proofErr w:type="spellEnd"/>
      <w:r>
        <w:t xml:space="preserve"> (M) </w:t>
      </w:r>
      <w:r>
        <w:br/>
        <w:t>En expansion av AB Svenska Spels verksamhet</w:t>
      </w:r>
    </w:p>
    <w:p w14:paraId="68835810" w14:textId="5338BEB5" w:rsidR="006E251C" w:rsidRDefault="00235220" w:rsidP="00B55E17">
      <w:pPr>
        <w:pStyle w:val="Brdtext"/>
      </w:pPr>
      <w:r>
        <w:t>J</w:t>
      </w:r>
      <w:r w:rsidR="00A03C13">
        <w:t xml:space="preserve">ohn </w:t>
      </w:r>
      <w:proofErr w:type="spellStart"/>
      <w:r w:rsidR="00A03C13">
        <w:t>Weinerhall</w:t>
      </w:r>
      <w:proofErr w:type="spellEnd"/>
      <w:r>
        <w:t xml:space="preserve"> har frågat </w:t>
      </w:r>
      <w:r w:rsidR="00A03C13">
        <w:t>socialförsäkringsministern</w:t>
      </w:r>
      <w:r>
        <w:t xml:space="preserve"> </w:t>
      </w:r>
      <w:r w:rsidR="00A03C13">
        <w:t xml:space="preserve">om </w:t>
      </w:r>
      <w:r w:rsidR="00A03C13" w:rsidRPr="00A03C13">
        <w:t xml:space="preserve">statsrådet och regeringen </w:t>
      </w:r>
      <w:r w:rsidR="00B55E17">
        <w:t>delar uppfattningen att det inte kan bli aktuellt med en expansion av AB Svenska Spels verksamhet oavsett om det gäller att driva en showverksamhet som den som beskrivs i nämnd TT-artikel eller förvärv av bolag och etablering utomlands.</w:t>
      </w:r>
    </w:p>
    <w:p w14:paraId="7E0D84BA" w14:textId="422AEA74" w:rsidR="00BB4B55" w:rsidRDefault="00BB4B55" w:rsidP="006E251C">
      <w:r w:rsidRPr="00BB4B55">
        <w:t>Arbetet inom regeringen är så fördelat att det är jag som ska svara på frågan.</w:t>
      </w:r>
    </w:p>
    <w:p w14:paraId="52E94B42" w14:textId="594AF988" w:rsidR="006E251C" w:rsidRDefault="006E251C" w:rsidP="006E251C">
      <w:r>
        <w:t>Efter förslag från regeringen beslutade riksdagen om en ny spelreglering, som trädde i</w:t>
      </w:r>
      <w:r w:rsidR="00FF66BA">
        <w:t xml:space="preserve"> </w:t>
      </w:r>
      <w:r>
        <w:t xml:space="preserve">kraft den 1 januari 2019. Regleringen innebär att stora delar av spelmarknaden har konkurrensutsatts genom införandet av ett licenssystem med ett starkt spelarskydd. Per den 2 februari 2021 </w:t>
      </w:r>
      <w:r w:rsidRPr="006E251C">
        <w:t>har 100 bolag aktiva licenser (licenser för allmännyttiga ändamål ej medräknat)</w:t>
      </w:r>
      <w:r>
        <w:t xml:space="preserve"> på den svenska spelmarknaden</w:t>
      </w:r>
      <w:r w:rsidRPr="006E251C">
        <w:t>.</w:t>
      </w:r>
    </w:p>
    <w:p w14:paraId="332635A9" w14:textId="569B79FC" w:rsidR="00F17D35" w:rsidRDefault="00F17D35" w:rsidP="00264A30">
      <w:r>
        <w:t xml:space="preserve">Avseende de delar av sin verksamhet där Svenska Spel agerar på en konkurrensutsatt marknad ska Svenska Spel </w:t>
      </w:r>
      <w:r w:rsidR="00264A30">
        <w:t xml:space="preserve">i enlighet med riksdagens beslut om bolagets uppdrag </w:t>
      </w:r>
      <w:r>
        <w:t>agera affärsmässigt</w:t>
      </w:r>
      <w:r w:rsidR="00264A30">
        <w:t>. Någon definition av olika spelformer finns inte i riksdagens beslut om bolagets uppdrag i denna del.</w:t>
      </w:r>
      <w:r>
        <w:t xml:space="preserve"> </w:t>
      </w:r>
      <w:r w:rsidR="00264A30">
        <w:t>Svenska Spel ska dock i enlighet med</w:t>
      </w:r>
      <w:r>
        <w:t xml:space="preserve"> </w:t>
      </w:r>
      <w:r w:rsidR="000975F6">
        <w:t xml:space="preserve">Statens </w:t>
      </w:r>
      <w:r>
        <w:t xml:space="preserve">ägarpolicy </w:t>
      </w:r>
      <w:r w:rsidR="00264A30">
        <w:t>lik</w:t>
      </w:r>
      <w:r>
        <w:t xml:space="preserve">som </w:t>
      </w:r>
      <w:r w:rsidR="00264A30">
        <w:t>andra</w:t>
      </w:r>
      <w:r>
        <w:t xml:space="preserve"> bolag med statligt ägande agera föredömligt och på ett sätt som gör att </w:t>
      </w:r>
      <w:r w:rsidR="00264A30">
        <w:t xml:space="preserve">bolaget </w:t>
      </w:r>
      <w:r>
        <w:t xml:space="preserve">åtnjuter offentligt förtroende. </w:t>
      </w:r>
      <w:r w:rsidR="00DD0522">
        <w:t>A</w:t>
      </w:r>
      <w:r w:rsidR="00DD0522" w:rsidRPr="00DD0522">
        <w:t>vseende de spelformer som är förbehållna staten</w:t>
      </w:r>
      <w:r w:rsidR="00DD0522">
        <w:t xml:space="preserve">, landbaserade kasinon samt spel på värdeautomater på andra platser än kasinon, har </w:t>
      </w:r>
      <w:r>
        <w:t>Svenska Spel</w:t>
      </w:r>
      <w:r w:rsidR="00AF4274">
        <w:t xml:space="preserve"> </w:t>
      </w:r>
      <w:r w:rsidR="00994A5E">
        <w:t xml:space="preserve">även </w:t>
      </w:r>
      <w:r w:rsidR="00AF4274">
        <w:t xml:space="preserve">att </w:t>
      </w:r>
      <w:r>
        <w:t xml:space="preserve">följa den ägaranvisning som avser </w:t>
      </w:r>
      <w:r w:rsidR="00DD0522">
        <w:t>den delen av verksamheten.</w:t>
      </w:r>
    </w:p>
    <w:p w14:paraId="2372851B" w14:textId="42F9189E" w:rsidR="006E251C" w:rsidRPr="006E251C" w:rsidRDefault="00F17D35" w:rsidP="00F17D35">
      <w:r>
        <w:lastRenderedPageBreak/>
        <w:t>Svenska Spel och övriga bolag med statligt ägande lyder under samma lagar som privatägda bolag, till exempel aktiebolagslagen</w:t>
      </w:r>
      <w:r w:rsidR="00FF66BA">
        <w:t xml:space="preserve"> (2005:551)</w:t>
      </w:r>
      <w:r>
        <w:t xml:space="preserve">. I aktiebolagslagen finns en uppdelning av ansvar mellan ägare, styrelse och ledning. Det är bolagets styrelse och ledning som ansvarar för bolagets organisation och förvaltningen av dess angelägenheter samt den löpande förvaltningen av bolagets operativa verksamhet. I övrigt följs de statligt ägda bolagens verksamhet </w:t>
      </w:r>
      <w:r w:rsidR="00E028E4">
        <w:t xml:space="preserve">bland annat </w:t>
      </w:r>
      <w:r>
        <w:t xml:space="preserve">upp inom ramen för de ägardialoger som äger rum mellan representanter från bolaget och politisk ledning. </w:t>
      </w:r>
      <w:r w:rsidR="007169EE" w:rsidRPr="007169EE">
        <w:t xml:space="preserve">Jag har fullt förtroende för att </w:t>
      </w:r>
      <w:r w:rsidR="007169EE">
        <w:t xml:space="preserve">Svenska Spels </w:t>
      </w:r>
      <w:r w:rsidR="007169EE" w:rsidRPr="007169EE">
        <w:t xml:space="preserve">styrelse och ledning agerar i linje med </w:t>
      </w:r>
      <w:r w:rsidR="000975F6">
        <w:t>bolagets uppdrag,</w:t>
      </w:r>
      <w:r w:rsidR="000975F6" w:rsidRPr="007169EE">
        <w:t xml:space="preserve"> </w:t>
      </w:r>
      <w:r w:rsidR="007169EE" w:rsidRPr="007169EE">
        <w:t>gällande bolagsordning</w:t>
      </w:r>
      <w:r w:rsidR="000975F6">
        <w:t xml:space="preserve"> och ägaranvisning samt</w:t>
      </w:r>
      <w:r w:rsidR="00374F6E">
        <w:t xml:space="preserve"> Statens ägarpolicy</w:t>
      </w:r>
      <w:r w:rsidR="007169EE" w:rsidRPr="007169EE">
        <w:t>.</w:t>
      </w:r>
    </w:p>
    <w:p w14:paraId="56B60317" w14:textId="3EA83545" w:rsidR="00235220" w:rsidRPr="00235220" w:rsidRDefault="000975F6" w:rsidP="006A12F1">
      <w:pPr>
        <w:pStyle w:val="Brdtext"/>
      </w:pPr>
      <w:r>
        <w:t>Stockholm den 2</w:t>
      </w:r>
      <w:r w:rsidR="00BE4351">
        <w:t xml:space="preserve">8 </w:t>
      </w:r>
      <w:r>
        <w:t>april 2021</w:t>
      </w:r>
    </w:p>
    <w:p w14:paraId="1FA168BE" w14:textId="77777777" w:rsidR="00235220" w:rsidRPr="00235220" w:rsidRDefault="00235220" w:rsidP="00471B06">
      <w:pPr>
        <w:pStyle w:val="Brdtextutanavstnd"/>
      </w:pPr>
    </w:p>
    <w:p w14:paraId="0E3BFD45" w14:textId="77777777" w:rsidR="00235220" w:rsidRPr="00235220" w:rsidRDefault="00235220" w:rsidP="00471B06">
      <w:pPr>
        <w:pStyle w:val="Brdtextutanavstnd"/>
      </w:pPr>
    </w:p>
    <w:p w14:paraId="2E6FF50B" w14:textId="77777777" w:rsidR="00235220" w:rsidRPr="00235220" w:rsidRDefault="00235220" w:rsidP="00471B06">
      <w:pPr>
        <w:pStyle w:val="Brdtextutanavstnd"/>
      </w:pPr>
    </w:p>
    <w:sdt>
      <w:sdtPr>
        <w:rPr>
          <w:lang w:val="de-DE"/>
        </w:rPr>
        <w:alias w:val="Klicka på listpilen"/>
        <w:tag w:val="run-loadAllMinistersFromDep"/>
        <w:id w:val="908118230"/>
        <w:placeholder>
          <w:docPart w:val="F8895D3B02584CD597248877C77F7C90"/>
        </w:placeholder>
        <w:dataBinding w:prefixMappings="xmlns:ns0='http://lp/documentinfo/RK' " w:xpath="/ns0:DocumentInfo[1]/ns0:BaseInfo[1]/ns0:TopSender[1]" w:storeItemID="{9B7F0DD4-3B55-4F5B-A301-1D2F1988A6F2}"/>
        <w:comboBox w:lastValue="Näringsministern">
          <w:listItem w:displayText="Ibrahim Baylan" w:value="Näringsministern"/>
          <w:listItem w:displayText="Jennie Nilsson" w:value="Landsbygdsministern"/>
        </w:comboBox>
      </w:sdtPr>
      <w:sdtEndPr/>
      <w:sdtContent>
        <w:p w14:paraId="7749BC8D" w14:textId="1816D576" w:rsidR="00235220" w:rsidRPr="00DB48AB" w:rsidRDefault="00235220" w:rsidP="00DB48AB">
          <w:pPr>
            <w:pStyle w:val="Brdtext"/>
          </w:pPr>
          <w:r w:rsidRPr="00235220">
            <w:rPr>
              <w:lang w:val="de-DE"/>
            </w:rPr>
            <w:t xml:space="preserve">Ibrahim </w:t>
          </w:r>
          <w:proofErr w:type="spellStart"/>
          <w:r w:rsidRPr="00235220">
            <w:rPr>
              <w:lang w:val="de-DE"/>
            </w:rPr>
            <w:t>Baylan</w:t>
          </w:r>
          <w:proofErr w:type="spellEnd"/>
        </w:p>
      </w:sdtContent>
    </w:sdt>
    <w:sectPr w:rsidR="0023522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940FB" w14:textId="77777777" w:rsidR="009A22AD" w:rsidRDefault="009A22AD" w:rsidP="00A87A54">
      <w:pPr>
        <w:spacing w:after="0" w:line="240" w:lineRule="auto"/>
      </w:pPr>
      <w:r>
        <w:separator/>
      </w:r>
    </w:p>
  </w:endnote>
  <w:endnote w:type="continuationSeparator" w:id="0">
    <w:p w14:paraId="371C456B" w14:textId="77777777" w:rsidR="009A22AD" w:rsidRDefault="009A22A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D6A6CC" w14:textId="77777777" w:rsidTr="006A26EC">
      <w:trPr>
        <w:trHeight w:val="227"/>
        <w:jc w:val="right"/>
      </w:trPr>
      <w:tc>
        <w:tcPr>
          <w:tcW w:w="708" w:type="dxa"/>
          <w:vAlign w:val="bottom"/>
        </w:tcPr>
        <w:p w14:paraId="7217B70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F587B7" w14:textId="77777777" w:rsidTr="006A26EC">
      <w:trPr>
        <w:trHeight w:val="850"/>
        <w:jc w:val="right"/>
      </w:trPr>
      <w:tc>
        <w:tcPr>
          <w:tcW w:w="708" w:type="dxa"/>
          <w:vAlign w:val="bottom"/>
        </w:tcPr>
        <w:p w14:paraId="4FC9ACC3" w14:textId="77777777" w:rsidR="005606BC" w:rsidRPr="00347E11" w:rsidRDefault="005606BC" w:rsidP="005606BC">
          <w:pPr>
            <w:pStyle w:val="Sidfot"/>
            <w:spacing w:line="276" w:lineRule="auto"/>
            <w:jc w:val="right"/>
          </w:pPr>
        </w:p>
      </w:tc>
    </w:tr>
  </w:tbl>
  <w:p w14:paraId="146426E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81B334" w14:textId="77777777" w:rsidTr="001F4302">
      <w:trPr>
        <w:trHeight w:val="510"/>
      </w:trPr>
      <w:tc>
        <w:tcPr>
          <w:tcW w:w="8525" w:type="dxa"/>
          <w:gridSpan w:val="2"/>
          <w:vAlign w:val="bottom"/>
        </w:tcPr>
        <w:p w14:paraId="770150B2" w14:textId="77777777" w:rsidR="00347E11" w:rsidRPr="00347E11" w:rsidRDefault="00347E11" w:rsidP="00347E11">
          <w:pPr>
            <w:pStyle w:val="Sidfot"/>
            <w:rPr>
              <w:sz w:val="8"/>
            </w:rPr>
          </w:pPr>
        </w:p>
      </w:tc>
    </w:tr>
    <w:tr w:rsidR="00093408" w:rsidRPr="00EE3C0F" w14:paraId="2255C5B6" w14:textId="77777777" w:rsidTr="00C26068">
      <w:trPr>
        <w:trHeight w:val="227"/>
      </w:trPr>
      <w:tc>
        <w:tcPr>
          <w:tcW w:w="4074" w:type="dxa"/>
        </w:tcPr>
        <w:p w14:paraId="72C49327" w14:textId="77777777" w:rsidR="00347E11" w:rsidRPr="00F53AEA" w:rsidRDefault="00347E11" w:rsidP="00C26068">
          <w:pPr>
            <w:pStyle w:val="Sidfot"/>
            <w:spacing w:line="276" w:lineRule="auto"/>
          </w:pPr>
        </w:p>
      </w:tc>
      <w:tc>
        <w:tcPr>
          <w:tcW w:w="4451" w:type="dxa"/>
        </w:tcPr>
        <w:p w14:paraId="7A4E2105" w14:textId="77777777" w:rsidR="00093408" w:rsidRPr="00F53AEA" w:rsidRDefault="00093408" w:rsidP="00F53AEA">
          <w:pPr>
            <w:pStyle w:val="Sidfot"/>
            <w:spacing w:line="276" w:lineRule="auto"/>
          </w:pPr>
        </w:p>
      </w:tc>
    </w:tr>
  </w:tbl>
  <w:p w14:paraId="4F8EAB9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6F03E" w14:textId="77777777" w:rsidR="009A22AD" w:rsidRDefault="009A22AD" w:rsidP="00A87A54">
      <w:pPr>
        <w:spacing w:after="0" w:line="240" w:lineRule="auto"/>
      </w:pPr>
      <w:r>
        <w:separator/>
      </w:r>
    </w:p>
  </w:footnote>
  <w:footnote w:type="continuationSeparator" w:id="0">
    <w:p w14:paraId="07D99BC4" w14:textId="77777777" w:rsidR="009A22AD" w:rsidRDefault="009A22A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5855" w14:paraId="6F9788DF" w14:textId="77777777" w:rsidTr="00C93EBA">
      <w:trPr>
        <w:trHeight w:val="227"/>
      </w:trPr>
      <w:tc>
        <w:tcPr>
          <w:tcW w:w="5534" w:type="dxa"/>
        </w:tcPr>
        <w:p w14:paraId="5F21D224" w14:textId="77777777" w:rsidR="00C45855" w:rsidRPr="007D73AB" w:rsidRDefault="00C45855">
          <w:pPr>
            <w:pStyle w:val="Sidhuvud"/>
          </w:pPr>
        </w:p>
      </w:tc>
      <w:tc>
        <w:tcPr>
          <w:tcW w:w="3170" w:type="dxa"/>
          <w:vAlign w:val="bottom"/>
        </w:tcPr>
        <w:p w14:paraId="2F878F70" w14:textId="77777777" w:rsidR="00C45855" w:rsidRPr="007D73AB" w:rsidRDefault="00C45855" w:rsidP="00340DE0">
          <w:pPr>
            <w:pStyle w:val="Sidhuvud"/>
          </w:pPr>
        </w:p>
      </w:tc>
      <w:tc>
        <w:tcPr>
          <w:tcW w:w="1134" w:type="dxa"/>
        </w:tcPr>
        <w:p w14:paraId="7E9685CA" w14:textId="77777777" w:rsidR="00C45855" w:rsidRDefault="00C45855" w:rsidP="005A703A">
          <w:pPr>
            <w:pStyle w:val="Sidhuvud"/>
          </w:pPr>
        </w:p>
      </w:tc>
    </w:tr>
    <w:tr w:rsidR="00C45855" w14:paraId="20EC4473" w14:textId="77777777" w:rsidTr="00C93EBA">
      <w:trPr>
        <w:trHeight w:val="1928"/>
      </w:trPr>
      <w:tc>
        <w:tcPr>
          <w:tcW w:w="5534" w:type="dxa"/>
        </w:tcPr>
        <w:p w14:paraId="236AC1D5" w14:textId="77777777" w:rsidR="00C45855" w:rsidRPr="00340DE0" w:rsidRDefault="00C45855" w:rsidP="00340DE0">
          <w:pPr>
            <w:pStyle w:val="Sidhuvud"/>
          </w:pPr>
          <w:r>
            <w:rPr>
              <w:noProof/>
            </w:rPr>
            <w:drawing>
              <wp:inline distT="0" distB="0" distL="0" distR="0" wp14:anchorId="46AE89C9" wp14:editId="30E8C72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19AD4BB" w14:textId="77777777" w:rsidR="00C45855" w:rsidRPr="00710A6C" w:rsidRDefault="00C45855" w:rsidP="00EE3C0F">
          <w:pPr>
            <w:pStyle w:val="Sidhuvud"/>
            <w:rPr>
              <w:b/>
            </w:rPr>
          </w:pPr>
        </w:p>
        <w:p w14:paraId="3BDFE74B" w14:textId="77777777" w:rsidR="00C45855" w:rsidRDefault="00C45855" w:rsidP="00EE3C0F">
          <w:pPr>
            <w:pStyle w:val="Sidhuvud"/>
          </w:pPr>
        </w:p>
        <w:p w14:paraId="17B90E87" w14:textId="77777777" w:rsidR="00C45855" w:rsidRDefault="00C45855" w:rsidP="00EE3C0F">
          <w:pPr>
            <w:pStyle w:val="Sidhuvud"/>
          </w:pPr>
        </w:p>
        <w:p w14:paraId="316F0232" w14:textId="77777777" w:rsidR="00C45855" w:rsidRDefault="00C45855" w:rsidP="00EE3C0F">
          <w:pPr>
            <w:pStyle w:val="Sidhuvud"/>
          </w:pPr>
        </w:p>
        <w:sdt>
          <w:sdtPr>
            <w:alias w:val="Dnr"/>
            <w:tag w:val="ccRKShow_Dnr"/>
            <w:id w:val="-829283628"/>
            <w:placeholder>
              <w:docPart w:val="9D4108BC074B44FA90ABE9EB72426A61"/>
            </w:placeholder>
            <w:dataBinding w:prefixMappings="xmlns:ns0='http://lp/documentinfo/RK' " w:xpath="/ns0:DocumentInfo[1]/ns0:BaseInfo[1]/ns0:Dnr[1]" w:storeItemID="{9B7F0DD4-3B55-4F5B-A301-1D2F1988A6F2}"/>
            <w:text/>
          </w:sdtPr>
          <w:sdtEndPr/>
          <w:sdtContent>
            <w:p w14:paraId="0AB41800" w14:textId="523430C7" w:rsidR="00C45855" w:rsidRDefault="00452C12" w:rsidP="00EE3C0F">
              <w:pPr>
                <w:pStyle w:val="Sidhuvud"/>
              </w:pPr>
              <w:r>
                <w:t>N2021/01330</w:t>
              </w:r>
            </w:p>
          </w:sdtContent>
        </w:sdt>
        <w:sdt>
          <w:sdtPr>
            <w:alias w:val="DocNumber"/>
            <w:tag w:val="DocNumber"/>
            <w:id w:val="1726028884"/>
            <w:placeholder>
              <w:docPart w:val="93B91C2112A44B7EB36789D45554F8B4"/>
            </w:placeholder>
            <w:showingPlcHdr/>
            <w:dataBinding w:prefixMappings="xmlns:ns0='http://lp/documentinfo/RK' " w:xpath="/ns0:DocumentInfo[1]/ns0:BaseInfo[1]/ns0:DocNumber[1]" w:storeItemID="{9B7F0DD4-3B55-4F5B-A301-1D2F1988A6F2}"/>
            <w:text/>
          </w:sdtPr>
          <w:sdtEndPr/>
          <w:sdtContent>
            <w:p w14:paraId="3A0977B1" w14:textId="77777777" w:rsidR="00C45855" w:rsidRDefault="00C45855" w:rsidP="00EE3C0F">
              <w:pPr>
                <w:pStyle w:val="Sidhuvud"/>
              </w:pPr>
              <w:r>
                <w:rPr>
                  <w:rStyle w:val="Platshllartext"/>
                </w:rPr>
                <w:t xml:space="preserve"> </w:t>
              </w:r>
            </w:p>
          </w:sdtContent>
        </w:sdt>
        <w:p w14:paraId="184183EA" w14:textId="77777777" w:rsidR="00C45855" w:rsidRDefault="00C45855" w:rsidP="00EE3C0F">
          <w:pPr>
            <w:pStyle w:val="Sidhuvud"/>
          </w:pPr>
        </w:p>
      </w:tc>
      <w:tc>
        <w:tcPr>
          <w:tcW w:w="1134" w:type="dxa"/>
        </w:tcPr>
        <w:p w14:paraId="246E6DD8" w14:textId="77777777" w:rsidR="00C45855" w:rsidRDefault="00C45855" w:rsidP="0094502D">
          <w:pPr>
            <w:pStyle w:val="Sidhuvud"/>
          </w:pPr>
        </w:p>
        <w:p w14:paraId="3B78B609" w14:textId="77777777" w:rsidR="00C45855" w:rsidRPr="0094502D" w:rsidRDefault="00C45855" w:rsidP="00EC71A6">
          <w:pPr>
            <w:pStyle w:val="Sidhuvud"/>
          </w:pPr>
        </w:p>
      </w:tc>
    </w:tr>
    <w:tr w:rsidR="00C45855" w14:paraId="07369D33" w14:textId="77777777" w:rsidTr="00C93EBA">
      <w:trPr>
        <w:trHeight w:val="2268"/>
      </w:trPr>
      <w:sdt>
        <w:sdtPr>
          <w:alias w:val="SenderText"/>
          <w:tag w:val="ccRKShow_SenderText"/>
          <w:id w:val="1374046025"/>
          <w:placeholder>
            <w:docPart w:val="41C06CE600BC48BCBDC55F730B2F5C33"/>
          </w:placeholder>
        </w:sdtPr>
        <w:sdtEndPr/>
        <w:sdtContent>
          <w:sdt>
            <w:sdtPr>
              <w:alias w:val="SenderText"/>
              <w:tag w:val="ccRKShow_SenderText"/>
              <w:id w:val="2122639838"/>
              <w:placeholder>
                <w:docPart w:val="EDAC5A5629F545D0A45DFDA2E0B4CD09"/>
              </w:placeholder>
            </w:sdtPr>
            <w:sdtEndPr/>
            <w:sdtContent>
              <w:tc>
                <w:tcPr>
                  <w:tcW w:w="5534" w:type="dxa"/>
                  <w:tcMar>
                    <w:right w:w="1134" w:type="dxa"/>
                  </w:tcMar>
                </w:tcPr>
                <w:sdt>
                  <w:sdtPr>
                    <w:rPr>
                      <w:b/>
                    </w:rPr>
                    <w:alias w:val="SenderText"/>
                    <w:tag w:val="ccRKShow_SenderText"/>
                    <w:id w:val="884524848"/>
                    <w:placeholder>
                      <w:docPart w:val="1B3B2091A75941DDB7BCEC5D85D0852B"/>
                    </w:placeholder>
                  </w:sdtPr>
                  <w:sdtEndPr>
                    <w:rPr>
                      <w:b w:val="0"/>
                    </w:rPr>
                  </w:sdtEndPr>
                  <w:sdtContent>
                    <w:p w14:paraId="2B319106" w14:textId="77777777" w:rsidR="00BF5CB9" w:rsidRPr="00B508AE" w:rsidRDefault="00BF5CB9" w:rsidP="00BF5CB9">
                      <w:pPr>
                        <w:pStyle w:val="Sidhuvud"/>
                        <w:rPr>
                          <w:b/>
                        </w:rPr>
                      </w:pPr>
                      <w:r w:rsidRPr="00B508AE">
                        <w:rPr>
                          <w:b/>
                        </w:rPr>
                        <w:t>Näringsdepartementet</w:t>
                      </w:r>
                    </w:p>
                    <w:p w14:paraId="27956022" w14:textId="77777777" w:rsidR="00BF5CB9" w:rsidRDefault="00BF5CB9" w:rsidP="00BF5CB9">
                      <w:pPr>
                        <w:pStyle w:val="Sidhuvud"/>
                      </w:pPr>
                      <w:r w:rsidRPr="00B508AE">
                        <w:t>Näringsministern</w:t>
                      </w:r>
                    </w:p>
                    <w:p w14:paraId="2895C0BC" w14:textId="77777777" w:rsidR="00BF5CB9" w:rsidRDefault="00D23664" w:rsidP="00BF5CB9">
                      <w:pPr>
                        <w:pStyle w:val="Sidhuvud"/>
                      </w:pPr>
                    </w:p>
                  </w:sdtContent>
                </w:sdt>
                <w:p w14:paraId="230AA6B4" w14:textId="2F121E94" w:rsidR="00C45855" w:rsidRPr="00340DE0" w:rsidRDefault="00C45855" w:rsidP="00CE52DE">
                  <w:pPr>
                    <w:pStyle w:val="Sidhuvud"/>
                  </w:pPr>
                </w:p>
              </w:tc>
            </w:sdtContent>
          </w:sdt>
        </w:sdtContent>
      </w:sdt>
      <w:sdt>
        <w:sdtPr>
          <w:alias w:val="Recipient"/>
          <w:tag w:val="ccRKShow_Recipient"/>
          <w:id w:val="-28344517"/>
          <w:placeholder>
            <w:docPart w:val="D3E9981DE2FE400BBA9F27BC2D4F95B0"/>
          </w:placeholder>
          <w:dataBinding w:prefixMappings="xmlns:ns0='http://lp/documentinfo/RK' " w:xpath="/ns0:DocumentInfo[1]/ns0:BaseInfo[1]/ns0:Recipient[1]" w:storeItemID="{9B7F0DD4-3B55-4F5B-A301-1D2F1988A6F2}"/>
          <w:text w:multiLine="1"/>
        </w:sdtPr>
        <w:sdtEndPr/>
        <w:sdtContent>
          <w:tc>
            <w:tcPr>
              <w:tcW w:w="3170" w:type="dxa"/>
            </w:tcPr>
            <w:p w14:paraId="6AAA0055" w14:textId="77777777" w:rsidR="00C45855" w:rsidRDefault="00C45855" w:rsidP="00547B89">
              <w:pPr>
                <w:pStyle w:val="Sidhuvud"/>
              </w:pPr>
              <w:r>
                <w:t>Till riksdagen</w:t>
              </w:r>
            </w:p>
          </w:tc>
        </w:sdtContent>
      </w:sdt>
      <w:tc>
        <w:tcPr>
          <w:tcW w:w="1134" w:type="dxa"/>
        </w:tcPr>
        <w:p w14:paraId="16DBBEE2" w14:textId="77777777" w:rsidR="00C45855" w:rsidRDefault="00C45855" w:rsidP="003E6020">
          <w:pPr>
            <w:pStyle w:val="Sidhuvud"/>
          </w:pPr>
        </w:p>
      </w:tc>
    </w:tr>
  </w:tbl>
  <w:p w14:paraId="553970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DD059B7"/>
    <w:multiLevelType w:val="hybridMultilevel"/>
    <w:tmpl w:val="B48E24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5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6E55"/>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5F6"/>
    <w:rsid w:val="000A13CA"/>
    <w:rsid w:val="000A456A"/>
    <w:rsid w:val="000A5E43"/>
    <w:rsid w:val="000B56A9"/>
    <w:rsid w:val="000C61D1"/>
    <w:rsid w:val="000D31A9"/>
    <w:rsid w:val="000D370F"/>
    <w:rsid w:val="000D5449"/>
    <w:rsid w:val="000D7110"/>
    <w:rsid w:val="000E075A"/>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07D07"/>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220"/>
    <w:rsid w:val="00237147"/>
    <w:rsid w:val="00242AD1"/>
    <w:rsid w:val="0024412C"/>
    <w:rsid w:val="0024537C"/>
    <w:rsid w:val="00260D2D"/>
    <w:rsid w:val="00261975"/>
    <w:rsid w:val="00264503"/>
    <w:rsid w:val="00264A30"/>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8E7"/>
    <w:rsid w:val="00360397"/>
    <w:rsid w:val="00365461"/>
    <w:rsid w:val="00367EDA"/>
    <w:rsid w:val="00370311"/>
    <w:rsid w:val="00374F6E"/>
    <w:rsid w:val="00377A03"/>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E8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2C12"/>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1A46"/>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EFB"/>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3066"/>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28F"/>
    <w:rsid w:val="006B7569"/>
    <w:rsid w:val="006C28EE"/>
    <w:rsid w:val="006C4FF1"/>
    <w:rsid w:val="006D2998"/>
    <w:rsid w:val="006D3188"/>
    <w:rsid w:val="006D5159"/>
    <w:rsid w:val="006D6779"/>
    <w:rsid w:val="006E08FC"/>
    <w:rsid w:val="006E251C"/>
    <w:rsid w:val="006F2588"/>
    <w:rsid w:val="00710A6C"/>
    <w:rsid w:val="00710D98"/>
    <w:rsid w:val="00711CE9"/>
    <w:rsid w:val="00712266"/>
    <w:rsid w:val="00712593"/>
    <w:rsid w:val="00712D82"/>
    <w:rsid w:val="007169EE"/>
    <w:rsid w:val="00716E22"/>
    <w:rsid w:val="007171AB"/>
    <w:rsid w:val="0071742C"/>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85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0686A"/>
    <w:rsid w:val="008150A6"/>
    <w:rsid w:val="00815A8F"/>
    <w:rsid w:val="00817098"/>
    <w:rsid w:val="008178E6"/>
    <w:rsid w:val="0082249C"/>
    <w:rsid w:val="00824CCE"/>
    <w:rsid w:val="00830B7B"/>
    <w:rsid w:val="00832661"/>
    <w:rsid w:val="008349AA"/>
    <w:rsid w:val="0083623C"/>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38B"/>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4BA"/>
    <w:rsid w:val="009036E7"/>
    <w:rsid w:val="00904D07"/>
    <w:rsid w:val="0090605F"/>
    <w:rsid w:val="0091053B"/>
    <w:rsid w:val="00912158"/>
    <w:rsid w:val="00912945"/>
    <w:rsid w:val="009144EE"/>
    <w:rsid w:val="00915D4C"/>
    <w:rsid w:val="009279B2"/>
    <w:rsid w:val="00935814"/>
    <w:rsid w:val="0094502D"/>
    <w:rsid w:val="00946561"/>
    <w:rsid w:val="00946B39"/>
    <w:rsid w:val="00947013"/>
    <w:rsid w:val="00947C44"/>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4A5E"/>
    <w:rsid w:val="00996279"/>
    <w:rsid w:val="009965F7"/>
    <w:rsid w:val="009A0866"/>
    <w:rsid w:val="009A22AD"/>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C13"/>
    <w:rsid w:val="00A12A69"/>
    <w:rsid w:val="00A2019A"/>
    <w:rsid w:val="00A23493"/>
    <w:rsid w:val="00A2416A"/>
    <w:rsid w:val="00A2614B"/>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3D04"/>
    <w:rsid w:val="00AF4274"/>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4FB1"/>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17"/>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4B55"/>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351"/>
    <w:rsid w:val="00BE4BF7"/>
    <w:rsid w:val="00BE62F6"/>
    <w:rsid w:val="00BE638E"/>
    <w:rsid w:val="00BF27B2"/>
    <w:rsid w:val="00BF286D"/>
    <w:rsid w:val="00BF4F06"/>
    <w:rsid w:val="00BF534E"/>
    <w:rsid w:val="00BF5717"/>
    <w:rsid w:val="00BF5C91"/>
    <w:rsid w:val="00BF5CB9"/>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855"/>
    <w:rsid w:val="00C461E6"/>
    <w:rsid w:val="00C50045"/>
    <w:rsid w:val="00C50771"/>
    <w:rsid w:val="00C508BE"/>
    <w:rsid w:val="00C55FE8"/>
    <w:rsid w:val="00C63EC4"/>
    <w:rsid w:val="00C64CD9"/>
    <w:rsid w:val="00C670F8"/>
    <w:rsid w:val="00C6780B"/>
    <w:rsid w:val="00C71E27"/>
    <w:rsid w:val="00C73A90"/>
    <w:rsid w:val="00C76D49"/>
    <w:rsid w:val="00C80AD4"/>
    <w:rsid w:val="00C80B5E"/>
    <w:rsid w:val="00C811BB"/>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2DE"/>
    <w:rsid w:val="00CF16D8"/>
    <w:rsid w:val="00CF1FD8"/>
    <w:rsid w:val="00CF20D0"/>
    <w:rsid w:val="00CF44A1"/>
    <w:rsid w:val="00CF45F2"/>
    <w:rsid w:val="00CF4FDC"/>
    <w:rsid w:val="00CF6E13"/>
    <w:rsid w:val="00CF7776"/>
    <w:rsid w:val="00D00E9E"/>
    <w:rsid w:val="00D021D2"/>
    <w:rsid w:val="00D061BB"/>
    <w:rsid w:val="00D07BE1"/>
    <w:rsid w:val="00D116C0"/>
    <w:rsid w:val="00D11FBF"/>
    <w:rsid w:val="00D13433"/>
    <w:rsid w:val="00D13D8A"/>
    <w:rsid w:val="00D20DA7"/>
    <w:rsid w:val="00D23664"/>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695"/>
    <w:rsid w:val="00DB4E26"/>
    <w:rsid w:val="00DB714B"/>
    <w:rsid w:val="00DC1025"/>
    <w:rsid w:val="00DC10F6"/>
    <w:rsid w:val="00DC1EB8"/>
    <w:rsid w:val="00DC3E45"/>
    <w:rsid w:val="00DC4598"/>
    <w:rsid w:val="00DD0522"/>
    <w:rsid w:val="00DD0722"/>
    <w:rsid w:val="00DD0B3D"/>
    <w:rsid w:val="00DD212F"/>
    <w:rsid w:val="00DE18F5"/>
    <w:rsid w:val="00DE73D2"/>
    <w:rsid w:val="00DF5BFB"/>
    <w:rsid w:val="00DF5CD6"/>
    <w:rsid w:val="00E022DA"/>
    <w:rsid w:val="00E028E4"/>
    <w:rsid w:val="00E03BCB"/>
    <w:rsid w:val="00E124DC"/>
    <w:rsid w:val="00E15A41"/>
    <w:rsid w:val="00E16825"/>
    <w:rsid w:val="00E21B94"/>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C768D"/>
    <w:rsid w:val="00ED592E"/>
    <w:rsid w:val="00ED6ABD"/>
    <w:rsid w:val="00ED72E1"/>
    <w:rsid w:val="00EE2418"/>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D35"/>
    <w:rsid w:val="00F24297"/>
    <w:rsid w:val="00F2564A"/>
    <w:rsid w:val="00F25761"/>
    <w:rsid w:val="00F259D7"/>
    <w:rsid w:val="00F32D05"/>
    <w:rsid w:val="00F32E58"/>
    <w:rsid w:val="00F3446D"/>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6ECA"/>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6BA"/>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C550C"/>
  <w15:docId w15:val="{8F273D09-17DA-4847-80B3-F4ED0FFC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9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4108BC074B44FA90ABE9EB72426A61"/>
        <w:category>
          <w:name w:val="Allmänt"/>
          <w:gallery w:val="placeholder"/>
        </w:category>
        <w:types>
          <w:type w:val="bbPlcHdr"/>
        </w:types>
        <w:behaviors>
          <w:behavior w:val="content"/>
        </w:behaviors>
        <w:guid w:val="{DDC5F889-76C9-421A-B59D-F23A23A7DC45}"/>
      </w:docPartPr>
      <w:docPartBody>
        <w:p w:rsidR="00B6644C" w:rsidRDefault="00552F61" w:rsidP="00552F61">
          <w:pPr>
            <w:pStyle w:val="9D4108BC074B44FA90ABE9EB72426A61"/>
          </w:pPr>
          <w:r>
            <w:rPr>
              <w:rStyle w:val="Platshllartext"/>
            </w:rPr>
            <w:t xml:space="preserve"> </w:t>
          </w:r>
        </w:p>
      </w:docPartBody>
    </w:docPart>
    <w:docPart>
      <w:docPartPr>
        <w:name w:val="93B91C2112A44B7EB36789D45554F8B4"/>
        <w:category>
          <w:name w:val="Allmänt"/>
          <w:gallery w:val="placeholder"/>
        </w:category>
        <w:types>
          <w:type w:val="bbPlcHdr"/>
        </w:types>
        <w:behaviors>
          <w:behavior w:val="content"/>
        </w:behaviors>
        <w:guid w:val="{C7880765-BCE3-4D17-84DF-516BCC63A461}"/>
      </w:docPartPr>
      <w:docPartBody>
        <w:p w:rsidR="00B6644C" w:rsidRDefault="00552F61" w:rsidP="00552F61">
          <w:pPr>
            <w:pStyle w:val="93B91C2112A44B7EB36789D45554F8B41"/>
          </w:pPr>
          <w:r>
            <w:rPr>
              <w:rStyle w:val="Platshllartext"/>
            </w:rPr>
            <w:t xml:space="preserve"> </w:t>
          </w:r>
        </w:p>
      </w:docPartBody>
    </w:docPart>
    <w:docPart>
      <w:docPartPr>
        <w:name w:val="41C06CE600BC48BCBDC55F730B2F5C33"/>
        <w:category>
          <w:name w:val="Allmänt"/>
          <w:gallery w:val="placeholder"/>
        </w:category>
        <w:types>
          <w:type w:val="bbPlcHdr"/>
        </w:types>
        <w:behaviors>
          <w:behavior w:val="content"/>
        </w:behaviors>
        <w:guid w:val="{BFB09039-30E8-44E6-B07D-777467B3706D}"/>
      </w:docPartPr>
      <w:docPartBody>
        <w:p w:rsidR="00B6644C" w:rsidRDefault="00552F61" w:rsidP="00552F61">
          <w:pPr>
            <w:pStyle w:val="41C06CE600BC48BCBDC55F730B2F5C331"/>
          </w:pPr>
          <w:r>
            <w:rPr>
              <w:rStyle w:val="Platshllartext"/>
            </w:rPr>
            <w:t xml:space="preserve"> </w:t>
          </w:r>
        </w:p>
      </w:docPartBody>
    </w:docPart>
    <w:docPart>
      <w:docPartPr>
        <w:name w:val="D3E9981DE2FE400BBA9F27BC2D4F95B0"/>
        <w:category>
          <w:name w:val="Allmänt"/>
          <w:gallery w:val="placeholder"/>
        </w:category>
        <w:types>
          <w:type w:val="bbPlcHdr"/>
        </w:types>
        <w:behaviors>
          <w:behavior w:val="content"/>
        </w:behaviors>
        <w:guid w:val="{32C923A7-B1DB-46D8-8568-7EACE612A286}"/>
      </w:docPartPr>
      <w:docPartBody>
        <w:p w:rsidR="00B6644C" w:rsidRDefault="00552F61" w:rsidP="00552F61">
          <w:pPr>
            <w:pStyle w:val="D3E9981DE2FE400BBA9F27BC2D4F95B0"/>
          </w:pPr>
          <w:r>
            <w:rPr>
              <w:rStyle w:val="Platshllartext"/>
            </w:rPr>
            <w:t xml:space="preserve"> </w:t>
          </w:r>
        </w:p>
      </w:docPartBody>
    </w:docPart>
    <w:docPart>
      <w:docPartPr>
        <w:name w:val="F8895D3B02584CD597248877C77F7C90"/>
        <w:category>
          <w:name w:val="Allmänt"/>
          <w:gallery w:val="placeholder"/>
        </w:category>
        <w:types>
          <w:type w:val="bbPlcHdr"/>
        </w:types>
        <w:behaviors>
          <w:behavior w:val="content"/>
        </w:behaviors>
        <w:guid w:val="{6BFA0848-59BD-4A83-8FE3-9BF012065A17}"/>
      </w:docPartPr>
      <w:docPartBody>
        <w:p w:rsidR="00B6644C" w:rsidRDefault="00552F61" w:rsidP="00552F61">
          <w:pPr>
            <w:pStyle w:val="F8895D3B02584CD597248877C77F7C90"/>
          </w:pPr>
          <w:r>
            <w:rPr>
              <w:rStyle w:val="Platshllartext"/>
            </w:rPr>
            <w:t>Välj undertecknare</w:t>
          </w:r>
          <w:r w:rsidRPr="00AC4EF6">
            <w:rPr>
              <w:rStyle w:val="Platshllartext"/>
            </w:rPr>
            <w:t>.</w:t>
          </w:r>
        </w:p>
      </w:docPartBody>
    </w:docPart>
    <w:docPart>
      <w:docPartPr>
        <w:name w:val="EDAC5A5629F545D0A45DFDA2E0B4CD09"/>
        <w:category>
          <w:name w:val="Allmänt"/>
          <w:gallery w:val="placeholder"/>
        </w:category>
        <w:types>
          <w:type w:val="bbPlcHdr"/>
        </w:types>
        <w:behaviors>
          <w:behavior w:val="content"/>
        </w:behaviors>
        <w:guid w:val="{68A6D5FE-17F0-4ED9-AD5A-24D2ADC699C4}"/>
      </w:docPartPr>
      <w:docPartBody>
        <w:p w:rsidR="00D54BE2" w:rsidRDefault="005F6A2C" w:rsidP="005F6A2C">
          <w:pPr>
            <w:pStyle w:val="EDAC5A5629F545D0A45DFDA2E0B4CD09"/>
          </w:pPr>
          <w:r>
            <w:rPr>
              <w:rStyle w:val="Platshllartext"/>
            </w:rPr>
            <w:t xml:space="preserve"> </w:t>
          </w:r>
        </w:p>
      </w:docPartBody>
    </w:docPart>
    <w:docPart>
      <w:docPartPr>
        <w:name w:val="1B3B2091A75941DDB7BCEC5D85D0852B"/>
        <w:category>
          <w:name w:val="Allmänt"/>
          <w:gallery w:val="placeholder"/>
        </w:category>
        <w:types>
          <w:type w:val="bbPlcHdr"/>
        </w:types>
        <w:behaviors>
          <w:behavior w:val="content"/>
        </w:behaviors>
        <w:guid w:val="{BCC4A865-F391-4CD3-9B4E-9B1B8C6EAF9B}"/>
      </w:docPartPr>
      <w:docPartBody>
        <w:p w:rsidR="00D54BE2" w:rsidRDefault="005F6A2C" w:rsidP="005F6A2C">
          <w:pPr>
            <w:pStyle w:val="1B3B2091A75941DDB7BCEC5D85D0852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61"/>
    <w:rsid w:val="00552F61"/>
    <w:rsid w:val="005F6A2C"/>
    <w:rsid w:val="009F5D49"/>
    <w:rsid w:val="00B6644C"/>
    <w:rsid w:val="00D54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30B6518691413A9C93383BDB74DE0C">
    <w:name w:val="0530B6518691413A9C93383BDB74DE0C"/>
    <w:rsid w:val="00552F61"/>
  </w:style>
  <w:style w:type="character" w:styleId="Platshllartext">
    <w:name w:val="Placeholder Text"/>
    <w:basedOn w:val="Standardstycketeckensnitt"/>
    <w:uiPriority w:val="99"/>
    <w:semiHidden/>
    <w:rsid w:val="005F6A2C"/>
    <w:rPr>
      <w:noProof w:val="0"/>
      <w:color w:val="808080"/>
    </w:rPr>
  </w:style>
  <w:style w:type="paragraph" w:customStyle="1" w:styleId="53F5A849B9E94F7FAA2C84EF9185DB98">
    <w:name w:val="53F5A849B9E94F7FAA2C84EF9185DB98"/>
    <w:rsid w:val="00552F61"/>
  </w:style>
  <w:style w:type="paragraph" w:customStyle="1" w:styleId="E9F66282A19C478985DA46A6D22D5DEC">
    <w:name w:val="E9F66282A19C478985DA46A6D22D5DEC"/>
    <w:rsid w:val="00552F61"/>
  </w:style>
  <w:style w:type="paragraph" w:customStyle="1" w:styleId="C0CCAD1748C34409A4A5113E0DAECDF7">
    <w:name w:val="C0CCAD1748C34409A4A5113E0DAECDF7"/>
    <w:rsid w:val="00552F61"/>
  </w:style>
  <w:style w:type="paragraph" w:customStyle="1" w:styleId="9D4108BC074B44FA90ABE9EB72426A61">
    <w:name w:val="9D4108BC074B44FA90ABE9EB72426A61"/>
    <w:rsid w:val="00552F61"/>
  </w:style>
  <w:style w:type="paragraph" w:customStyle="1" w:styleId="93B91C2112A44B7EB36789D45554F8B4">
    <w:name w:val="93B91C2112A44B7EB36789D45554F8B4"/>
    <w:rsid w:val="00552F61"/>
  </w:style>
  <w:style w:type="paragraph" w:customStyle="1" w:styleId="1D1D5241A57D432DAD372FC601041FB6">
    <w:name w:val="1D1D5241A57D432DAD372FC601041FB6"/>
    <w:rsid w:val="00552F61"/>
  </w:style>
  <w:style w:type="paragraph" w:customStyle="1" w:styleId="81B7386D112E4C99B1705C279F92E853">
    <w:name w:val="81B7386D112E4C99B1705C279F92E853"/>
    <w:rsid w:val="00552F61"/>
  </w:style>
  <w:style w:type="paragraph" w:customStyle="1" w:styleId="654B296B40FC49F5944313D50713FE7B">
    <w:name w:val="654B296B40FC49F5944313D50713FE7B"/>
    <w:rsid w:val="00552F61"/>
  </w:style>
  <w:style w:type="paragraph" w:customStyle="1" w:styleId="41C06CE600BC48BCBDC55F730B2F5C33">
    <w:name w:val="41C06CE600BC48BCBDC55F730B2F5C33"/>
    <w:rsid w:val="00552F61"/>
  </w:style>
  <w:style w:type="paragraph" w:customStyle="1" w:styleId="D3E9981DE2FE400BBA9F27BC2D4F95B0">
    <w:name w:val="D3E9981DE2FE400BBA9F27BC2D4F95B0"/>
    <w:rsid w:val="00552F61"/>
  </w:style>
  <w:style w:type="paragraph" w:customStyle="1" w:styleId="93B91C2112A44B7EB36789D45554F8B41">
    <w:name w:val="93B91C2112A44B7EB36789D45554F8B41"/>
    <w:rsid w:val="00552F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C06CE600BC48BCBDC55F730B2F5C331">
    <w:name w:val="41C06CE600BC48BCBDC55F730B2F5C331"/>
    <w:rsid w:val="00552F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8D78228ABD420888A525C08013D881">
    <w:name w:val="8A8D78228ABD420888A525C08013D881"/>
    <w:rsid w:val="00552F61"/>
  </w:style>
  <w:style w:type="paragraph" w:customStyle="1" w:styleId="504BFA23B6064CFE9542DFCF3F9B15D0">
    <w:name w:val="504BFA23B6064CFE9542DFCF3F9B15D0"/>
    <w:rsid w:val="00552F61"/>
  </w:style>
  <w:style w:type="paragraph" w:customStyle="1" w:styleId="38651675FC5141CD8C47CAE7F05D3BD9">
    <w:name w:val="38651675FC5141CD8C47CAE7F05D3BD9"/>
    <w:rsid w:val="00552F61"/>
  </w:style>
  <w:style w:type="paragraph" w:customStyle="1" w:styleId="F17F706143C44620A1A065C610E1D411">
    <w:name w:val="F17F706143C44620A1A065C610E1D411"/>
    <w:rsid w:val="00552F61"/>
  </w:style>
  <w:style w:type="paragraph" w:customStyle="1" w:styleId="73A2539A8E2D4231BD9754E4E27EF3D4">
    <w:name w:val="73A2539A8E2D4231BD9754E4E27EF3D4"/>
    <w:rsid w:val="00552F61"/>
  </w:style>
  <w:style w:type="paragraph" w:customStyle="1" w:styleId="126254E09AC04887A55AD95580F233DB">
    <w:name w:val="126254E09AC04887A55AD95580F233DB"/>
    <w:rsid w:val="00552F61"/>
  </w:style>
  <w:style w:type="paragraph" w:customStyle="1" w:styleId="47287ACC7A9A47AB91989BC3C39DB22F">
    <w:name w:val="47287ACC7A9A47AB91989BC3C39DB22F"/>
    <w:rsid w:val="00552F61"/>
  </w:style>
  <w:style w:type="paragraph" w:customStyle="1" w:styleId="B3F5E8601D8744A98F1DAEBDED27B07C">
    <w:name w:val="B3F5E8601D8744A98F1DAEBDED27B07C"/>
    <w:rsid w:val="00552F61"/>
  </w:style>
  <w:style w:type="paragraph" w:customStyle="1" w:styleId="F8895D3B02584CD597248877C77F7C90">
    <w:name w:val="F8895D3B02584CD597248877C77F7C90"/>
    <w:rsid w:val="00552F61"/>
  </w:style>
  <w:style w:type="paragraph" w:customStyle="1" w:styleId="EDAC5A5629F545D0A45DFDA2E0B4CD09">
    <w:name w:val="EDAC5A5629F545D0A45DFDA2E0B4CD09"/>
    <w:rsid w:val="005F6A2C"/>
  </w:style>
  <w:style w:type="paragraph" w:customStyle="1" w:styleId="1B3B2091A75941DDB7BCEC5D85D0852B">
    <w:name w:val="1B3B2091A75941DDB7BCEC5D85D0852B"/>
    <w:rsid w:val="005F6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d0ce9b1b-c2b5-422d-ae8e-3ec27033b828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 2021</HeaderDate>
    <Office/>
    <Dnr>N2021/01330</Dnr>
    <ParagrafNr/>
    <DocumentTitle/>
    <VisitingAddress/>
    <Extra1/>
    <Extra2/>
    <Extra3>Jessica Thunander</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2E24E-49B6-4482-BB36-A7384CA96FD2}"/>
</file>

<file path=customXml/itemProps2.xml><?xml version="1.0" encoding="utf-8"?>
<ds:datastoreItem xmlns:ds="http://schemas.openxmlformats.org/officeDocument/2006/customXml" ds:itemID="{69D70B0E-4E65-481A-87C7-A044CC5281D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9D70B0E-4E65-481A-87C7-A044CC5281D2}">
  <ds:schemaRefs>
    <ds:schemaRef ds:uri="http://purl.org/dc/terms/"/>
    <ds:schemaRef ds:uri="18f3d968-6251-40b0-9f11-012b293496c2"/>
    <ds:schemaRef ds:uri="cc625d36-bb37-4650-91b9-0c96159295ba"/>
    <ds:schemaRef ds:uri="http://schemas.microsoft.com/office/2006/documentManagement/types"/>
    <ds:schemaRef ds:uri="f9dd3602-e05d-49ea-aac2-bc5d23a2faf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21201C55-638B-4EC1-80EA-B832DBA272CF}">
  <ds:schemaRefs>
    <ds:schemaRef ds:uri="http://schemas.microsoft.com/sharepoint/events"/>
  </ds:schemaRefs>
</ds:datastoreItem>
</file>

<file path=customXml/itemProps6.xml><?xml version="1.0" encoding="utf-8"?>
<ds:datastoreItem xmlns:ds="http://schemas.openxmlformats.org/officeDocument/2006/customXml" ds:itemID="{1D850C46-C01B-4173-AEB6-6073CA076EBB}">
  <ds:schemaRefs>
    <ds:schemaRef ds:uri="Microsoft.SharePoint.Taxonomy.ContentTypeSync"/>
  </ds:schemaRefs>
</ds:datastoreItem>
</file>

<file path=customXml/itemProps7.xml><?xml version="1.0" encoding="utf-8"?>
<ds:datastoreItem xmlns:ds="http://schemas.openxmlformats.org/officeDocument/2006/customXml" ds:itemID="{9B7F0DD4-3B55-4F5B-A301-1D2F1988A6F2}"/>
</file>

<file path=customXml/itemProps8.xml><?xml version="1.0" encoding="utf-8"?>
<ds:datastoreItem xmlns:ds="http://schemas.openxmlformats.org/officeDocument/2006/customXml" ds:itemID="{760EB743-435E-4E1A-84A6-7B88EE304E90}"/>
</file>

<file path=docProps/app.xml><?xml version="1.0" encoding="utf-8"?>
<Properties xmlns="http://schemas.openxmlformats.org/officeDocument/2006/extended-properties" xmlns:vt="http://schemas.openxmlformats.org/officeDocument/2006/docPropsVTypes">
  <Template>RK Basmall</Template>
  <TotalTime>0</TotalTime>
  <Pages>2</Pages>
  <Words>373</Words>
  <Characters>1980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2575 av John Weinerhall (M) En expansion av AB Svenska Spels verksamhet slutlig.docx</dc:title>
  <dc:subject/>
  <dc:creator>Ulrika Nordström</dc:creator>
  <cp:keywords/>
  <dc:description/>
  <cp:lastModifiedBy>Jeanette Krusell</cp:lastModifiedBy>
  <cp:revision>4</cp:revision>
  <dcterms:created xsi:type="dcterms:W3CDTF">2021-04-22T13:23:00Z</dcterms:created>
  <dcterms:modified xsi:type="dcterms:W3CDTF">2021-04-28T09:01:00Z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