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C462" w14:textId="069D44C6" w:rsidR="00497593" w:rsidRDefault="00497593" w:rsidP="00DA0661">
      <w:pPr>
        <w:pStyle w:val="Rubrik"/>
      </w:pPr>
      <w:bookmarkStart w:id="0" w:name="Start"/>
      <w:bookmarkEnd w:id="0"/>
      <w:r>
        <w:t>Svar på fråg</w:t>
      </w:r>
      <w:r w:rsidR="009C074B">
        <w:t>a</w:t>
      </w:r>
      <w:r>
        <w:t xml:space="preserve"> </w:t>
      </w:r>
      <w:r w:rsidRPr="00497593">
        <w:t>2020/21:2411</w:t>
      </w:r>
      <w:r w:rsidR="00FD41F6">
        <w:t xml:space="preserve"> </w:t>
      </w:r>
      <w:r w:rsidR="009C074B" w:rsidRPr="00497593">
        <w:t>Simulatortest för bedömning av körförmåga</w:t>
      </w:r>
      <w:r w:rsidR="009C074B">
        <w:t xml:space="preserve"> </w:t>
      </w:r>
      <w:r w:rsidR="00C107B7">
        <w:t xml:space="preserve">och </w:t>
      </w:r>
      <w:r w:rsidR="009C074B">
        <w:t xml:space="preserve">fråga </w:t>
      </w:r>
      <w:r w:rsidR="00C107B7">
        <w:t>2020/21:2414</w:t>
      </w:r>
      <w:r w:rsidR="00FD41F6">
        <w:t xml:space="preserve"> T</w:t>
      </w:r>
      <w:r w:rsidR="00C107B7">
        <w:t>rafikmedicinska krav för körkort</w:t>
      </w:r>
      <w:r w:rsidR="009C074B">
        <w:t xml:space="preserve"> båda av Johan Hultberg (M)</w:t>
      </w:r>
    </w:p>
    <w:p w14:paraId="55FB8F17" w14:textId="73861F6E" w:rsidR="00497593" w:rsidRDefault="00357891" w:rsidP="00C107B7">
      <w:pPr>
        <w:pStyle w:val="Brdtext"/>
      </w:pPr>
      <w:sdt>
        <w:sdtPr>
          <w:alias w:val="Frågeställare"/>
          <w:tag w:val="delete"/>
          <w:id w:val="-1635256365"/>
          <w:placeholder>
            <w:docPart w:val="E0BAB0617A854B1FB582A11BA6D0E366"/>
          </w:placeholder>
          <w:dataBinding w:prefixMappings="xmlns:ns0='http://lp/documentinfo/RK' " w:xpath="/ns0:DocumentInfo[1]/ns0:BaseInfo[1]/ns0:Extra3[1]" w:storeItemID="{2F8C35E1-F7B7-46A1-AB35-7228360D2D02}"/>
          <w:text/>
        </w:sdtPr>
        <w:sdtEndPr/>
        <w:sdtContent>
          <w:r w:rsidR="00497593">
            <w:t>Johan Hultberg</w:t>
          </w:r>
        </w:sdtContent>
      </w:sdt>
      <w:r w:rsidR="00497593">
        <w:t xml:space="preserve"> har frågat mig om regeringen har gett Transportstyrelsen i uppdrag att återinföra möjligheten till simulatortest och att utreda ett nytt system för körprov, eller hur jag eller regeringen avser att efterleva tillkännagivandet om detta från riksdagen.</w:t>
      </w:r>
      <w:r w:rsidR="00C107B7">
        <w:t xml:space="preserve"> </w:t>
      </w:r>
      <w:r w:rsidR="009C074B">
        <w:t xml:space="preserve">Johan Hultberg </w:t>
      </w:r>
      <w:r w:rsidR="00C107B7">
        <w:t>har vidare frågat</w:t>
      </w:r>
      <w:r w:rsidR="00C107B7" w:rsidRPr="00C107B7">
        <w:t xml:space="preserve"> </w:t>
      </w:r>
      <w:r w:rsidR="00C107B7">
        <w:t>mig om jag avser vidta några åtgärder för att påskynda Transportstyrelsens arbete med att ta fram nya trafikmedicinska föreskrifter, och när dessa kan förväntas bli beslutade och träda i kraft.</w:t>
      </w:r>
    </w:p>
    <w:p w14:paraId="204F4480" w14:textId="77777777" w:rsidR="00497593" w:rsidRDefault="00497593" w:rsidP="00497593">
      <w:pPr>
        <w:pStyle w:val="Brdtext"/>
      </w:pPr>
      <w:r>
        <w:t xml:space="preserve">En säker vägtrafik med säkra förare är naturligtvis utgångspunkten för de krav som ställs på våra förare och en viktig del av arbetet för att uppnå nollvisionen – att ingen ska behöva dö eller skadas allvarligt i trafiken. </w:t>
      </w:r>
    </w:p>
    <w:p w14:paraId="6B21E2E6" w14:textId="702716D1" w:rsidR="00C107B7" w:rsidRDefault="00C107B7" w:rsidP="00C107B7">
      <w:pPr>
        <w:pStyle w:val="Brdtext"/>
      </w:pPr>
      <w:r>
        <w:t xml:space="preserve">När det gäller de medicinska föreskrifterna för innehav av körkort pågår det </w:t>
      </w:r>
      <w:r w:rsidR="0066552E">
        <w:t>inom Transportstyrelsen</w:t>
      </w:r>
      <w:r>
        <w:t xml:space="preserve"> föreskriftsarbeten till följd av översyn</w:t>
      </w:r>
      <w:r w:rsidR="0066552E">
        <w:t>en</w:t>
      </w:r>
      <w:r>
        <w:t xml:space="preserve"> av </w:t>
      </w:r>
      <w:r w:rsidR="0066552E">
        <w:t>de medicinska körkortskraven gällande syn och vid d</w:t>
      </w:r>
      <w:r>
        <w:t xml:space="preserve">iabetes. </w:t>
      </w:r>
      <w:r w:rsidR="00D97F04">
        <w:t>E</w:t>
      </w:r>
      <w:r>
        <w:t>nligt uppgifter från</w:t>
      </w:r>
      <w:r w:rsidR="005E6315">
        <w:t xml:space="preserve"> Transportstyrelsen planeras </w:t>
      </w:r>
      <w:r>
        <w:t>de nya föreskrifterna träda ikraft den 1 januari 2022</w:t>
      </w:r>
      <w:r w:rsidR="005E6315">
        <w:t xml:space="preserve"> vad avser diabetes och under 2022 vad avser syn</w:t>
      </w:r>
      <w:r w:rsidR="0066552E">
        <w:t>kraven</w:t>
      </w:r>
      <w:r>
        <w:t>.</w:t>
      </w:r>
      <w:r w:rsidR="005E6315">
        <w:t xml:space="preserve"> Arbetet kan följas via myndighetens webbsida.</w:t>
      </w:r>
    </w:p>
    <w:p w14:paraId="3794F287" w14:textId="094DF295" w:rsidR="00497593" w:rsidRDefault="005E6315" w:rsidP="00497593">
      <w:pPr>
        <w:pStyle w:val="Brdtext"/>
      </w:pPr>
      <w:r>
        <w:t xml:space="preserve">När det gäller användning av simulatortester och körtester behöver det ske en bedömning av </w:t>
      </w:r>
      <w:r w:rsidR="00497593">
        <w:t xml:space="preserve">vilka krav som behöver uppfyllas för att </w:t>
      </w:r>
      <w:r>
        <w:t>sådana tester</w:t>
      </w:r>
      <w:r w:rsidR="00497593">
        <w:t xml:space="preserve"> skulle kunna användas som en del av utvärderingen av en persons körförmåga</w:t>
      </w:r>
      <w:r>
        <w:t>, utan att ge avkall på trafiksäkerheten</w:t>
      </w:r>
      <w:r w:rsidR="00D97F04">
        <w:t xml:space="preserve">. </w:t>
      </w:r>
      <w:r w:rsidR="00497593">
        <w:t xml:space="preserve">Det tillkännagivande som riksdagen lämnat till regeringen angående simulatortester och körtester som </w:t>
      </w:r>
      <w:r w:rsidR="00497593">
        <w:lastRenderedPageBreak/>
        <w:t>en del av bedömningen vid dispens från synkraven för körkort är under beredning.</w:t>
      </w:r>
    </w:p>
    <w:p w14:paraId="2EAD53BA" w14:textId="691D4DF0" w:rsidR="00497593" w:rsidRDefault="004975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343B8ECF9C4326A9FE4015EFF0B672"/>
          </w:placeholder>
          <w:dataBinding w:prefixMappings="xmlns:ns0='http://lp/documentinfo/RK' " w:xpath="/ns0:DocumentInfo[1]/ns0:BaseInfo[1]/ns0:HeaderDate[1]" w:storeItemID="{2F8C35E1-F7B7-46A1-AB35-7228360D2D0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7F04">
            <w:t>14</w:t>
          </w:r>
          <w:r>
            <w:t xml:space="preserve"> april 2021</w:t>
          </w:r>
        </w:sdtContent>
      </w:sdt>
    </w:p>
    <w:p w14:paraId="0B2E6B2D" w14:textId="77777777" w:rsidR="00497593" w:rsidRDefault="00497593" w:rsidP="004E7A8F">
      <w:pPr>
        <w:pStyle w:val="Brdtextutanavstnd"/>
      </w:pPr>
    </w:p>
    <w:p w14:paraId="0ED25F23" w14:textId="77777777" w:rsidR="00497593" w:rsidRDefault="0049759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922FA1DE6C4CD88C397FF9B3BC981C"/>
        </w:placeholder>
        <w:dataBinding w:prefixMappings="xmlns:ns0='http://lp/documentinfo/RK' " w:xpath="/ns0:DocumentInfo[1]/ns0:BaseInfo[1]/ns0:TopSender[1]" w:storeItemID="{2F8C35E1-F7B7-46A1-AB35-7228360D2D02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79887A0" w14:textId="19074076" w:rsidR="00497593" w:rsidRDefault="00D97F04" w:rsidP="00422A41">
          <w:pPr>
            <w:pStyle w:val="Brdtext"/>
          </w:pPr>
          <w:r>
            <w:t>Tomas Eneroth</w:t>
          </w:r>
        </w:p>
      </w:sdtContent>
    </w:sdt>
    <w:p w14:paraId="43C1A0F8" w14:textId="51A5958D" w:rsidR="00497593" w:rsidRPr="00DB48AB" w:rsidRDefault="00497593" w:rsidP="00DB48AB">
      <w:pPr>
        <w:pStyle w:val="Brdtext"/>
      </w:pPr>
    </w:p>
    <w:sectPr w:rsidR="0049759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A41EE" w14:textId="77777777" w:rsidR="00497593" w:rsidRDefault="00497593" w:rsidP="00A87A54">
      <w:pPr>
        <w:spacing w:after="0" w:line="240" w:lineRule="auto"/>
      </w:pPr>
      <w:r>
        <w:separator/>
      </w:r>
    </w:p>
  </w:endnote>
  <w:endnote w:type="continuationSeparator" w:id="0">
    <w:p w14:paraId="5E701CB6" w14:textId="77777777" w:rsidR="00497593" w:rsidRDefault="004975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FADB" w14:textId="77777777" w:rsidR="007D393B" w:rsidRDefault="007D39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AB73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F5B1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DA38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7B00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C693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A20E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B9E5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314BB7" w14:textId="77777777" w:rsidTr="00C26068">
      <w:trPr>
        <w:trHeight w:val="227"/>
      </w:trPr>
      <w:tc>
        <w:tcPr>
          <w:tcW w:w="4074" w:type="dxa"/>
        </w:tcPr>
        <w:p w14:paraId="181941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ED49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3296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2EDB6" w14:textId="77777777" w:rsidR="00497593" w:rsidRDefault="00497593" w:rsidP="00A87A54">
      <w:pPr>
        <w:spacing w:after="0" w:line="240" w:lineRule="auto"/>
      </w:pPr>
      <w:r>
        <w:separator/>
      </w:r>
    </w:p>
  </w:footnote>
  <w:footnote w:type="continuationSeparator" w:id="0">
    <w:p w14:paraId="4F4E8882" w14:textId="77777777" w:rsidR="00497593" w:rsidRDefault="004975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40A5" w14:textId="77777777" w:rsidR="007D393B" w:rsidRDefault="007D39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B3A9" w14:textId="77777777" w:rsidR="007D393B" w:rsidRDefault="007D39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7593" w14:paraId="7CE8D9CA" w14:textId="77777777" w:rsidTr="00C93EBA">
      <w:trPr>
        <w:trHeight w:val="227"/>
      </w:trPr>
      <w:tc>
        <w:tcPr>
          <w:tcW w:w="5534" w:type="dxa"/>
        </w:tcPr>
        <w:p w14:paraId="470ED543" w14:textId="77777777" w:rsidR="00497593" w:rsidRPr="007D73AB" w:rsidRDefault="00497593">
          <w:pPr>
            <w:pStyle w:val="Sidhuvud"/>
          </w:pPr>
        </w:p>
      </w:tc>
      <w:tc>
        <w:tcPr>
          <w:tcW w:w="3170" w:type="dxa"/>
          <w:vAlign w:val="bottom"/>
        </w:tcPr>
        <w:p w14:paraId="1F184ACD" w14:textId="77777777" w:rsidR="00497593" w:rsidRPr="007D73AB" w:rsidRDefault="00497593" w:rsidP="00340DE0">
          <w:pPr>
            <w:pStyle w:val="Sidhuvud"/>
          </w:pPr>
        </w:p>
      </w:tc>
      <w:tc>
        <w:tcPr>
          <w:tcW w:w="1134" w:type="dxa"/>
        </w:tcPr>
        <w:p w14:paraId="01FA5DB0" w14:textId="77777777" w:rsidR="00497593" w:rsidRDefault="00497593" w:rsidP="005A703A">
          <w:pPr>
            <w:pStyle w:val="Sidhuvud"/>
          </w:pPr>
        </w:p>
      </w:tc>
    </w:tr>
    <w:tr w:rsidR="00497593" w14:paraId="13B74498" w14:textId="77777777" w:rsidTr="00C93EBA">
      <w:trPr>
        <w:trHeight w:val="1928"/>
      </w:trPr>
      <w:tc>
        <w:tcPr>
          <w:tcW w:w="5534" w:type="dxa"/>
        </w:tcPr>
        <w:p w14:paraId="0BF804B6" w14:textId="77777777" w:rsidR="00497593" w:rsidRPr="00340DE0" w:rsidRDefault="004975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59DF15" wp14:editId="76CFEC3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D97AEE" w14:textId="77777777" w:rsidR="00497593" w:rsidRPr="00710A6C" w:rsidRDefault="00497593" w:rsidP="00EE3C0F">
          <w:pPr>
            <w:pStyle w:val="Sidhuvud"/>
            <w:rPr>
              <w:b/>
            </w:rPr>
          </w:pPr>
        </w:p>
        <w:p w14:paraId="664DDADE" w14:textId="77777777" w:rsidR="00497593" w:rsidRDefault="00497593" w:rsidP="00EE3C0F">
          <w:pPr>
            <w:pStyle w:val="Sidhuvud"/>
          </w:pPr>
        </w:p>
        <w:p w14:paraId="53D271C1" w14:textId="77777777" w:rsidR="00497593" w:rsidRDefault="00497593" w:rsidP="00EE3C0F">
          <w:pPr>
            <w:pStyle w:val="Sidhuvud"/>
          </w:pPr>
        </w:p>
        <w:p w14:paraId="4B62E3A9" w14:textId="77777777" w:rsidR="00497593" w:rsidRDefault="004975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7FE38DC4B74D67B707E6260F35ACBB"/>
            </w:placeholder>
            <w:dataBinding w:prefixMappings="xmlns:ns0='http://lp/documentinfo/RK' " w:xpath="/ns0:DocumentInfo[1]/ns0:BaseInfo[1]/ns0:Dnr[1]" w:storeItemID="{2F8C35E1-F7B7-46A1-AB35-7228360D2D02}"/>
            <w:text/>
          </w:sdtPr>
          <w:sdtEndPr/>
          <w:sdtContent>
            <w:p w14:paraId="2BC4AF79" w14:textId="19AB73A8" w:rsidR="00497593" w:rsidRDefault="00497593" w:rsidP="00EE3C0F">
              <w:pPr>
                <w:pStyle w:val="Sidhuvud"/>
              </w:pPr>
              <w:r>
                <w:t>I2021/</w:t>
              </w:r>
              <w:r w:rsidR="00D97F04">
                <w:t>01115 och I2021/01116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65110885514C9983F2E855E78243C9"/>
            </w:placeholder>
            <w:showingPlcHdr/>
            <w:dataBinding w:prefixMappings="xmlns:ns0='http://lp/documentinfo/RK' " w:xpath="/ns0:DocumentInfo[1]/ns0:BaseInfo[1]/ns0:DocNumber[1]" w:storeItemID="{2F8C35E1-F7B7-46A1-AB35-7228360D2D02}"/>
            <w:text/>
          </w:sdtPr>
          <w:sdtEndPr/>
          <w:sdtContent>
            <w:p w14:paraId="338C9012" w14:textId="77777777" w:rsidR="00497593" w:rsidRDefault="004975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7FD795" w14:textId="77777777" w:rsidR="00497593" w:rsidRDefault="00497593" w:rsidP="00EE3C0F">
          <w:pPr>
            <w:pStyle w:val="Sidhuvud"/>
          </w:pPr>
        </w:p>
      </w:tc>
      <w:tc>
        <w:tcPr>
          <w:tcW w:w="1134" w:type="dxa"/>
        </w:tcPr>
        <w:p w14:paraId="6D7E4F2F" w14:textId="77777777" w:rsidR="00497593" w:rsidRDefault="00497593" w:rsidP="0094502D">
          <w:pPr>
            <w:pStyle w:val="Sidhuvud"/>
          </w:pPr>
        </w:p>
        <w:p w14:paraId="21B0B909" w14:textId="77777777" w:rsidR="00497593" w:rsidRPr="0094502D" w:rsidRDefault="00497593" w:rsidP="00EC71A6">
          <w:pPr>
            <w:pStyle w:val="Sidhuvud"/>
          </w:pPr>
        </w:p>
      </w:tc>
    </w:tr>
    <w:tr w:rsidR="00497593" w14:paraId="6FA7AC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B0266856184E548E50C51E8F288B2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BF16A0" w14:textId="77777777" w:rsidR="00D97F04" w:rsidRPr="00D97F04" w:rsidRDefault="00D97F04" w:rsidP="00340DE0">
              <w:pPr>
                <w:pStyle w:val="Sidhuvud"/>
                <w:rPr>
                  <w:b/>
                </w:rPr>
              </w:pPr>
              <w:r w:rsidRPr="00D97F04">
                <w:rPr>
                  <w:b/>
                </w:rPr>
                <w:t>Infrastrukturdepartementet</w:t>
              </w:r>
            </w:p>
            <w:p w14:paraId="6733748B" w14:textId="77777777" w:rsidR="00FD41F6" w:rsidRDefault="00D97F04" w:rsidP="00340DE0">
              <w:pPr>
                <w:pStyle w:val="Sidhuvud"/>
              </w:pPr>
              <w:r w:rsidRPr="00D97F04">
                <w:t>Infrastrukturministern</w:t>
              </w:r>
            </w:p>
            <w:p w14:paraId="0664DCB8" w14:textId="7638EE2E" w:rsidR="00FD41F6" w:rsidRDefault="00FD41F6" w:rsidP="00340DE0">
              <w:pPr>
                <w:pStyle w:val="Sidhuvud"/>
              </w:pPr>
            </w:p>
            <w:p w14:paraId="13A9DABB" w14:textId="77777777" w:rsidR="00FD41F6" w:rsidRPr="00357891" w:rsidRDefault="00FD41F6" w:rsidP="00340DE0">
              <w:pPr>
                <w:pStyle w:val="Sidhuvud"/>
              </w:pPr>
            </w:p>
            <w:p w14:paraId="78CF4924" w14:textId="66743889" w:rsidR="00497593" w:rsidRPr="00340DE0" w:rsidRDefault="0049759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BCFDA68A5B4021BCA82108BFA26965"/>
          </w:placeholder>
          <w:dataBinding w:prefixMappings="xmlns:ns0='http://lp/documentinfo/RK' " w:xpath="/ns0:DocumentInfo[1]/ns0:BaseInfo[1]/ns0:Recipient[1]" w:storeItemID="{2F8C35E1-F7B7-46A1-AB35-7228360D2D02}"/>
          <w:text w:multiLine="1"/>
        </w:sdtPr>
        <w:sdtEndPr/>
        <w:sdtContent>
          <w:tc>
            <w:tcPr>
              <w:tcW w:w="3170" w:type="dxa"/>
            </w:tcPr>
            <w:p w14:paraId="4335E6AF" w14:textId="77777777" w:rsidR="00497593" w:rsidRDefault="004975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DFA41D" w14:textId="77777777" w:rsidR="00497593" w:rsidRDefault="00497593" w:rsidP="003E6020">
          <w:pPr>
            <w:pStyle w:val="Sidhuvud"/>
          </w:pPr>
        </w:p>
      </w:tc>
    </w:tr>
  </w:tbl>
  <w:p w14:paraId="0E926F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9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891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59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315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52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93B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74B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7B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F0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11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1F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D03BA3"/>
  <w15:docId w15:val="{0D88DC8E-4490-4E93-862B-215F332C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7FE38DC4B74D67B707E6260F35A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61B94-4067-4E3A-A7DC-50C9268E16FF}"/>
      </w:docPartPr>
      <w:docPartBody>
        <w:p w:rsidR="00A0213B" w:rsidRDefault="00AA029E" w:rsidP="00AA029E">
          <w:pPr>
            <w:pStyle w:val="157FE38DC4B74D67B707E6260F35AC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65110885514C9983F2E855E7824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D39B2-E895-4E13-920B-32EEE78B5600}"/>
      </w:docPartPr>
      <w:docPartBody>
        <w:p w:rsidR="00A0213B" w:rsidRDefault="00AA029E" w:rsidP="00AA029E">
          <w:pPr>
            <w:pStyle w:val="0165110885514C9983F2E855E78243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B0266856184E548E50C51E8F288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88537-850E-4D79-8B6E-99F8D63F5D75}"/>
      </w:docPartPr>
      <w:docPartBody>
        <w:p w:rsidR="00A0213B" w:rsidRDefault="00AA029E" w:rsidP="00AA029E">
          <w:pPr>
            <w:pStyle w:val="06B0266856184E548E50C51E8F288B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CFDA68A5B4021BCA82108BFA26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01200-7297-4BEB-85F1-19A57F5E3C4E}"/>
      </w:docPartPr>
      <w:docPartBody>
        <w:p w:rsidR="00A0213B" w:rsidRDefault="00AA029E" w:rsidP="00AA029E">
          <w:pPr>
            <w:pStyle w:val="3BBCFDA68A5B4021BCA82108BFA26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BAB0617A854B1FB582A11BA6D0E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3A14B-B479-4800-B394-C79843F964D6}"/>
      </w:docPartPr>
      <w:docPartBody>
        <w:p w:rsidR="00A0213B" w:rsidRDefault="00AA029E" w:rsidP="00AA029E">
          <w:pPr>
            <w:pStyle w:val="E0BAB0617A854B1FB582A11BA6D0E3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343B8ECF9C4326A9FE4015EFF0B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9DBCF-B179-4676-97F9-01205DA785B0}"/>
      </w:docPartPr>
      <w:docPartBody>
        <w:p w:rsidR="00A0213B" w:rsidRDefault="00AA029E" w:rsidP="00AA029E">
          <w:pPr>
            <w:pStyle w:val="6A343B8ECF9C4326A9FE4015EFF0B67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E922FA1DE6C4CD88C397FF9B3BC9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9B785-6777-4C91-BD58-2DD1166C7C69}"/>
      </w:docPartPr>
      <w:docPartBody>
        <w:p w:rsidR="00A0213B" w:rsidRDefault="00AA029E" w:rsidP="00AA029E">
          <w:pPr>
            <w:pStyle w:val="9E922FA1DE6C4CD88C397FF9B3BC981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9E"/>
    <w:rsid w:val="00A0213B"/>
    <w:rsid w:val="00A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DBF2B9F4D44A069E40720332835C1F">
    <w:name w:val="39DBF2B9F4D44A069E40720332835C1F"/>
    <w:rsid w:val="00AA029E"/>
  </w:style>
  <w:style w:type="character" w:styleId="Platshllartext">
    <w:name w:val="Placeholder Text"/>
    <w:basedOn w:val="Standardstycketeckensnitt"/>
    <w:uiPriority w:val="99"/>
    <w:semiHidden/>
    <w:rsid w:val="00AA029E"/>
    <w:rPr>
      <w:noProof w:val="0"/>
      <w:color w:val="808080"/>
    </w:rPr>
  </w:style>
  <w:style w:type="paragraph" w:customStyle="1" w:styleId="FB30AC068C154AD1941BB2CA95ABEE1C">
    <w:name w:val="FB30AC068C154AD1941BB2CA95ABEE1C"/>
    <w:rsid w:val="00AA029E"/>
  </w:style>
  <w:style w:type="paragraph" w:customStyle="1" w:styleId="5B72EEF8CB574FBFB362312F4AC2DD2A">
    <w:name w:val="5B72EEF8CB574FBFB362312F4AC2DD2A"/>
    <w:rsid w:val="00AA029E"/>
  </w:style>
  <w:style w:type="paragraph" w:customStyle="1" w:styleId="1E7CC03A0DEA49E9A7E32A1E8A818A10">
    <w:name w:val="1E7CC03A0DEA49E9A7E32A1E8A818A10"/>
    <w:rsid w:val="00AA029E"/>
  </w:style>
  <w:style w:type="paragraph" w:customStyle="1" w:styleId="157FE38DC4B74D67B707E6260F35ACBB">
    <w:name w:val="157FE38DC4B74D67B707E6260F35ACBB"/>
    <w:rsid w:val="00AA029E"/>
  </w:style>
  <w:style w:type="paragraph" w:customStyle="1" w:styleId="0165110885514C9983F2E855E78243C9">
    <w:name w:val="0165110885514C9983F2E855E78243C9"/>
    <w:rsid w:val="00AA029E"/>
  </w:style>
  <w:style w:type="paragraph" w:customStyle="1" w:styleId="5B8C8325E0CD4331B7D6F688268C1BBB">
    <w:name w:val="5B8C8325E0CD4331B7D6F688268C1BBB"/>
    <w:rsid w:val="00AA029E"/>
  </w:style>
  <w:style w:type="paragraph" w:customStyle="1" w:styleId="0A61E00EAB0E4CD2AE11108260528C1B">
    <w:name w:val="0A61E00EAB0E4CD2AE11108260528C1B"/>
    <w:rsid w:val="00AA029E"/>
  </w:style>
  <w:style w:type="paragraph" w:customStyle="1" w:styleId="9B3F33DDD2D54DCB824B8B9F04D58952">
    <w:name w:val="9B3F33DDD2D54DCB824B8B9F04D58952"/>
    <w:rsid w:val="00AA029E"/>
  </w:style>
  <w:style w:type="paragraph" w:customStyle="1" w:styleId="06B0266856184E548E50C51E8F288B25">
    <w:name w:val="06B0266856184E548E50C51E8F288B25"/>
    <w:rsid w:val="00AA029E"/>
  </w:style>
  <w:style w:type="paragraph" w:customStyle="1" w:styleId="3BBCFDA68A5B4021BCA82108BFA26965">
    <w:name w:val="3BBCFDA68A5B4021BCA82108BFA26965"/>
    <w:rsid w:val="00AA029E"/>
  </w:style>
  <w:style w:type="paragraph" w:customStyle="1" w:styleId="0165110885514C9983F2E855E78243C91">
    <w:name w:val="0165110885514C9983F2E855E78243C91"/>
    <w:rsid w:val="00AA02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B0266856184E548E50C51E8F288B251">
    <w:name w:val="06B0266856184E548E50C51E8F288B251"/>
    <w:rsid w:val="00AA02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271B2374364E8AB5F5E71AC6DFD03E">
    <w:name w:val="55271B2374364E8AB5F5E71AC6DFD03E"/>
    <w:rsid w:val="00AA029E"/>
  </w:style>
  <w:style w:type="paragraph" w:customStyle="1" w:styleId="B9D3A90A1EEB4663B0AA05CF2DAB004A">
    <w:name w:val="B9D3A90A1EEB4663B0AA05CF2DAB004A"/>
    <w:rsid w:val="00AA029E"/>
  </w:style>
  <w:style w:type="paragraph" w:customStyle="1" w:styleId="D9B2564979D24137B27BAD4F33810DD8">
    <w:name w:val="D9B2564979D24137B27BAD4F33810DD8"/>
    <w:rsid w:val="00AA029E"/>
  </w:style>
  <w:style w:type="paragraph" w:customStyle="1" w:styleId="93CD52E89F954FC582B3A32966FA742D">
    <w:name w:val="93CD52E89F954FC582B3A32966FA742D"/>
    <w:rsid w:val="00AA029E"/>
  </w:style>
  <w:style w:type="paragraph" w:customStyle="1" w:styleId="E0BAB0617A854B1FB582A11BA6D0E366">
    <w:name w:val="E0BAB0617A854B1FB582A11BA6D0E366"/>
    <w:rsid w:val="00AA029E"/>
  </w:style>
  <w:style w:type="paragraph" w:customStyle="1" w:styleId="6A343B8ECF9C4326A9FE4015EFF0B672">
    <w:name w:val="6A343B8ECF9C4326A9FE4015EFF0B672"/>
    <w:rsid w:val="00AA029E"/>
  </w:style>
  <w:style w:type="paragraph" w:customStyle="1" w:styleId="9E922FA1DE6C4CD88C397FF9B3BC981C">
    <w:name w:val="9E922FA1DE6C4CD88C397FF9B3BC981C"/>
    <w:rsid w:val="00AA0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Projekt TE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ec3ae23b-239f-48e2-9cb1-200f3925be2e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2021-04-14T00:00:00</HeaderDate>
    <Office/>
    <Dnr>I2021/01115 och I2021/01116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E448891-EA85-43EA-B7ED-B90A3ED1E5C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14B5D6D-913F-45C7-8C9E-8DC79545A41A}"/>
</file>

<file path=customXml/itemProps4.xml><?xml version="1.0" encoding="utf-8"?>
<ds:datastoreItem xmlns:ds="http://schemas.openxmlformats.org/officeDocument/2006/customXml" ds:itemID="{FAD0C174-186F-4DD2-BB7E-47F6D1EAE0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DE28EF-7848-4E37-BECA-2846B0C983F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0521A72-18C1-4FE3-9C38-AE490A4DE7CE}"/>
</file>

<file path=customXml/itemProps8.xml><?xml version="1.0" encoding="utf-8"?>
<ds:datastoreItem xmlns:ds="http://schemas.openxmlformats.org/officeDocument/2006/customXml" ds:itemID="{2F8C35E1-F7B7-46A1-AB35-7228360D2D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2411 och 2414 Johan Hultberg trafikmedicinska krav och simulatortester.docx</dc:title>
  <dc:subject/>
  <dc:creator>Catrin Tidström</dc:creator>
  <cp:keywords/>
  <dc:description/>
  <cp:lastModifiedBy>Anneli Giorgi</cp:lastModifiedBy>
  <cp:revision>5</cp:revision>
  <dcterms:created xsi:type="dcterms:W3CDTF">2021-04-08T10:38:00Z</dcterms:created>
  <dcterms:modified xsi:type="dcterms:W3CDTF">2021-04-14T06:28:00Z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ActivityCategory">
    <vt:lpwstr/>
  </property>
  <property fmtid="{D5CDD505-2E9C-101B-9397-08002B2CF9AE}" pid="6" name="Organisation">
    <vt:lpwstr/>
  </property>
</Properties>
</file>