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3AB31" w14:textId="74F7038F" w:rsidR="00D1359E" w:rsidRDefault="00D1359E" w:rsidP="00DA0661">
      <w:pPr>
        <w:pStyle w:val="Rubrik"/>
      </w:pPr>
      <w:bookmarkStart w:id="0" w:name="Start"/>
      <w:bookmarkEnd w:id="0"/>
      <w:r>
        <w:t>Svar på fråga 20</w:t>
      </w:r>
      <w:bookmarkStart w:id="1" w:name="_GoBack"/>
      <w:bookmarkEnd w:id="1"/>
      <w:r>
        <w:t>20/21:728 av Staffan Eklöf (SD)</w:t>
      </w:r>
      <w:r>
        <w:br/>
      </w:r>
      <w:r w:rsidRPr="00D1359E">
        <w:t>Munskydd i kollektivtrafiken</w:t>
      </w:r>
    </w:p>
    <w:p w14:paraId="0ADB372B" w14:textId="3A9CCAA5" w:rsidR="00D1359E" w:rsidRPr="009A0D75" w:rsidRDefault="00D1359E" w:rsidP="009A0D75">
      <w:pPr>
        <w:pStyle w:val="Brdtext"/>
      </w:pPr>
      <w:r w:rsidRPr="009A0D75">
        <w:t>Staffan Eklöf har frågat mig om jag är beredd att införa en stark rekommendation eller ett krav på munskydd i kollektivtrafiken som en försiktighetsåtgärd för att skydda människors liv och hälsa även om Folkhälsomyndigheten inte rekommenderar det.</w:t>
      </w:r>
      <w:r w:rsidR="009A0D75" w:rsidRPr="009A0D75">
        <w:t xml:space="preserve"> </w:t>
      </w:r>
    </w:p>
    <w:p w14:paraId="4F0178E1" w14:textId="0B91C16F" w:rsidR="005D50F8" w:rsidRDefault="008673C9" w:rsidP="005D50F8">
      <w:pPr>
        <w:pStyle w:val="Brdtext"/>
      </w:pPr>
      <w:r>
        <w:t>Precis som jag svarade</w:t>
      </w:r>
      <w:r w:rsidRPr="008673C9">
        <w:t xml:space="preserve"> på fråga 2020/21:588 av John </w:t>
      </w:r>
      <w:proofErr w:type="spellStart"/>
      <w:r w:rsidRPr="008673C9">
        <w:t>Weinerhall</w:t>
      </w:r>
      <w:proofErr w:type="spellEnd"/>
      <w:r w:rsidRPr="008673C9">
        <w:t xml:space="preserve"> (M)</w:t>
      </w:r>
      <w:r>
        <w:t xml:space="preserve"> är</w:t>
      </w:r>
      <w:r w:rsidR="005D50F8" w:rsidRPr="007801A6">
        <w:t xml:space="preserve"> införa</w:t>
      </w:r>
      <w:r>
        <w:t>ndet</w:t>
      </w:r>
      <w:r w:rsidR="005D50F8" w:rsidRPr="007801A6">
        <w:t xml:space="preserve"> </w:t>
      </w:r>
      <w:r>
        <w:t xml:space="preserve">av </w:t>
      </w:r>
      <w:r w:rsidR="005D50F8">
        <w:t>rekommendationer</w:t>
      </w:r>
      <w:r w:rsidR="005D50F8" w:rsidRPr="007801A6">
        <w:t xml:space="preserve"> om </w:t>
      </w:r>
      <w:r w:rsidR="005D50F8">
        <w:t xml:space="preserve">användning av </w:t>
      </w:r>
      <w:r w:rsidR="005D50F8" w:rsidRPr="007801A6">
        <w:t>munskydd</w:t>
      </w:r>
      <w:r w:rsidR="005D50F8">
        <w:t xml:space="preserve"> ingen politisk fråga.</w:t>
      </w:r>
      <w:r w:rsidR="005D50F8" w:rsidRPr="007801A6">
        <w:t xml:space="preserve"> </w:t>
      </w:r>
      <w:r w:rsidR="005D50F8" w:rsidRPr="00E31179">
        <w:t>Folkhälsomyndigheten är den expertmyndighet som</w:t>
      </w:r>
      <w:r w:rsidR="005D50F8">
        <w:t xml:space="preserve"> i Sverige</w:t>
      </w:r>
      <w:r w:rsidR="005D50F8" w:rsidRPr="00E31179">
        <w:t xml:space="preserve"> ansvarar för åtgärder mot olika typer av hälsohot, däribland det virus som orsakar sjukdomen covid-19. Myndighetens råd och rekommendationer utgår från aktuellt kunskapsläge.</w:t>
      </w:r>
      <w:r w:rsidR="005D50F8">
        <w:t xml:space="preserve"> </w:t>
      </w:r>
    </w:p>
    <w:p w14:paraId="57B622EB" w14:textId="0A9AC135" w:rsidR="005D50F8" w:rsidRDefault="005D50F8" w:rsidP="006A12F1">
      <w:pPr>
        <w:pStyle w:val="Brdtext"/>
      </w:pPr>
      <w:r w:rsidRPr="00B00977">
        <w:t xml:space="preserve">Eventuella rekommendationer om munskyddsanvändning i samhället bör </w:t>
      </w:r>
      <w:r>
        <w:t xml:space="preserve">således </w:t>
      </w:r>
      <w:r w:rsidRPr="00B00977">
        <w:t>utfärdas efter bedömning av Folkhälsomyndigheten och de regionala smittskyddsenheterna.</w:t>
      </w:r>
    </w:p>
    <w:p w14:paraId="2F674ED1" w14:textId="0EA47F59" w:rsidR="00D1359E" w:rsidRDefault="00D1359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D49405D3B5A4A36A8C7B6262EBCAA9D"/>
          </w:placeholder>
          <w:dataBinding w:prefixMappings="xmlns:ns0='http://lp/documentinfo/RK' " w:xpath="/ns0:DocumentInfo[1]/ns0:BaseInfo[1]/ns0:HeaderDate[1]" w:storeItemID="{8C7D1C8B-185C-4D50-9DB3-21E6DA4FE1BE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294769DD" w14:textId="77777777" w:rsidR="00D1359E" w:rsidRDefault="00D1359E" w:rsidP="004E7A8F">
      <w:pPr>
        <w:pStyle w:val="Brdtextutanavstnd"/>
      </w:pPr>
    </w:p>
    <w:p w14:paraId="33B51722" w14:textId="77777777" w:rsidR="00D1359E" w:rsidRDefault="00D1359E" w:rsidP="004E7A8F">
      <w:pPr>
        <w:pStyle w:val="Brdtextutanavstnd"/>
      </w:pPr>
    </w:p>
    <w:p w14:paraId="454530A5" w14:textId="77777777" w:rsidR="00D1359E" w:rsidRDefault="00D1359E" w:rsidP="004E7A8F">
      <w:pPr>
        <w:pStyle w:val="Brdtextutanavstnd"/>
      </w:pPr>
    </w:p>
    <w:p w14:paraId="0A67F3C0" w14:textId="03F2D71C" w:rsidR="00D1359E" w:rsidRDefault="00D1359E" w:rsidP="00422A41">
      <w:pPr>
        <w:pStyle w:val="Brdtext"/>
      </w:pPr>
      <w:r>
        <w:t>Lena Hallengren</w:t>
      </w:r>
    </w:p>
    <w:p w14:paraId="50FEBD01" w14:textId="77777777" w:rsidR="00D1359E" w:rsidRPr="00DB48AB" w:rsidRDefault="00D1359E" w:rsidP="00DB48AB">
      <w:pPr>
        <w:pStyle w:val="Brdtext"/>
      </w:pPr>
    </w:p>
    <w:sectPr w:rsidR="00D1359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0CF32" w14:textId="77777777" w:rsidR="00D1359E" w:rsidRDefault="00D1359E" w:rsidP="00A87A54">
      <w:pPr>
        <w:spacing w:after="0" w:line="240" w:lineRule="auto"/>
      </w:pPr>
      <w:r>
        <w:separator/>
      </w:r>
    </w:p>
  </w:endnote>
  <w:endnote w:type="continuationSeparator" w:id="0">
    <w:p w14:paraId="36E33A12" w14:textId="77777777" w:rsidR="00D1359E" w:rsidRDefault="00D1359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EFFFF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7502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B708F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3C77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DFF9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2CE13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A7D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55109B" w14:textId="77777777" w:rsidTr="00C26068">
      <w:trPr>
        <w:trHeight w:val="227"/>
      </w:trPr>
      <w:tc>
        <w:tcPr>
          <w:tcW w:w="4074" w:type="dxa"/>
        </w:tcPr>
        <w:p w14:paraId="28C8836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64BA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6AE7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688FF" w14:textId="77777777" w:rsidR="00D1359E" w:rsidRDefault="00D1359E" w:rsidP="00A87A54">
      <w:pPr>
        <w:spacing w:after="0" w:line="240" w:lineRule="auto"/>
      </w:pPr>
      <w:r>
        <w:separator/>
      </w:r>
    </w:p>
  </w:footnote>
  <w:footnote w:type="continuationSeparator" w:id="0">
    <w:p w14:paraId="60D66958" w14:textId="77777777" w:rsidR="00D1359E" w:rsidRDefault="00D1359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1359E" w14:paraId="3096A47D" w14:textId="77777777" w:rsidTr="00C93EBA">
      <w:trPr>
        <w:trHeight w:val="227"/>
      </w:trPr>
      <w:tc>
        <w:tcPr>
          <w:tcW w:w="5534" w:type="dxa"/>
        </w:tcPr>
        <w:p w14:paraId="41349DA1" w14:textId="77777777" w:rsidR="00D1359E" w:rsidRPr="007D73AB" w:rsidRDefault="00D1359E">
          <w:pPr>
            <w:pStyle w:val="Sidhuvud"/>
          </w:pPr>
        </w:p>
      </w:tc>
      <w:tc>
        <w:tcPr>
          <w:tcW w:w="3170" w:type="dxa"/>
          <w:vAlign w:val="bottom"/>
        </w:tcPr>
        <w:p w14:paraId="1A900C79" w14:textId="77777777" w:rsidR="00D1359E" w:rsidRPr="007D73AB" w:rsidRDefault="00D1359E" w:rsidP="00340DE0">
          <w:pPr>
            <w:pStyle w:val="Sidhuvud"/>
          </w:pPr>
        </w:p>
      </w:tc>
      <w:tc>
        <w:tcPr>
          <w:tcW w:w="1134" w:type="dxa"/>
        </w:tcPr>
        <w:p w14:paraId="233B2F69" w14:textId="77777777" w:rsidR="00D1359E" w:rsidRDefault="00D1359E" w:rsidP="005A703A">
          <w:pPr>
            <w:pStyle w:val="Sidhuvud"/>
          </w:pPr>
        </w:p>
      </w:tc>
    </w:tr>
    <w:tr w:rsidR="00D1359E" w14:paraId="6C8624BC" w14:textId="77777777" w:rsidTr="00C93EBA">
      <w:trPr>
        <w:trHeight w:val="1928"/>
      </w:trPr>
      <w:tc>
        <w:tcPr>
          <w:tcW w:w="5534" w:type="dxa"/>
        </w:tcPr>
        <w:p w14:paraId="1E3124FB" w14:textId="77777777" w:rsidR="00D1359E" w:rsidRPr="00340DE0" w:rsidRDefault="00D1359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101834" wp14:editId="697D462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64754B" w14:textId="77777777" w:rsidR="00D1359E" w:rsidRPr="00710A6C" w:rsidRDefault="00D1359E" w:rsidP="00EE3C0F">
          <w:pPr>
            <w:pStyle w:val="Sidhuvud"/>
            <w:rPr>
              <w:b/>
            </w:rPr>
          </w:pPr>
        </w:p>
        <w:p w14:paraId="4EF49C5B" w14:textId="77777777" w:rsidR="00D1359E" w:rsidRDefault="00D1359E" w:rsidP="00EE3C0F">
          <w:pPr>
            <w:pStyle w:val="Sidhuvud"/>
          </w:pPr>
        </w:p>
        <w:p w14:paraId="191F2E4C" w14:textId="77777777" w:rsidR="00D1359E" w:rsidRDefault="00D1359E" w:rsidP="00EE3C0F">
          <w:pPr>
            <w:pStyle w:val="Sidhuvud"/>
          </w:pPr>
        </w:p>
        <w:p w14:paraId="5C3FC7EA" w14:textId="77777777" w:rsidR="00D1359E" w:rsidRDefault="00D1359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DC142B97164340B1C754A1C981B4F3"/>
            </w:placeholder>
            <w:dataBinding w:prefixMappings="xmlns:ns0='http://lp/documentinfo/RK' " w:xpath="/ns0:DocumentInfo[1]/ns0:BaseInfo[1]/ns0:Dnr[1]" w:storeItemID="{8C7D1C8B-185C-4D50-9DB3-21E6DA4FE1BE}"/>
            <w:text/>
          </w:sdtPr>
          <w:sdtEndPr/>
          <w:sdtContent>
            <w:p w14:paraId="15E53F97" w14:textId="77777777" w:rsidR="00D1359E" w:rsidRDefault="00D1359E" w:rsidP="00EE3C0F">
              <w:pPr>
                <w:pStyle w:val="Sidhuvud"/>
              </w:pPr>
              <w:r>
                <w:t xml:space="preserve">S2020/08895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F51DDE7AB2484687D95FB5DF509F84"/>
            </w:placeholder>
            <w:showingPlcHdr/>
            <w:dataBinding w:prefixMappings="xmlns:ns0='http://lp/documentinfo/RK' " w:xpath="/ns0:DocumentInfo[1]/ns0:BaseInfo[1]/ns0:DocNumber[1]" w:storeItemID="{8C7D1C8B-185C-4D50-9DB3-21E6DA4FE1BE}"/>
            <w:text/>
          </w:sdtPr>
          <w:sdtEndPr/>
          <w:sdtContent>
            <w:p w14:paraId="16C546B2" w14:textId="77777777" w:rsidR="00D1359E" w:rsidRDefault="00D1359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35CF0A" w14:textId="77777777" w:rsidR="00D1359E" w:rsidRDefault="00D1359E" w:rsidP="00EE3C0F">
          <w:pPr>
            <w:pStyle w:val="Sidhuvud"/>
          </w:pPr>
        </w:p>
      </w:tc>
      <w:tc>
        <w:tcPr>
          <w:tcW w:w="1134" w:type="dxa"/>
        </w:tcPr>
        <w:p w14:paraId="10548B34" w14:textId="77777777" w:rsidR="00D1359E" w:rsidRDefault="00D1359E" w:rsidP="0094502D">
          <w:pPr>
            <w:pStyle w:val="Sidhuvud"/>
          </w:pPr>
        </w:p>
        <w:p w14:paraId="166CF1D5" w14:textId="77777777" w:rsidR="00D1359E" w:rsidRPr="0094502D" w:rsidRDefault="00D1359E" w:rsidP="00EC71A6">
          <w:pPr>
            <w:pStyle w:val="Sidhuvud"/>
          </w:pPr>
        </w:p>
      </w:tc>
    </w:tr>
    <w:tr w:rsidR="00D1359E" w14:paraId="5B4148E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5942E3C2334D009B681193D295DCA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3C2E84" w14:textId="77777777" w:rsidR="00D1359E" w:rsidRPr="00D1359E" w:rsidRDefault="00D1359E" w:rsidP="00340DE0">
              <w:pPr>
                <w:pStyle w:val="Sidhuvud"/>
                <w:rPr>
                  <w:b/>
                </w:rPr>
              </w:pPr>
              <w:r w:rsidRPr="00D1359E">
                <w:rPr>
                  <w:b/>
                </w:rPr>
                <w:t>Socialdepartementet</w:t>
              </w:r>
            </w:p>
            <w:p w14:paraId="4B6D1048" w14:textId="77777777" w:rsidR="00777DEE" w:rsidRDefault="00D1359E" w:rsidP="00340DE0">
              <w:pPr>
                <w:pStyle w:val="Sidhuvud"/>
              </w:pPr>
              <w:r w:rsidRPr="00D1359E">
                <w:t>Socialministern</w:t>
              </w:r>
            </w:p>
            <w:p w14:paraId="2CD15F49" w14:textId="54302883" w:rsidR="00D1359E" w:rsidRPr="00340DE0" w:rsidRDefault="00D1359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B1AAA402864E849413CF2787DE58E9"/>
          </w:placeholder>
          <w:dataBinding w:prefixMappings="xmlns:ns0='http://lp/documentinfo/RK' " w:xpath="/ns0:DocumentInfo[1]/ns0:BaseInfo[1]/ns0:Recipient[1]" w:storeItemID="{8C7D1C8B-185C-4D50-9DB3-21E6DA4FE1BE}"/>
          <w:text w:multiLine="1"/>
        </w:sdtPr>
        <w:sdtEndPr/>
        <w:sdtContent>
          <w:tc>
            <w:tcPr>
              <w:tcW w:w="3170" w:type="dxa"/>
            </w:tcPr>
            <w:p w14:paraId="77414B8F" w14:textId="77777777" w:rsidR="00D1359E" w:rsidRDefault="00D1359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FC9733" w14:textId="77777777" w:rsidR="00D1359E" w:rsidRDefault="00D1359E" w:rsidP="003E6020">
          <w:pPr>
            <w:pStyle w:val="Sidhuvud"/>
          </w:pPr>
        </w:p>
      </w:tc>
    </w:tr>
  </w:tbl>
  <w:p w14:paraId="7295D9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9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0F8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77DEE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3C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D75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C8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EF9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59E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FA0A89"/>
  <w15:docId w15:val="{D824C681-F02E-4903-8BDB-6A819320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DC142B97164340B1C754A1C981B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25BD1-0FF1-4976-888B-CD44982CCF50}"/>
      </w:docPartPr>
      <w:docPartBody>
        <w:p w:rsidR="00A9340F" w:rsidRDefault="00D35DD3" w:rsidP="00D35DD3">
          <w:pPr>
            <w:pStyle w:val="82DC142B97164340B1C754A1C981B4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F51DDE7AB2484687D95FB5DF509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DDD03-C104-4655-8B4A-B2392C6A4B20}"/>
      </w:docPartPr>
      <w:docPartBody>
        <w:p w:rsidR="00A9340F" w:rsidRDefault="00D35DD3" w:rsidP="00D35DD3">
          <w:pPr>
            <w:pStyle w:val="5AF51DDE7AB2484687D95FB5DF509F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5942E3C2334D009B681193D295D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689A4-F42F-4F7C-8F5A-6AC8D37E5A20}"/>
      </w:docPartPr>
      <w:docPartBody>
        <w:p w:rsidR="00A9340F" w:rsidRDefault="00D35DD3" w:rsidP="00D35DD3">
          <w:pPr>
            <w:pStyle w:val="F55942E3C2334D009B681193D295DC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B1AAA402864E849413CF2787DE5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802A8-28C1-444E-BF17-BB04265C3FC2}"/>
      </w:docPartPr>
      <w:docPartBody>
        <w:p w:rsidR="00A9340F" w:rsidRDefault="00D35DD3" w:rsidP="00D35DD3">
          <w:pPr>
            <w:pStyle w:val="D7B1AAA402864E849413CF2787DE58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49405D3B5A4A36A8C7B6262EBCA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7AFC2-40F5-4395-8CDA-3FC765BB107F}"/>
      </w:docPartPr>
      <w:docPartBody>
        <w:p w:rsidR="00A9340F" w:rsidRDefault="00D35DD3" w:rsidP="00D35DD3">
          <w:pPr>
            <w:pStyle w:val="0D49405D3B5A4A36A8C7B6262EBCAA9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D3"/>
    <w:rsid w:val="00A9340F"/>
    <w:rsid w:val="00D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06E83DAF8B46AF833287639A2425EB">
    <w:name w:val="CD06E83DAF8B46AF833287639A2425EB"/>
    <w:rsid w:val="00D35DD3"/>
  </w:style>
  <w:style w:type="character" w:styleId="Platshllartext">
    <w:name w:val="Placeholder Text"/>
    <w:basedOn w:val="Standardstycketeckensnitt"/>
    <w:uiPriority w:val="99"/>
    <w:semiHidden/>
    <w:rsid w:val="00D35DD3"/>
    <w:rPr>
      <w:noProof w:val="0"/>
      <w:color w:val="808080"/>
    </w:rPr>
  </w:style>
  <w:style w:type="paragraph" w:customStyle="1" w:styleId="425F82DB421045E99F66E674DF0059CF">
    <w:name w:val="425F82DB421045E99F66E674DF0059CF"/>
    <w:rsid w:val="00D35DD3"/>
  </w:style>
  <w:style w:type="paragraph" w:customStyle="1" w:styleId="4B5DBABA9BF04FF2B400A0DB16E1ED82">
    <w:name w:val="4B5DBABA9BF04FF2B400A0DB16E1ED82"/>
    <w:rsid w:val="00D35DD3"/>
  </w:style>
  <w:style w:type="paragraph" w:customStyle="1" w:styleId="19992CD7787848F8B57C248CA51E1037">
    <w:name w:val="19992CD7787848F8B57C248CA51E1037"/>
    <w:rsid w:val="00D35DD3"/>
  </w:style>
  <w:style w:type="paragraph" w:customStyle="1" w:styleId="82DC142B97164340B1C754A1C981B4F3">
    <w:name w:val="82DC142B97164340B1C754A1C981B4F3"/>
    <w:rsid w:val="00D35DD3"/>
  </w:style>
  <w:style w:type="paragraph" w:customStyle="1" w:styleId="5AF51DDE7AB2484687D95FB5DF509F84">
    <w:name w:val="5AF51DDE7AB2484687D95FB5DF509F84"/>
    <w:rsid w:val="00D35DD3"/>
  </w:style>
  <w:style w:type="paragraph" w:customStyle="1" w:styleId="FFD0A38D79324A379171B6A04176766E">
    <w:name w:val="FFD0A38D79324A379171B6A04176766E"/>
    <w:rsid w:val="00D35DD3"/>
  </w:style>
  <w:style w:type="paragraph" w:customStyle="1" w:styleId="EED81FE43E144BC28905DA3CF06E949B">
    <w:name w:val="EED81FE43E144BC28905DA3CF06E949B"/>
    <w:rsid w:val="00D35DD3"/>
  </w:style>
  <w:style w:type="paragraph" w:customStyle="1" w:styleId="869638A0369242B69B46C1740EDBA489">
    <w:name w:val="869638A0369242B69B46C1740EDBA489"/>
    <w:rsid w:val="00D35DD3"/>
  </w:style>
  <w:style w:type="paragraph" w:customStyle="1" w:styleId="F55942E3C2334D009B681193D295DCA5">
    <w:name w:val="F55942E3C2334D009B681193D295DCA5"/>
    <w:rsid w:val="00D35DD3"/>
  </w:style>
  <w:style w:type="paragraph" w:customStyle="1" w:styleId="D7B1AAA402864E849413CF2787DE58E9">
    <w:name w:val="D7B1AAA402864E849413CF2787DE58E9"/>
    <w:rsid w:val="00D35DD3"/>
  </w:style>
  <w:style w:type="paragraph" w:customStyle="1" w:styleId="5AF51DDE7AB2484687D95FB5DF509F841">
    <w:name w:val="5AF51DDE7AB2484687D95FB5DF509F841"/>
    <w:rsid w:val="00D35D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5942E3C2334D009B681193D295DCA51">
    <w:name w:val="F55942E3C2334D009B681193D295DCA51"/>
    <w:rsid w:val="00D35D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39179412604051A27403396C358834">
    <w:name w:val="7E39179412604051A27403396C358834"/>
    <w:rsid w:val="00D35DD3"/>
  </w:style>
  <w:style w:type="paragraph" w:customStyle="1" w:styleId="28817E2C05DF427898D2BAC9C421EFC0">
    <w:name w:val="28817E2C05DF427898D2BAC9C421EFC0"/>
    <w:rsid w:val="00D35DD3"/>
  </w:style>
  <w:style w:type="paragraph" w:customStyle="1" w:styleId="6248C6165F264597B37E122FA9DBE192">
    <w:name w:val="6248C6165F264597B37E122FA9DBE192"/>
    <w:rsid w:val="00D35DD3"/>
  </w:style>
  <w:style w:type="paragraph" w:customStyle="1" w:styleId="8CDE9288DC3C42DA8C4AE80E651BDC6F">
    <w:name w:val="8CDE9288DC3C42DA8C4AE80E651BDC6F"/>
    <w:rsid w:val="00D35DD3"/>
  </w:style>
  <w:style w:type="paragraph" w:customStyle="1" w:styleId="6AFB54440C1B43A197734969B4EB40D5">
    <w:name w:val="6AFB54440C1B43A197734969B4EB40D5"/>
    <w:rsid w:val="00D35DD3"/>
  </w:style>
  <w:style w:type="paragraph" w:customStyle="1" w:styleId="0D49405D3B5A4A36A8C7B6262EBCAA9D">
    <w:name w:val="0D49405D3B5A4A36A8C7B6262EBCAA9D"/>
    <w:rsid w:val="00D35DD3"/>
  </w:style>
  <w:style w:type="paragraph" w:customStyle="1" w:styleId="3C9F264CE5214A0291DA9BB8BBD4E3F4">
    <w:name w:val="3C9F264CE5214A0291DA9BB8BBD4E3F4"/>
    <w:rsid w:val="00D35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fbe98b85-6cad-495d-9b05-a43a5e390b45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S2020/08895 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S2020/08895 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8B37B-E59A-4626-A277-63316545C486}"/>
</file>

<file path=customXml/itemProps2.xml><?xml version="1.0" encoding="utf-8"?>
<ds:datastoreItem xmlns:ds="http://schemas.openxmlformats.org/officeDocument/2006/customXml" ds:itemID="{510351D4-3E7E-4140-A662-95C798E0C95B}"/>
</file>

<file path=customXml/itemProps3.xml><?xml version="1.0" encoding="utf-8"?>
<ds:datastoreItem xmlns:ds="http://schemas.openxmlformats.org/officeDocument/2006/customXml" ds:itemID="{33C9AC5D-1A96-40E5-BFB2-03BA2228DB79}"/>
</file>

<file path=customXml/itemProps4.xml><?xml version="1.0" encoding="utf-8"?>
<ds:datastoreItem xmlns:ds="http://schemas.openxmlformats.org/officeDocument/2006/customXml" ds:itemID="{510351D4-3E7E-4140-A662-95C798E0C9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7D1C8B-185C-4D50-9DB3-21E6DA4FE1B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6181756-6769-46C9-8685-7C40EEDD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C7D1C8B-185C-4D50-9DB3-21E6DA4FE1BE}"/>
</file>

<file path=customXml/itemProps8.xml><?xml version="1.0" encoding="utf-8"?>
<ds:datastoreItem xmlns:ds="http://schemas.openxmlformats.org/officeDocument/2006/customXml" ds:itemID="{B5DCA52C-1C95-4658-939D-72051D33AA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728 Munskydd i kollektivtrafiken.docx</dc:title>
  <dc:subject/>
  <dc:creator>Jenni Lundh</dc:creator>
  <cp:keywords/>
  <dc:description/>
  <cp:lastModifiedBy>Jenni Lundh</cp:lastModifiedBy>
  <cp:revision>7</cp:revision>
  <dcterms:created xsi:type="dcterms:W3CDTF">2020-12-01T09:45:00Z</dcterms:created>
  <dcterms:modified xsi:type="dcterms:W3CDTF">2020-12-08T09:24:00Z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415409eb-b789-426e-b2ae-38c48a3d4b6e</vt:lpwstr>
  </property>
</Properties>
</file>