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B5A48" w14:textId="77777777" w:rsidR="004A17A2" w:rsidRDefault="004A17A2" w:rsidP="000C2E5E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2020/21:1045 av </w:t>
      </w:r>
      <w:sdt>
        <w:sdtPr>
          <w:alias w:val="Frågeställare"/>
          <w:tag w:val="delete"/>
          <w:id w:val="-211816850"/>
          <w:placeholder>
            <w:docPart w:val="09E884E6D25D457DB3A01877CFB30554"/>
          </w:placeholder>
          <w:dataBinding w:prefixMappings="xmlns:ns0='http://lp/documentinfo/RK' " w:xpath="/ns0:DocumentInfo[1]/ns0:BaseInfo[1]/ns0:Extra3[1]" w:storeItemID="{E9ADF377-1EE9-4216-B9C8-975F69FC11B4}"/>
          <w:text/>
        </w:sdtPr>
        <w:sdtEndPr/>
        <w:sdtContent>
          <w:r w:rsidRPr="008E3AF4">
            <w:t>Johan Hultberg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7C82E88E10854353939291A9D651F375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 xml:space="preserve">) </w:t>
      </w:r>
      <w:r w:rsidRPr="004A17A2">
        <w:t>Utlandsbetalningar</w:t>
      </w:r>
    </w:p>
    <w:p w14:paraId="30C35B51" w14:textId="393760DD" w:rsidR="004A17A2" w:rsidRDefault="000717A0" w:rsidP="004A17A2">
      <w:pPr>
        <w:pStyle w:val="Brdtext"/>
      </w:pPr>
      <w:sdt>
        <w:sdtPr>
          <w:alias w:val="Frågeställare"/>
          <w:tag w:val="delete"/>
          <w:id w:val="-1635256365"/>
          <w:placeholder>
            <w:docPart w:val="B6377755D2624FF4808587CEAADCEAB7"/>
          </w:placeholder>
          <w:dataBinding w:prefixMappings="xmlns:ns0='http://lp/documentinfo/RK' " w:xpath="/ns0:DocumentInfo[1]/ns0:BaseInfo[1]/ns0:Extra3[1]" w:storeItemID="{E9ADF377-1EE9-4216-B9C8-975F69FC11B4}"/>
          <w:text/>
        </w:sdtPr>
        <w:sdtEndPr/>
        <w:sdtContent>
          <w:r w:rsidR="004A17A2">
            <w:t>Johan Hultberg</w:t>
          </w:r>
        </w:sdtContent>
      </w:sdt>
      <w:r w:rsidR="004A17A2">
        <w:t xml:space="preserve"> har </w:t>
      </w:r>
      <w:r w:rsidR="00130521">
        <w:t xml:space="preserve">frågat mig om hur jag ser på </w:t>
      </w:r>
      <w:r w:rsidR="000C2E5E">
        <w:t xml:space="preserve">att svenska banker </w:t>
      </w:r>
      <w:r w:rsidR="00130521">
        <w:t>har</w:t>
      </w:r>
      <w:r w:rsidR="00B15B5E">
        <w:t xml:space="preserve"> </w:t>
      </w:r>
      <w:r w:rsidR="004A17A2">
        <w:t xml:space="preserve">omöjliggjort för sina kunder att göra affärer med ett mycket stort antal av världens länder och </w:t>
      </w:r>
      <w:r w:rsidR="000C2E5E">
        <w:t>om</w:t>
      </w:r>
      <w:r w:rsidR="004A17A2">
        <w:t xml:space="preserve"> jag avser att vidta några åtgärder med anledning av detta.</w:t>
      </w:r>
    </w:p>
    <w:p w14:paraId="1FC52F2E" w14:textId="6F772742" w:rsidR="00C86A10" w:rsidRDefault="001D339C" w:rsidP="001D339C">
      <w:pPr>
        <w:pStyle w:val="Brdtext"/>
      </w:pPr>
      <w:r>
        <w:t xml:space="preserve">Enligt EU:s penningtvättsregelverk som i Sverige </w:t>
      </w:r>
      <w:r w:rsidR="002947AD">
        <w:t>huvudsakligen</w:t>
      </w:r>
      <w:r>
        <w:t xml:space="preserve"> genomförts genom lagen (2017:630) om åtgärder mot penningtvätt och finansiering av terrorism får en bank inte genomföra en transaktion eller upprätthålla en affärsförbindelse med en kund om banken inte har tillräcklig kännedom om kunden. </w:t>
      </w:r>
    </w:p>
    <w:p w14:paraId="2889C4C7" w14:textId="391D268D" w:rsidR="001D339C" w:rsidRDefault="001D339C" w:rsidP="001D339C">
      <w:pPr>
        <w:pStyle w:val="Brdtext"/>
      </w:pPr>
      <w:r>
        <w:t xml:space="preserve">Regelverket ställer också upp krav på att banker ska vidta vissa skärpta kundkännedomsåtgärder i förhållande till högrisktredjeländer. Transaktioner till högrisktredjeländer är inte förbjudna, utan det som krävs är att banker ska uppmärksamma och hantera de risker som sådana transaktioner kan innebära. </w:t>
      </w:r>
      <w:r w:rsidR="00B15B5E">
        <w:t xml:space="preserve">Den svenska lagstiftningen går inte längre än </w:t>
      </w:r>
      <w:proofErr w:type="spellStart"/>
      <w:r w:rsidR="00B15B5E">
        <w:t>EU-regelverket</w:t>
      </w:r>
      <w:proofErr w:type="spellEnd"/>
      <w:r w:rsidR="00B15B5E">
        <w:t xml:space="preserve"> </w:t>
      </w:r>
      <w:r w:rsidR="00DA0C96">
        <w:t>när det</w:t>
      </w:r>
      <w:r w:rsidR="00B15B5E">
        <w:t xml:space="preserve"> gäller krav på kundkännedom</w:t>
      </w:r>
      <w:r w:rsidR="00DA0C96">
        <w:t>såtgärder</w:t>
      </w:r>
      <w:r w:rsidR="00B15B5E">
        <w:t xml:space="preserve"> i förhållande till högrisktredje</w:t>
      </w:r>
      <w:r w:rsidR="00BE7EA9">
        <w:softHyphen/>
      </w:r>
      <w:r w:rsidR="00B15B5E">
        <w:t>länder.</w:t>
      </w:r>
    </w:p>
    <w:p w14:paraId="268D68AD" w14:textId="3A8AB23F" w:rsidR="002947AD" w:rsidRDefault="008C5C45" w:rsidP="001D339C">
      <w:pPr>
        <w:pStyle w:val="Brdtext"/>
      </w:pPr>
      <w:r>
        <w:t xml:space="preserve">Banker är </w:t>
      </w:r>
      <w:r w:rsidR="004C350B">
        <w:t xml:space="preserve">vidare </w:t>
      </w:r>
      <w:r w:rsidR="002947AD" w:rsidRPr="002947AD">
        <w:t>skyldig</w:t>
      </w:r>
      <w:r>
        <w:t>a</w:t>
      </w:r>
      <w:r w:rsidR="002947AD" w:rsidRPr="002947AD">
        <w:t xml:space="preserve"> att efterleva de sanktioner som fattas av FN:s säkerhetsråd eller EU i form av frysning av tillgångar för personer, grupper och enheter, i syfte att förhindra terrorism, men också för att</w:t>
      </w:r>
      <w:r w:rsidR="00CF62B1">
        <w:t xml:space="preserve"> </w:t>
      </w:r>
      <w:proofErr w:type="gramStart"/>
      <w:r w:rsidR="00CF62B1">
        <w:t>bl.a.</w:t>
      </w:r>
      <w:proofErr w:type="gramEnd"/>
      <w:r w:rsidR="002947AD" w:rsidRPr="002947AD">
        <w:t xml:space="preserve"> främja fred och säkerhet</w:t>
      </w:r>
      <w:r w:rsidR="00CF62B1">
        <w:t xml:space="preserve"> och</w:t>
      </w:r>
      <w:r>
        <w:t xml:space="preserve"> </w:t>
      </w:r>
      <w:r w:rsidR="002947AD" w:rsidRPr="002947AD">
        <w:t>mänskliga rättigheter</w:t>
      </w:r>
      <w:r w:rsidR="00CF62B1">
        <w:t>.</w:t>
      </w:r>
    </w:p>
    <w:p w14:paraId="30AD1C94" w14:textId="01D5204D" w:rsidR="00D3309A" w:rsidRDefault="001D339C" w:rsidP="00D3309A">
      <w:pPr>
        <w:pStyle w:val="Brdtext"/>
      </w:pPr>
      <w:r>
        <w:t xml:space="preserve">I samband med att regelverket har skärpts globalt och på EU-nivå har frågor om s.k. </w:t>
      </w:r>
      <w:r w:rsidRPr="0068442B">
        <w:rPr>
          <w:i/>
        </w:rPr>
        <w:t>de-</w:t>
      </w:r>
      <w:proofErr w:type="spellStart"/>
      <w:r w:rsidRPr="0068442B">
        <w:rPr>
          <w:i/>
        </w:rPr>
        <w:t>risking</w:t>
      </w:r>
      <w:proofErr w:type="spellEnd"/>
      <w:r>
        <w:t xml:space="preserve"> – </w:t>
      </w:r>
      <w:proofErr w:type="gramStart"/>
      <w:r>
        <w:t>t.ex.</w:t>
      </w:r>
      <w:proofErr w:type="gramEnd"/>
      <w:r>
        <w:t xml:space="preserve"> att en bank nekar att göra utlandsbetalningar till ett </w:t>
      </w:r>
      <w:r>
        <w:lastRenderedPageBreak/>
        <w:t xml:space="preserve">visst land med hänvisning till penningtvättsregelverket – uppmärksammats, såväl nationellt som internationellt. </w:t>
      </w:r>
      <w:r w:rsidR="004C350B">
        <w:t>F</w:t>
      </w:r>
      <w:r>
        <w:t xml:space="preserve">örutom de krav som </w:t>
      </w:r>
      <w:r w:rsidR="0008786D">
        <w:t>regelverket</w:t>
      </w:r>
      <w:r>
        <w:t xml:space="preserve"> ställer kan </w:t>
      </w:r>
      <w:r w:rsidR="004C350B">
        <w:t xml:space="preserve">även </w:t>
      </w:r>
      <w:r w:rsidR="001D06CA">
        <w:t>bankernas egna</w:t>
      </w:r>
      <w:r>
        <w:t xml:space="preserve"> affärsmässiga överväganden </w:t>
      </w:r>
      <w:r w:rsidR="00A74C40">
        <w:t>ha betydelse</w:t>
      </w:r>
      <w:r>
        <w:t xml:space="preserve">. </w:t>
      </w:r>
      <w:r w:rsidR="00D3309A">
        <w:t>Det är troligt att frågor om de-</w:t>
      </w:r>
      <w:proofErr w:type="spellStart"/>
      <w:r w:rsidR="00D3309A">
        <w:t>risking</w:t>
      </w:r>
      <w:proofErr w:type="spellEnd"/>
      <w:r w:rsidR="00D3309A">
        <w:t xml:space="preserve"> kommer att tas upp i kommande översyner av regelverket på EU-nivå. Regeringen bevakar noga utvecklingen på området och har vid flera tillfällen lyft utmaningen med de-</w:t>
      </w:r>
      <w:proofErr w:type="spellStart"/>
      <w:r w:rsidR="00D3309A">
        <w:t>risking</w:t>
      </w:r>
      <w:proofErr w:type="spellEnd"/>
      <w:r w:rsidR="00D3309A">
        <w:t xml:space="preserve"> både på EU-nivå och i </w:t>
      </w:r>
      <w:proofErr w:type="spellStart"/>
      <w:r w:rsidR="00D3309A">
        <w:t>Financial</w:t>
      </w:r>
      <w:proofErr w:type="spellEnd"/>
      <w:r w:rsidR="00D3309A">
        <w:t xml:space="preserve"> Action Task Force, och kommer att fortsätta att göra så när det är påkallat. </w:t>
      </w:r>
    </w:p>
    <w:p w14:paraId="0F78B354" w14:textId="05C3196A" w:rsidR="004A17A2" w:rsidRDefault="004A17A2" w:rsidP="000C2E5E">
      <w:pPr>
        <w:pStyle w:val="Brdtext"/>
      </w:pPr>
      <w:r w:rsidRPr="005D1A62">
        <w:t xml:space="preserve">Stockholm den </w:t>
      </w:r>
      <w:sdt>
        <w:sdtPr>
          <w:id w:val="-1225218591"/>
          <w:placeholder>
            <w:docPart w:val="1015B3B8161343E189322FAE3705BDCC"/>
          </w:placeholder>
          <w:dataBinding w:prefixMappings="xmlns:ns0='http://lp/documentinfo/RK' " w:xpath="/ns0:DocumentInfo[1]/ns0:BaseInfo[1]/ns0:HeaderDate[1]" w:storeItemID="{E9ADF377-1EE9-4216-B9C8-975F69FC11B4}"/>
          <w:date w:fullDate="2021-01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D5892" w:rsidRPr="005D1A62">
            <w:t>13 januari 2021</w:t>
          </w:r>
        </w:sdtContent>
      </w:sdt>
    </w:p>
    <w:p w14:paraId="24845FFB" w14:textId="77777777" w:rsidR="004A17A2" w:rsidRDefault="004A17A2" w:rsidP="000C2E5E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37B02934750C47639A18D4F8681557CB"/>
        </w:placeholder>
        <w:dataBinding w:prefixMappings="xmlns:ns0='http://lp/documentinfo/RK' " w:xpath="/ns0:DocumentInfo[1]/ns0:BaseInfo[1]/ns0:TopSender[1]" w:storeItemID="{E9ADF377-1EE9-4216-B9C8-975F69FC11B4}"/>
        <w:comboBox w:lastValue="Finansmarknads- och bostadsministern, biträdande finansministern ">
          <w:listItem w:displayText="Magdalena Andersson" w:value="Finansministern"/>
          <w:listItem w:displayText="Per Bolund" w:value="Finansmarknads- och bostadsministern, biträdande finansministern "/>
          <w:listItem w:displayText="Lena Micko" w:value="Civilministern"/>
        </w:comboBox>
      </w:sdtPr>
      <w:sdtEndPr/>
      <w:sdtContent>
        <w:p w14:paraId="0562D816" w14:textId="77777777" w:rsidR="004A17A2" w:rsidRPr="00DB48AB" w:rsidRDefault="004A17A2" w:rsidP="000C2E5E">
          <w:pPr>
            <w:pStyle w:val="Brdtext"/>
          </w:pPr>
          <w:r>
            <w:t>Per Bolund</w:t>
          </w:r>
        </w:p>
      </w:sdtContent>
    </w:sdt>
    <w:sectPr w:rsidR="004A17A2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657B2" w14:textId="77777777" w:rsidR="000C2E5E" w:rsidRDefault="000C2E5E" w:rsidP="00A87A54">
      <w:pPr>
        <w:spacing w:after="0" w:line="240" w:lineRule="auto"/>
      </w:pPr>
      <w:r>
        <w:separator/>
      </w:r>
    </w:p>
  </w:endnote>
  <w:endnote w:type="continuationSeparator" w:id="0">
    <w:p w14:paraId="14E4352F" w14:textId="77777777" w:rsidR="000C2E5E" w:rsidRDefault="000C2E5E" w:rsidP="00A87A54">
      <w:pPr>
        <w:spacing w:after="0" w:line="240" w:lineRule="auto"/>
      </w:pPr>
      <w:r>
        <w:continuationSeparator/>
      </w:r>
    </w:p>
  </w:endnote>
  <w:endnote w:type="continuationNotice" w:id="1">
    <w:p w14:paraId="4D2F88A1" w14:textId="77777777" w:rsidR="00151204" w:rsidRDefault="001512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0C2E5E" w:rsidRPr="00347E11" w14:paraId="14437413" w14:textId="77777777" w:rsidTr="000C2E5E">
      <w:trPr>
        <w:trHeight w:val="227"/>
        <w:jc w:val="right"/>
      </w:trPr>
      <w:tc>
        <w:tcPr>
          <w:tcW w:w="708" w:type="dxa"/>
          <w:vAlign w:val="bottom"/>
        </w:tcPr>
        <w:p w14:paraId="3F46A562" w14:textId="77777777" w:rsidR="000C2E5E" w:rsidRPr="00B62610" w:rsidRDefault="000C2E5E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0C2E5E" w:rsidRPr="00347E11" w14:paraId="0222F3E5" w14:textId="77777777" w:rsidTr="000C2E5E">
      <w:trPr>
        <w:trHeight w:val="850"/>
        <w:jc w:val="right"/>
      </w:trPr>
      <w:tc>
        <w:tcPr>
          <w:tcW w:w="708" w:type="dxa"/>
          <w:vAlign w:val="bottom"/>
        </w:tcPr>
        <w:p w14:paraId="7AC8BDB6" w14:textId="77777777" w:rsidR="000C2E5E" w:rsidRPr="00347E11" w:rsidRDefault="000C2E5E" w:rsidP="005606BC">
          <w:pPr>
            <w:pStyle w:val="Sidfot"/>
            <w:spacing w:line="276" w:lineRule="auto"/>
            <w:jc w:val="right"/>
          </w:pPr>
        </w:p>
      </w:tc>
    </w:tr>
  </w:tbl>
  <w:p w14:paraId="11F34693" w14:textId="77777777" w:rsidR="000C2E5E" w:rsidRPr="005606BC" w:rsidRDefault="000C2E5E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0C2E5E" w:rsidRPr="00347E11" w14:paraId="4718C81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0520F10" w14:textId="77777777" w:rsidR="000C2E5E" w:rsidRPr="00347E11" w:rsidRDefault="000C2E5E" w:rsidP="00347E11">
          <w:pPr>
            <w:pStyle w:val="Sidfot"/>
            <w:rPr>
              <w:sz w:val="8"/>
            </w:rPr>
          </w:pPr>
        </w:p>
      </w:tc>
    </w:tr>
    <w:tr w:rsidR="000C2E5E" w:rsidRPr="00EE3C0F" w14:paraId="4821CADA" w14:textId="77777777" w:rsidTr="00C26068">
      <w:trPr>
        <w:trHeight w:val="227"/>
      </w:trPr>
      <w:tc>
        <w:tcPr>
          <w:tcW w:w="4074" w:type="dxa"/>
        </w:tcPr>
        <w:p w14:paraId="1CC09D5B" w14:textId="77777777" w:rsidR="000C2E5E" w:rsidRPr="00F53AEA" w:rsidRDefault="000C2E5E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46169BA" w14:textId="77777777" w:rsidR="000C2E5E" w:rsidRPr="00F53AEA" w:rsidRDefault="000C2E5E" w:rsidP="00F53AEA">
          <w:pPr>
            <w:pStyle w:val="Sidfot"/>
            <w:spacing w:line="276" w:lineRule="auto"/>
          </w:pPr>
        </w:p>
      </w:tc>
    </w:tr>
  </w:tbl>
  <w:p w14:paraId="536FF592" w14:textId="77777777" w:rsidR="000C2E5E" w:rsidRPr="00EE3C0F" w:rsidRDefault="000C2E5E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BB795F" w14:textId="77777777" w:rsidR="000C2E5E" w:rsidRDefault="000C2E5E" w:rsidP="00A87A54">
      <w:pPr>
        <w:spacing w:after="0" w:line="240" w:lineRule="auto"/>
      </w:pPr>
      <w:r>
        <w:separator/>
      </w:r>
    </w:p>
  </w:footnote>
  <w:footnote w:type="continuationSeparator" w:id="0">
    <w:p w14:paraId="400F52BF" w14:textId="77777777" w:rsidR="000C2E5E" w:rsidRDefault="000C2E5E" w:rsidP="00A87A54">
      <w:pPr>
        <w:spacing w:after="0" w:line="240" w:lineRule="auto"/>
      </w:pPr>
      <w:r>
        <w:continuationSeparator/>
      </w:r>
    </w:p>
  </w:footnote>
  <w:footnote w:type="continuationNotice" w:id="1">
    <w:p w14:paraId="6B57721C" w14:textId="77777777" w:rsidR="00151204" w:rsidRDefault="001512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C2E5E" w14:paraId="39BEFEED" w14:textId="77777777" w:rsidTr="00C93EBA">
      <w:trPr>
        <w:trHeight w:val="227"/>
      </w:trPr>
      <w:tc>
        <w:tcPr>
          <w:tcW w:w="5534" w:type="dxa"/>
        </w:tcPr>
        <w:p w14:paraId="0D992B94" w14:textId="77777777" w:rsidR="000C2E5E" w:rsidRPr="007D73AB" w:rsidRDefault="000C2E5E">
          <w:pPr>
            <w:pStyle w:val="Sidhuvud"/>
          </w:pPr>
        </w:p>
      </w:tc>
      <w:tc>
        <w:tcPr>
          <w:tcW w:w="3170" w:type="dxa"/>
          <w:vAlign w:val="bottom"/>
        </w:tcPr>
        <w:p w14:paraId="48297873" w14:textId="77777777" w:rsidR="000C2E5E" w:rsidRPr="007D73AB" w:rsidRDefault="000C2E5E" w:rsidP="00340DE0">
          <w:pPr>
            <w:pStyle w:val="Sidhuvud"/>
          </w:pPr>
        </w:p>
      </w:tc>
      <w:tc>
        <w:tcPr>
          <w:tcW w:w="1134" w:type="dxa"/>
        </w:tcPr>
        <w:p w14:paraId="79FEA9A4" w14:textId="77777777" w:rsidR="000C2E5E" w:rsidRDefault="000C2E5E" w:rsidP="000C2E5E">
          <w:pPr>
            <w:pStyle w:val="Sidhuvud"/>
          </w:pPr>
        </w:p>
      </w:tc>
    </w:tr>
    <w:tr w:rsidR="000C2E5E" w14:paraId="401D74B3" w14:textId="77777777" w:rsidTr="00C93EBA">
      <w:trPr>
        <w:trHeight w:val="1928"/>
      </w:trPr>
      <w:tc>
        <w:tcPr>
          <w:tcW w:w="5534" w:type="dxa"/>
        </w:tcPr>
        <w:p w14:paraId="6F4697CC" w14:textId="77777777" w:rsidR="000C2E5E" w:rsidRPr="00340DE0" w:rsidRDefault="000C2E5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0BD5E24" wp14:editId="1BD142E7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23A54D0" w14:textId="77777777" w:rsidR="000C2E5E" w:rsidRPr="00710A6C" w:rsidRDefault="000C2E5E" w:rsidP="00EE3C0F">
          <w:pPr>
            <w:pStyle w:val="Sidhuvud"/>
            <w:rPr>
              <w:b/>
            </w:rPr>
          </w:pPr>
        </w:p>
        <w:p w14:paraId="12D47207" w14:textId="77777777" w:rsidR="000C2E5E" w:rsidRDefault="000C2E5E" w:rsidP="00EE3C0F">
          <w:pPr>
            <w:pStyle w:val="Sidhuvud"/>
          </w:pPr>
        </w:p>
        <w:p w14:paraId="7B272E70" w14:textId="77777777" w:rsidR="000C2E5E" w:rsidRDefault="000C2E5E" w:rsidP="00EE3C0F">
          <w:pPr>
            <w:pStyle w:val="Sidhuvud"/>
          </w:pPr>
        </w:p>
        <w:p w14:paraId="292D82DD" w14:textId="77777777" w:rsidR="000C2E5E" w:rsidRDefault="000C2E5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D041C50150748AA85F19B6B82BC3460"/>
            </w:placeholder>
            <w:dataBinding w:prefixMappings="xmlns:ns0='http://lp/documentinfo/RK' " w:xpath="/ns0:DocumentInfo[1]/ns0:BaseInfo[1]/ns0:Dnr[1]" w:storeItemID="{E9ADF377-1EE9-4216-B9C8-975F69FC11B4}"/>
            <w:text/>
          </w:sdtPr>
          <w:sdtEndPr/>
          <w:sdtContent>
            <w:p w14:paraId="52021BA5" w14:textId="77777777" w:rsidR="000C2E5E" w:rsidRDefault="000C2E5E" w:rsidP="00EE3C0F">
              <w:pPr>
                <w:pStyle w:val="Sidhuvud"/>
              </w:pPr>
              <w:r>
                <w:t>Fi2020/05082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F42FE9CAB0C471C9BAA337CBAFB1B0F"/>
            </w:placeholder>
            <w:showingPlcHdr/>
            <w:dataBinding w:prefixMappings="xmlns:ns0='http://lp/documentinfo/RK' " w:xpath="/ns0:DocumentInfo[1]/ns0:BaseInfo[1]/ns0:DocNumber[1]" w:storeItemID="{E9ADF377-1EE9-4216-B9C8-975F69FC11B4}"/>
            <w:text/>
          </w:sdtPr>
          <w:sdtEndPr/>
          <w:sdtContent>
            <w:p w14:paraId="35EB6E18" w14:textId="77777777" w:rsidR="000C2E5E" w:rsidRDefault="000C2E5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3EB70CD" w14:textId="77777777" w:rsidR="000C2E5E" w:rsidRDefault="000C2E5E" w:rsidP="00EE3C0F">
          <w:pPr>
            <w:pStyle w:val="Sidhuvud"/>
          </w:pPr>
        </w:p>
      </w:tc>
      <w:tc>
        <w:tcPr>
          <w:tcW w:w="1134" w:type="dxa"/>
        </w:tcPr>
        <w:p w14:paraId="1A533966" w14:textId="77777777" w:rsidR="000C2E5E" w:rsidRDefault="000C2E5E" w:rsidP="0094502D">
          <w:pPr>
            <w:pStyle w:val="Sidhuvud"/>
          </w:pPr>
        </w:p>
        <w:p w14:paraId="05CDB821" w14:textId="77777777" w:rsidR="000C2E5E" w:rsidRPr="0094502D" w:rsidRDefault="000C2E5E" w:rsidP="00EC71A6">
          <w:pPr>
            <w:pStyle w:val="Sidhuvud"/>
          </w:pPr>
        </w:p>
      </w:tc>
    </w:tr>
    <w:tr w:rsidR="000C2E5E" w14:paraId="154290B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862B4DD0B3F4F8F9284B6BE640CEF9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512BF09" w14:textId="77777777" w:rsidR="000C2E5E" w:rsidRPr="004A17A2" w:rsidRDefault="000C2E5E" w:rsidP="00340DE0">
              <w:pPr>
                <w:pStyle w:val="Sidhuvud"/>
                <w:rPr>
                  <w:b/>
                </w:rPr>
              </w:pPr>
              <w:r w:rsidRPr="004A17A2">
                <w:rPr>
                  <w:b/>
                </w:rPr>
                <w:t>Finansdepartementet</w:t>
              </w:r>
            </w:p>
            <w:p w14:paraId="7B378519" w14:textId="77777777" w:rsidR="000C2E5E" w:rsidRPr="004A17A2" w:rsidRDefault="000C2E5E" w:rsidP="00340DE0">
              <w:pPr>
                <w:pStyle w:val="Sidhuvud"/>
              </w:pPr>
              <w:r w:rsidRPr="004A17A2">
                <w:t>Finansmarknads- och bostadsministern</w:t>
              </w:r>
            </w:p>
            <w:p w14:paraId="1BF9FF34" w14:textId="3754E507" w:rsidR="000C2E5E" w:rsidRPr="00340DE0" w:rsidRDefault="000C2E5E" w:rsidP="00340DE0">
              <w:pPr>
                <w:pStyle w:val="Sidhuvud"/>
              </w:pPr>
              <w:r w:rsidRPr="004A17A2">
                <w:t xml:space="preserve">biträdande finansministern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98DBFD550F14134A0267C4D04F92122"/>
          </w:placeholder>
          <w:dataBinding w:prefixMappings="xmlns:ns0='http://lp/documentinfo/RK' " w:xpath="/ns0:DocumentInfo[1]/ns0:BaseInfo[1]/ns0:Recipient[1]" w:storeItemID="{E9ADF377-1EE9-4216-B9C8-975F69FC11B4}"/>
          <w:text w:multiLine="1"/>
        </w:sdtPr>
        <w:sdtEndPr/>
        <w:sdtContent>
          <w:tc>
            <w:tcPr>
              <w:tcW w:w="3170" w:type="dxa"/>
            </w:tcPr>
            <w:p w14:paraId="60C02FC0" w14:textId="77777777" w:rsidR="000C2E5E" w:rsidRDefault="000C2E5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7F4CBFD" w14:textId="77777777" w:rsidR="000C2E5E" w:rsidRDefault="000C2E5E" w:rsidP="003E6020">
          <w:pPr>
            <w:pStyle w:val="Sidhuvud"/>
          </w:pPr>
        </w:p>
      </w:tc>
    </w:tr>
  </w:tbl>
  <w:p w14:paraId="35B5795E" w14:textId="77777777" w:rsidR="000C2E5E" w:rsidRDefault="000C2E5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CD30EC7"/>
    <w:multiLevelType w:val="hybridMultilevel"/>
    <w:tmpl w:val="B92699A8"/>
    <w:lvl w:ilvl="0" w:tplc="9D2C4DEC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7A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4804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17A0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8786D"/>
    <w:rsid w:val="00093408"/>
    <w:rsid w:val="00093BBF"/>
    <w:rsid w:val="0009435C"/>
    <w:rsid w:val="000A0906"/>
    <w:rsid w:val="000A13CA"/>
    <w:rsid w:val="000A456A"/>
    <w:rsid w:val="000A5E43"/>
    <w:rsid w:val="000B56A9"/>
    <w:rsid w:val="000C2E5E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4AC8"/>
    <w:rsid w:val="0012582E"/>
    <w:rsid w:val="00125B5E"/>
    <w:rsid w:val="00126E6B"/>
    <w:rsid w:val="00130521"/>
    <w:rsid w:val="00130EC3"/>
    <w:rsid w:val="001318F5"/>
    <w:rsid w:val="001331B1"/>
    <w:rsid w:val="00134837"/>
    <w:rsid w:val="00135111"/>
    <w:rsid w:val="001428E2"/>
    <w:rsid w:val="00151204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49A1"/>
    <w:rsid w:val="001C5DC9"/>
    <w:rsid w:val="001C6B85"/>
    <w:rsid w:val="001C71A9"/>
    <w:rsid w:val="001D06CA"/>
    <w:rsid w:val="001D12FC"/>
    <w:rsid w:val="001D339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7A06"/>
    <w:rsid w:val="002102FD"/>
    <w:rsid w:val="002116FE"/>
    <w:rsid w:val="00211B4E"/>
    <w:rsid w:val="00213204"/>
    <w:rsid w:val="00213258"/>
    <w:rsid w:val="002161F5"/>
    <w:rsid w:val="0021657C"/>
    <w:rsid w:val="0022187E"/>
    <w:rsid w:val="00221E24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66F7C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47AD"/>
    <w:rsid w:val="00296B7A"/>
    <w:rsid w:val="002974DC"/>
    <w:rsid w:val="002A0CB3"/>
    <w:rsid w:val="002A39EF"/>
    <w:rsid w:val="002A6820"/>
    <w:rsid w:val="002B00E5"/>
    <w:rsid w:val="002B119E"/>
    <w:rsid w:val="002B6849"/>
    <w:rsid w:val="002C1D37"/>
    <w:rsid w:val="002C2A30"/>
    <w:rsid w:val="002C4348"/>
    <w:rsid w:val="002C476F"/>
    <w:rsid w:val="002C5B48"/>
    <w:rsid w:val="002D014F"/>
    <w:rsid w:val="002D1D48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064AA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3ED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140C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17A2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477"/>
    <w:rsid w:val="004B7DFF"/>
    <w:rsid w:val="004C350B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2EB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4478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114F"/>
    <w:rsid w:val="005827D5"/>
    <w:rsid w:val="00582918"/>
    <w:rsid w:val="005849E3"/>
    <w:rsid w:val="005850D7"/>
    <w:rsid w:val="0058522F"/>
    <w:rsid w:val="00585282"/>
    <w:rsid w:val="00586266"/>
    <w:rsid w:val="0058703B"/>
    <w:rsid w:val="00593AE1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1A6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27B15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7635"/>
    <w:rsid w:val="0068442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0BCC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1832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0BA4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5C45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3AF4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352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4542"/>
    <w:rsid w:val="00A74C40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5892"/>
    <w:rsid w:val="00AE33E7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15B5E"/>
    <w:rsid w:val="00B1656B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5720E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523A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7EA9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7744E"/>
    <w:rsid w:val="00C80AD4"/>
    <w:rsid w:val="00C80B5E"/>
    <w:rsid w:val="00C82055"/>
    <w:rsid w:val="00C8630A"/>
    <w:rsid w:val="00C86A10"/>
    <w:rsid w:val="00C9061B"/>
    <w:rsid w:val="00C93EBA"/>
    <w:rsid w:val="00CA0BD8"/>
    <w:rsid w:val="00CA2B59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2B1"/>
    <w:rsid w:val="00CF6E13"/>
    <w:rsid w:val="00CF7776"/>
    <w:rsid w:val="00D00E9E"/>
    <w:rsid w:val="00D021D2"/>
    <w:rsid w:val="00D061BB"/>
    <w:rsid w:val="00D07BE1"/>
    <w:rsid w:val="00D116C0"/>
    <w:rsid w:val="00D11FF2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309A"/>
    <w:rsid w:val="00D36E44"/>
    <w:rsid w:val="00D40205"/>
    <w:rsid w:val="00D40C72"/>
    <w:rsid w:val="00D4141B"/>
    <w:rsid w:val="00D4145D"/>
    <w:rsid w:val="00D4460B"/>
    <w:rsid w:val="00D44662"/>
    <w:rsid w:val="00D458F0"/>
    <w:rsid w:val="00D50B3B"/>
    <w:rsid w:val="00D51C1C"/>
    <w:rsid w:val="00D51FCC"/>
    <w:rsid w:val="00D5467F"/>
    <w:rsid w:val="00D55837"/>
    <w:rsid w:val="00D56A9F"/>
    <w:rsid w:val="00D56C95"/>
    <w:rsid w:val="00D57BA2"/>
    <w:rsid w:val="00D60F51"/>
    <w:rsid w:val="00D65E43"/>
    <w:rsid w:val="00D6602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0C96"/>
    <w:rsid w:val="00DA1CE0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3941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1CE5"/>
    <w:rsid w:val="00E727DE"/>
    <w:rsid w:val="00E74A30"/>
    <w:rsid w:val="00E77778"/>
    <w:rsid w:val="00E77B7E"/>
    <w:rsid w:val="00E77BA8"/>
    <w:rsid w:val="00E81B58"/>
    <w:rsid w:val="00E82DF1"/>
    <w:rsid w:val="00E85C65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414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07B83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158B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214"/>
    <w:rsid w:val="00F859AE"/>
    <w:rsid w:val="00F922B2"/>
    <w:rsid w:val="00F943C8"/>
    <w:rsid w:val="00F96B28"/>
    <w:rsid w:val="00FA1564"/>
    <w:rsid w:val="00FA41B4"/>
    <w:rsid w:val="00FA5DDD"/>
    <w:rsid w:val="00FA6255"/>
    <w:rsid w:val="00FA6982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60057C2"/>
  <w15:docId w15:val="{1A59DA61-7F8C-4E7C-9E26-9524F76AE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D041C50150748AA85F19B6B82BC34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DDE5C6-3AC7-466D-9A1E-1D37480A406F}"/>
      </w:docPartPr>
      <w:docPartBody>
        <w:p w:rsidR="00E74D99" w:rsidRDefault="00F350C2" w:rsidP="00F350C2">
          <w:pPr>
            <w:pStyle w:val="FD041C50150748AA85F19B6B82BC346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F42FE9CAB0C471C9BAA337CBAFB1B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563E31-64A3-4103-AC23-DEBD48560CD7}"/>
      </w:docPartPr>
      <w:docPartBody>
        <w:p w:rsidR="00E74D99" w:rsidRDefault="00F350C2" w:rsidP="00F350C2">
          <w:pPr>
            <w:pStyle w:val="5F42FE9CAB0C471C9BAA337CBAFB1B0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862B4DD0B3F4F8F9284B6BE640CEF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02A490-BEED-4A39-A8D1-33F6F1876044}"/>
      </w:docPartPr>
      <w:docPartBody>
        <w:p w:rsidR="00E74D99" w:rsidRDefault="00F350C2" w:rsidP="00F350C2">
          <w:pPr>
            <w:pStyle w:val="1862B4DD0B3F4F8F9284B6BE640CEF9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8DBFD550F14134A0267C4D04F921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89394E-5664-496D-8B74-EB4272BEFD25}"/>
      </w:docPartPr>
      <w:docPartBody>
        <w:p w:rsidR="00E74D99" w:rsidRDefault="00F350C2" w:rsidP="00F350C2">
          <w:pPr>
            <w:pStyle w:val="E98DBFD550F14134A0267C4D04F9212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9E884E6D25D457DB3A01877CFB305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FCD761-957C-4326-B41C-1AA7BBE01F58}"/>
      </w:docPartPr>
      <w:docPartBody>
        <w:p w:rsidR="00E74D99" w:rsidRDefault="00F350C2" w:rsidP="00F350C2">
          <w:pPr>
            <w:pStyle w:val="09E884E6D25D457DB3A01877CFB30554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C82E88E10854353939291A9D651F3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B522D0-3C59-493C-BB96-A7EF7354A0F2}"/>
      </w:docPartPr>
      <w:docPartBody>
        <w:p w:rsidR="00E74D99" w:rsidRDefault="00F350C2" w:rsidP="00F350C2">
          <w:pPr>
            <w:pStyle w:val="7C82E88E10854353939291A9D651F375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B6377755D2624FF4808587CEAADCEA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5A8F93-CEB7-438F-A887-862AEC3A6408}"/>
      </w:docPartPr>
      <w:docPartBody>
        <w:p w:rsidR="00E74D99" w:rsidRDefault="00F350C2" w:rsidP="00F350C2">
          <w:pPr>
            <w:pStyle w:val="B6377755D2624FF4808587CEAADCEAB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015B3B8161343E189322FAE3705BD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A69EAA-56B0-4B1D-89EA-1391D330EE99}"/>
      </w:docPartPr>
      <w:docPartBody>
        <w:p w:rsidR="00E74D99" w:rsidRDefault="00F350C2" w:rsidP="00F350C2">
          <w:pPr>
            <w:pStyle w:val="1015B3B8161343E189322FAE3705BDCC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37B02934750C47639A18D4F8681557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00E272-8E86-4706-85EA-D45CE453BDB3}"/>
      </w:docPartPr>
      <w:docPartBody>
        <w:p w:rsidR="00E74D99" w:rsidRDefault="00F350C2" w:rsidP="00F350C2">
          <w:pPr>
            <w:pStyle w:val="37B02934750C47639A18D4F8681557CB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0C2"/>
    <w:rsid w:val="00C05068"/>
    <w:rsid w:val="00E74D99"/>
    <w:rsid w:val="00F3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CEEB89219CA4206BF4E6565A7F9E780">
    <w:name w:val="4CEEB89219CA4206BF4E6565A7F9E780"/>
    <w:rsid w:val="00F350C2"/>
  </w:style>
  <w:style w:type="character" w:styleId="Platshllartext">
    <w:name w:val="Placeholder Text"/>
    <w:basedOn w:val="Standardstycketeckensnitt"/>
    <w:uiPriority w:val="99"/>
    <w:semiHidden/>
    <w:rsid w:val="00F350C2"/>
    <w:rPr>
      <w:noProof w:val="0"/>
      <w:color w:val="808080"/>
    </w:rPr>
  </w:style>
  <w:style w:type="paragraph" w:customStyle="1" w:styleId="9C4AD197102C495A93CCC472959DB96E">
    <w:name w:val="9C4AD197102C495A93CCC472959DB96E"/>
    <w:rsid w:val="00F350C2"/>
  </w:style>
  <w:style w:type="paragraph" w:customStyle="1" w:styleId="B7CFB3D0B39947A8AF37216BBF023698">
    <w:name w:val="B7CFB3D0B39947A8AF37216BBF023698"/>
    <w:rsid w:val="00F350C2"/>
  </w:style>
  <w:style w:type="paragraph" w:customStyle="1" w:styleId="A0A8FEBFAB0F4B84A7ABF285AC06D4D7">
    <w:name w:val="A0A8FEBFAB0F4B84A7ABF285AC06D4D7"/>
    <w:rsid w:val="00F350C2"/>
  </w:style>
  <w:style w:type="paragraph" w:customStyle="1" w:styleId="FD041C50150748AA85F19B6B82BC3460">
    <w:name w:val="FD041C50150748AA85F19B6B82BC3460"/>
    <w:rsid w:val="00F350C2"/>
  </w:style>
  <w:style w:type="paragraph" w:customStyle="1" w:styleId="5F42FE9CAB0C471C9BAA337CBAFB1B0F">
    <w:name w:val="5F42FE9CAB0C471C9BAA337CBAFB1B0F"/>
    <w:rsid w:val="00F350C2"/>
  </w:style>
  <w:style w:type="paragraph" w:customStyle="1" w:styleId="0B32C461998B4EA689D26497D4C4D68E">
    <w:name w:val="0B32C461998B4EA689D26497D4C4D68E"/>
    <w:rsid w:val="00F350C2"/>
  </w:style>
  <w:style w:type="paragraph" w:customStyle="1" w:styleId="F5734DBDE56049C1B26A171FBF4AE1C1">
    <w:name w:val="F5734DBDE56049C1B26A171FBF4AE1C1"/>
    <w:rsid w:val="00F350C2"/>
  </w:style>
  <w:style w:type="paragraph" w:customStyle="1" w:styleId="106BF7F9397948938FA758E621ACA8E3">
    <w:name w:val="106BF7F9397948938FA758E621ACA8E3"/>
    <w:rsid w:val="00F350C2"/>
  </w:style>
  <w:style w:type="paragraph" w:customStyle="1" w:styleId="1862B4DD0B3F4F8F9284B6BE640CEF93">
    <w:name w:val="1862B4DD0B3F4F8F9284B6BE640CEF93"/>
    <w:rsid w:val="00F350C2"/>
  </w:style>
  <w:style w:type="paragraph" w:customStyle="1" w:styleId="E98DBFD550F14134A0267C4D04F92122">
    <w:name w:val="E98DBFD550F14134A0267C4D04F92122"/>
    <w:rsid w:val="00F350C2"/>
  </w:style>
  <w:style w:type="paragraph" w:customStyle="1" w:styleId="5F42FE9CAB0C471C9BAA337CBAFB1B0F1">
    <w:name w:val="5F42FE9CAB0C471C9BAA337CBAFB1B0F1"/>
    <w:rsid w:val="00F350C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862B4DD0B3F4F8F9284B6BE640CEF931">
    <w:name w:val="1862B4DD0B3F4F8F9284B6BE640CEF931"/>
    <w:rsid w:val="00F350C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9E884E6D25D457DB3A01877CFB30554">
    <w:name w:val="09E884E6D25D457DB3A01877CFB30554"/>
    <w:rsid w:val="00F350C2"/>
  </w:style>
  <w:style w:type="paragraph" w:customStyle="1" w:styleId="7C82E88E10854353939291A9D651F375">
    <w:name w:val="7C82E88E10854353939291A9D651F375"/>
    <w:rsid w:val="00F350C2"/>
  </w:style>
  <w:style w:type="paragraph" w:customStyle="1" w:styleId="B260B304F9E941F6B2346312E316B31D">
    <w:name w:val="B260B304F9E941F6B2346312E316B31D"/>
    <w:rsid w:val="00F350C2"/>
  </w:style>
  <w:style w:type="paragraph" w:customStyle="1" w:styleId="DA2526EB0D6C49B29DDCC39E3E7FFF4C">
    <w:name w:val="DA2526EB0D6C49B29DDCC39E3E7FFF4C"/>
    <w:rsid w:val="00F350C2"/>
  </w:style>
  <w:style w:type="paragraph" w:customStyle="1" w:styleId="B6377755D2624FF4808587CEAADCEAB7">
    <w:name w:val="B6377755D2624FF4808587CEAADCEAB7"/>
    <w:rsid w:val="00F350C2"/>
  </w:style>
  <w:style w:type="paragraph" w:customStyle="1" w:styleId="1015B3B8161343E189322FAE3705BDCC">
    <w:name w:val="1015B3B8161343E189322FAE3705BDCC"/>
    <w:rsid w:val="00F350C2"/>
  </w:style>
  <w:style w:type="paragraph" w:customStyle="1" w:styleId="37B02934750C47639A18D4F8681557CB">
    <w:name w:val="37B02934750C47639A18D4F8681557CB"/>
    <w:rsid w:val="00F350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Finansmarknads- och bostadsministern, biträdande finansministern 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2021-01-13T00:00:00</HeaderDate>
    <Office/>
    <Dnr>Fi2020/05082</Dnr>
    <ParagrafNr/>
    <DocumentTitle/>
    <VisitingAddress/>
    <Extra1/>
    <Extra2/>
    <Extra3>Johan Hultberg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CD9AE7AB3267A94E815E9696EE8C0E30" ma:contentTypeVersion="14" ma:contentTypeDescription="Skapa ett nytt dokument." ma:contentTypeScope="" ma:versionID="879d9d315f7f3c49becd3443da3955ee">
  <xsd:schema xmlns:xsd="http://www.w3.org/2001/XMLSchema" xmlns:xs="http://www.w3.org/2001/XMLSchema" xmlns:p="http://schemas.microsoft.com/office/2006/metadata/properties" xmlns:ns2="398b51e1-350b-47c9-b561-4c6b34d05dd3" xmlns:ns3="cc625d36-bb37-4650-91b9-0c96159295ba" xmlns:ns5="4e9c2f0c-7bf8-49af-8356-cbf363fc78a7" xmlns:ns6="f6abe5f4-6d2b-4416-b7fc-252c3603fe4c" xmlns:ns8="18f3d968-6251-40b0-9f11-012b293496c2" targetNamespace="http://schemas.microsoft.com/office/2006/metadata/properties" ma:root="true" ma:fieldsID="a0035649d15e6788f55dc7d887f14158" ns2:_="" ns3:_="" ns5:_="" ns6:_="" ns8:_="">
    <xsd:import namespace="398b51e1-350b-47c9-b561-4c6b34d05dd3"/>
    <xsd:import namespace="cc625d36-bb37-4650-91b9-0c96159295ba"/>
    <xsd:import namespace="4e9c2f0c-7bf8-49af-8356-cbf363fc78a7"/>
    <xsd:import namespace="f6abe5f4-6d2b-4416-b7fc-252c3603fe4c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6:RKOrdnaClass" minOccurs="0"/>
                <xsd:element ref="ns6:RKOrdnaCheckInComment" minOccurs="0"/>
                <xsd:element ref="ns5:RecordNumber" minOccurs="0"/>
                <xsd:element ref="ns8:RKNyckelord" minOccurs="0"/>
                <xsd:element ref="ns3:edbe0b5c82304c8e847ab7b8c02a77c3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b51e1-350b-47c9-b561-4c6b34d05dd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ec3d65a1-9777-4e7f-84d4-a342573c96f2}" ma:internalName="TaxCatchAll" ma:readOnly="false" ma:showField="CatchAllData" ma:web="b5811f42-e440-485c-a7ad-4e6d7a593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ec3d65a1-9777-4e7f-84d4-a342573c96f2}" ma:internalName="TaxCatchAllLabel" ma:readOnly="true" ma:showField="CatchAllDataLabel" ma:web="b5811f42-e440-485c-a7ad-4e6d7a593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21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22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be5f4-6d2b-4416-b7fc-252c3603fe4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2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5089db7c-3e19-4e31-9a8a-e81ca0e0e024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39E1A-8746-4F97-A556-BC5E1CBEC7D0}"/>
</file>

<file path=customXml/itemProps2.xml><?xml version="1.0" encoding="utf-8"?>
<ds:datastoreItem xmlns:ds="http://schemas.openxmlformats.org/officeDocument/2006/customXml" ds:itemID="{D8CD7058-B5AB-442A-A947-7568C1EBCA12}"/>
</file>

<file path=customXml/itemProps3.xml><?xml version="1.0" encoding="utf-8"?>
<ds:datastoreItem xmlns:ds="http://schemas.openxmlformats.org/officeDocument/2006/customXml" ds:itemID="{E9ADF377-1EE9-4216-B9C8-975F69FC11B4}"/>
</file>

<file path=customXml/itemProps4.xml><?xml version="1.0" encoding="utf-8"?>
<ds:datastoreItem xmlns:ds="http://schemas.openxmlformats.org/officeDocument/2006/customXml" ds:itemID="{7CE9AF4D-2C80-47A2-838A-AEBB6933B81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6A7BD36-E1E6-44D4-A779-2FFE8436F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8b51e1-350b-47c9-b561-4c6b34d05dd3"/>
    <ds:schemaRef ds:uri="cc625d36-bb37-4650-91b9-0c96159295ba"/>
    <ds:schemaRef ds:uri="4e9c2f0c-7bf8-49af-8356-cbf363fc78a7"/>
    <ds:schemaRef ds:uri="f6abe5f4-6d2b-4416-b7fc-252c3603fe4c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8CD7058-B5AB-442A-A947-7568C1EBCA12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6323889C-E0FC-4006-A341-A76BE3636115}"/>
</file>

<file path=customXml/itemProps8.xml><?xml version="1.0" encoding="utf-8"?>
<ds:datastoreItem xmlns:ds="http://schemas.openxmlformats.org/officeDocument/2006/customXml" ds:itemID="{BCCCD152-15E6-4C2D-A602-22A4D70751E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329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1045 Svar - Utlandsbetalningar.docx</dc:title>
  <dc:subject/>
  <dc:creator>Jessica Sundqvist</dc:creator>
  <cp:keywords/>
  <dc:description/>
  <cp:lastModifiedBy>Jessica Sundqvist</cp:lastModifiedBy>
  <cp:revision>35</cp:revision>
  <cp:lastPrinted>2020-12-21T15:21:00Z</cp:lastPrinted>
  <dcterms:created xsi:type="dcterms:W3CDTF">2020-12-17T07:11:00Z</dcterms:created>
  <dcterms:modified xsi:type="dcterms:W3CDTF">2021-01-12T09:00:00Z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c979e2fc-8316-4ad8-9269-a1b5a33c9f4a</vt:lpwstr>
  </property>
</Properties>
</file>