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430E7" w14:textId="77777777" w:rsidR="0032111E" w:rsidRDefault="0032111E" w:rsidP="0032111E">
      <w:pPr>
        <w:pStyle w:val="Rubrik"/>
      </w:pPr>
      <w:bookmarkStart w:id="0" w:name="Start"/>
      <w:bookmarkEnd w:id="0"/>
      <w:r>
        <w:t xml:space="preserve">Svar på fråga 2020/21:1114 av </w:t>
      </w:r>
      <w:r w:rsidRPr="0032111E">
        <w:t>Marléne Lund Kopparklint</w:t>
      </w:r>
      <w:r>
        <w:t xml:space="preserve"> (M)</w:t>
      </w:r>
      <w:r>
        <w:br/>
        <w:t>Beredskap avseende skyddsutrustning utifrån Coronakommissionens kritik</w:t>
      </w:r>
    </w:p>
    <w:p w14:paraId="5274EBF4" w14:textId="77777777" w:rsidR="0032111E" w:rsidRDefault="0032111E" w:rsidP="0032111E">
      <w:pPr>
        <w:pStyle w:val="Brdtext"/>
      </w:pPr>
      <w:r>
        <w:t>Marléne Lund Kopparklint har frågat mig hur ämnar jag verk</w:t>
      </w:r>
      <w:bookmarkStart w:id="1" w:name="_GoBack"/>
      <w:bookmarkEnd w:id="1"/>
      <w:r>
        <w:t>a för att alla kommuner och regioner ska känna trygghet i att staten har en beredskap med skyddsutrustning i tillräckligt stor utsträckning, inte bara för all personal inom vård och omsorg utan också för alla kommuninvånare.</w:t>
      </w:r>
    </w:p>
    <w:p w14:paraId="35DDE812" w14:textId="63E561CA" w:rsidR="0032111E" w:rsidRDefault="00ED7C2D" w:rsidP="0032111E">
      <w:pPr>
        <w:pStyle w:val="Brdtext"/>
      </w:pPr>
      <w:r>
        <w:t>Regioner</w:t>
      </w:r>
      <w:r w:rsidR="0032111E" w:rsidRPr="0032111E">
        <w:t xml:space="preserve"> och kommunerna har </w:t>
      </w:r>
      <w:r>
        <w:t xml:space="preserve">ansvar </w:t>
      </w:r>
      <w:r w:rsidR="0032111E" w:rsidRPr="0032111E">
        <w:t>för att den skyddsutrustning som behövs inom vården och omsorgen finns. På regeringens uppdrag har Socialstyrelsen köpt in skyddsutrustning, medicinteknisk utrustning och annat material, i syfte att säkra tillgången i de fall kommuners och regioners egen kapacitet inte räcker till.</w:t>
      </w:r>
      <w:r w:rsidRPr="00ED7C2D">
        <w:t xml:space="preserve"> </w:t>
      </w:r>
      <w:r>
        <w:t xml:space="preserve">I augusti 2018 tillsattes </w:t>
      </w:r>
      <w:r w:rsidRPr="0032111E">
        <w:t>utredning</w:t>
      </w:r>
      <w:r w:rsidR="007B5F2D">
        <w:t>en</w:t>
      </w:r>
      <w:r w:rsidRPr="0032111E">
        <w:t xml:space="preserve"> om hälso- och sjukvårdens beredskap inför och vid allvarliga händelser i fredstid och höjd beredskap.</w:t>
      </w:r>
      <w:r>
        <w:t xml:space="preserve"> Utredningen </w:t>
      </w:r>
      <w:r w:rsidR="007B5F2D">
        <w:t xml:space="preserve">ska senast </w:t>
      </w:r>
      <w:r w:rsidR="007B5F2D" w:rsidRPr="00C2492C">
        <w:t xml:space="preserve">den </w:t>
      </w:r>
      <w:r w:rsidR="007E7F82" w:rsidRPr="00C2492C">
        <w:t>1</w:t>
      </w:r>
      <w:r>
        <w:t xml:space="preserve"> april 2021</w:t>
      </w:r>
      <w:r w:rsidRPr="0032111E">
        <w:t xml:space="preserve"> </w:t>
      </w:r>
      <w:r w:rsidR="007B5F2D">
        <w:t xml:space="preserve">lämna </w:t>
      </w:r>
      <w:r w:rsidRPr="0032111E">
        <w:t>en delredovisning för de delar som avser försörjning av hälso- och sjukvårdsmaterial och läkemedel. Detta kommer vara ett viktigt underlag för regeringens arbete med att stärka den svenska beredskapen</w:t>
      </w:r>
      <w:r>
        <w:t>.</w:t>
      </w:r>
      <w:r w:rsidR="00086AD0">
        <w:t xml:space="preserve"> Det är även Coronakommissionens arbete och deras första delbetänkande. </w:t>
      </w:r>
    </w:p>
    <w:p w14:paraId="1D1CDDBF" w14:textId="77777777" w:rsidR="0032111E" w:rsidRDefault="0032111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0E5AA2AB084EC8BFD9DC736E5A20E3"/>
          </w:placeholder>
          <w:dataBinding w:prefixMappings="xmlns:ns0='http://lp/documentinfo/RK' " w:xpath="/ns0:DocumentInfo[1]/ns0:BaseInfo[1]/ns0:HeaderDate[1]" w:storeItemID="{758026A8-8379-4E16-90D8-5576BAA2FFDD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januari 2021</w:t>
          </w:r>
        </w:sdtContent>
      </w:sdt>
    </w:p>
    <w:p w14:paraId="7773AEBE" w14:textId="77777777" w:rsidR="0032111E" w:rsidRDefault="0032111E" w:rsidP="004E7A8F">
      <w:pPr>
        <w:pStyle w:val="Brdtextutanavstnd"/>
      </w:pPr>
    </w:p>
    <w:p w14:paraId="2C039E5E" w14:textId="77777777" w:rsidR="0032111E" w:rsidRDefault="0032111E" w:rsidP="004E7A8F">
      <w:pPr>
        <w:pStyle w:val="Brdtextutanavstnd"/>
      </w:pPr>
    </w:p>
    <w:p w14:paraId="21DF52FE" w14:textId="77777777" w:rsidR="0032111E" w:rsidRDefault="0032111E" w:rsidP="004E7A8F">
      <w:pPr>
        <w:pStyle w:val="Brdtextutanavstnd"/>
      </w:pPr>
    </w:p>
    <w:p w14:paraId="0F7FA1C2" w14:textId="77777777" w:rsidR="0032111E" w:rsidRDefault="0032111E" w:rsidP="00422A41">
      <w:pPr>
        <w:pStyle w:val="Brdtext"/>
      </w:pPr>
      <w:r>
        <w:t>Lena Hallengren</w:t>
      </w:r>
    </w:p>
    <w:p w14:paraId="2E6D4DE5" w14:textId="77777777" w:rsidR="0032111E" w:rsidRPr="00DB48AB" w:rsidRDefault="0032111E" w:rsidP="00DB48AB">
      <w:pPr>
        <w:pStyle w:val="Brdtext"/>
      </w:pPr>
    </w:p>
    <w:sectPr w:rsidR="0032111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9B5FC" w14:textId="77777777" w:rsidR="0032111E" w:rsidRDefault="0032111E" w:rsidP="00A87A54">
      <w:pPr>
        <w:spacing w:after="0" w:line="240" w:lineRule="auto"/>
      </w:pPr>
      <w:r>
        <w:separator/>
      </w:r>
    </w:p>
  </w:endnote>
  <w:endnote w:type="continuationSeparator" w:id="0">
    <w:p w14:paraId="0FDCB1C5" w14:textId="77777777" w:rsidR="0032111E" w:rsidRDefault="0032111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9F6A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BF51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2F30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BBC845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F5B6F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E873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0EBFF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BD508F" w14:textId="77777777" w:rsidTr="00C26068">
      <w:trPr>
        <w:trHeight w:val="227"/>
      </w:trPr>
      <w:tc>
        <w:tcPr>
          <w:tcW w:w="4074" w:type="dxa"/>
        </w:tcPr>
        <w:p w14:paraId="4AA0014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5D9F8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C8746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C54E" w14:textId="77777777" w:rsidR="0032111E" w:rsidRDefault="0032111E" w:rsidP="00A87A54">
      <w:pPr>
        <w:spacing w:after="0" w:line="240" w:lineRule="auto"/>
      </w:pPr>
      <w:r>
        <w:separator/>
      </w:r>
    </w:p>
  </w:footnote>
  <w:footnote w:type="continuationSeparator" w:id="0">
    <w:p w14:paraId="0179ACBB" w14:textId="77777777" w:rsidR="0032111E" w:rsidRDefault="0032111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2111E" w14:paraId="0E759444" w14:textId="77777777" w:rsidTr="00C93EBA">
      <w:trPr>
        <w:trHeight w:val="227"/>
      </w:trPr>
      <w:tc>
        <w:tcPr>
          <w:tcW w:w="5534" w:type="dxa"/>
        </w:tcPr>
        <w:p w14:paraId="7C79AFD8" w14:textId="77777777" w:rsidR="0032111E" w:rsidRPr="007D73AB" w:rsidRDefault="0032111E">
          <w:pPr>
            <w:pStyle w:val="Sidhuvud"/>
          </w:pPr>
        </w:p>
      </w:tc>
      <w:tc>
        <w:tcPr>
          <w:tcW w:w="3170" w:type="dxa"/>
          <w:vAlign w:val="bottom"/>
        </w:tcPr>
        <w:p w14:paraId="635BF917" w14:textId="77777777" w:rsidR="0032111E" w:rsidRPr="007D73AB" w:rsidRDefault="0032111E" w:rsidP="00340DE0">
          <w:pPr>
            <w:pStyle w:val="Sidhuvud"/>
          </w:pPr>
        </w:p>
      </w:tc>
      <w:tc>
        <w:tcPr>
          <w:tcW w:w="1134" w:type="dxa"/>
        </w:tcPr>
        <w:p w14:paraId="5A6FCF6E" w14:textId="77777777" w:rsidR="0032111E" w:rsidRDefault="0032111E" w:rsidP="005A703A">
          <w:pPr>
            <w:pStyle w:val="Sidhuvud"/>
          </w:pPr>
        </w:p>
      </w:tc>
    </w:tr>
    <w:tr w:rsidR="0032111E" w14:paraId="772CCFB7" w14:textId="77777777" w:rsidTr="00C93EBA">
      <w:trPr>
        <w:trHeight w:val="1928"/>
      </w:trPr>
      <w:tc>
        <w:tcPr>
          <w:tcW w:w="5534" w:type="dxa"/>
        </w:tcPr>
        <w:p w14:paraId="4FC5BE5B" w14:textId="77777777" w:rsidR="0032111E" w:rsidRPr="00340DE0" w:rsidRDefault="0032111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296D41" wp14:editId="395163D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24981A" w14:textId="77777777" w:rsidR="0032111E" w:rsidRPr="00710A6C" w:rsidRDefault="0032111E" w:rsidP="00EE3C0F">
          <w:pPr>
            <w:pStyle w:val="Sidhuvud"/>
            <w:rPr>
              <w:b/>
            </w:rPr>
          </w:pPr>
        </w:p>
        <w:p w14:paraId="46EBFEA1" w14:textId="77777777" w:rsidR="0032111E" w:rsidRDefault="0032111E" w:rsidP="00EE3C0F">
          <w:pPr>
            <w:pStyle w:val="Sidhuvud"/>
          </w:pPr>
        </w:p>
        <w:p w14:paraId="66943097" w14:textId="77777777" w:rsidR="0032111E" w:rsidRDefault="0032111E" w:rsidP="00EE3C0F">
          <w:pPr>
            <w:pStyle w:val="Sidhuvud"/>
          </w:pPr>
        </w:p>
        <w:p w14:paraId="5E190358" w14:textId="77777777" w:rsidR="0032111E" w:rsidRDefault="0032111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3EC9FA33DA142608169A78E6AAE7FEF"/>
            </w:placeholder>
            <w:dataBinding w:prefixMappings="xmlns:ns0='http://lp/documentinfo/RK' " w:xpath="/ns0:DocumentInfo[1]/ns0:BaseInfo[1]/ns0:Dnr[1]" w:storeItemID="{758026A8-8379-4E16-90D8-5576BAA2FFDD}"/>
            <w:text/>
          </w:sdtPr>
          <w:sdtEndPr/>
          <w:sdtContent>
            <w:p w14:paraId="00A235CB" w14:textId="77777777" w:rsidR="0032111E" w:rsidRDefault="0032111E" w:rsidP="00EE3C0F">
              <w:pPr>
                <w:pStyle w:val="Sidhuvud"/>
              </w:pPr>
              <w:r>
                <w:t xml:space="preserve">S2020/09777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3EF0E85786446C972B621F496FC2C8"/>
            </w:placeholder>
            <w:showingPlcHdr/>
            <w:dataBinding w:prefixMappings="xmlns:ns0='http://lp/documentinfo/RK' " w:xpath="/ns0:DocumentInfo[1]/ns0:BaseInfo[1]/ns0:DocNumber[1]" w:storeItemID="{758026A8-8379-4E16-90D8-5576BAA2FFDD}"/>
            <w:text/>
          </w:sdtPr>
          <w:sdtEndPr/>
          <w:sdtContent>
            <w:p w14:paraId="69F652A8" w14:textId="77777777" w:rsidR="0032111E" w:rsidRDefault="0032111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CDF3CA" w14:textId="77777777" w:rsidR="0032111E" w:rsidRDefault="0032111E" w:rsidP="00EE3C0F">
          <w:pPr>
            <w:pStyle w:val="Sidhuvud"/>
          </w:pPr>
        </w:p>
      </w:tc>
      <w:tc>
        <w:tcPr>
          <w:tcW w:w="1134" w:type="dxa"/>
        </w:tcPr>
        <w:p w14:paraId="5D0E5BE1" w14:textId="77777777" w:rsidR="0032111E" w:rsidRDefault="0032111E" w:rsidP="0094502D">
          <w:pPr>
            <w:pStyle w:val="Sidhuvud"/>
          </w:pPr>
        </w:p>
        <w:p w14:paraId="0AE7BC3B" w14:textId="77777777" w:rsidR="0032111E" w:rsidRPr="0094502D" w:rsidRDefault="0032111E" w:rsidP="00EC71A6">
          <w:pPr>
            <w:pStyle w:val="Sidhuvud"/>
          </w:pPr>
        </w:p>
      </w:tc>
    </w:tr>
    <w:tr w:rsidR="0032111E" w14:paraId="3B4F90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65E34781FE0475999474C4D6199DA7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D2986BC" w14:textId="77777777" w:rsidR="0032111E" w:rsidRPr="0032111E" w:rsidRDefault="0032111E" w:rsidP="00340DE0">
              <w:pPr>
                <w:pStyle w:val="Sidhuvud"/>
                <w:rPr>
                  <w:b/>
                </w:rPr>
              </w:pPr>
              <w:r w:rsidRPr="0032111E">
                <w:rPr>
                  <w:b/>
                </w:rPr>
                <w:t>Socialdepartementet</w:t>
              </w:r>
            </w:p>
            <w:p w14:paraId="231B9794" w14:textId="77777777" w:rsidR="00DB0B6C" w:rsidRDefault="0032111E" w:rsidP="00340DE0">
              <w:pPr>
                <w:pStyle w:val="Sidhuvud"/>
              </w:pPr>
              <w:r w:rsidRPr="0032111E">
                <w:t>Socialministern</w:t>
              </w:r>
            </w:p>
            <w:p w14:paraId="629A1AF4" w14:textId="77777777" w:rsidR="00DB0B6C" w:rsidRDefault="00DB0B6C" w:rsidP="00340DE0">
              <w:pPr>
                <w:pStyle w:val="Sidhuvud"/>
              </w:pPr>
            </w:p>
            <w:p w14:paraId="0D229977" w14:textId="5AA2057A" w:rsidR="0032111E" w:rsidRPr="00340DE0" w:rsidRDefault="0032111E" w:rsidP="00DC36BC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A11A65B6D54A5D8E67EA33E895FF6A"/>
          </w:placeholder>
          <w:dataBinding w:prefixMappings="xmlns:ns0='http://lp/documentinfo/RK' " w:xpath="/ns0:DocumentInfo[1]/ns0:BaseInfo[1]/ns0:Recipient[1]" w:storeItemID="{758026A8-8379-4E16-90D8-5576BAA2FFDD}"/>
          <w:text w:multiLine="1"/>
        </w:sdtPr>
        <w:sdtEndPr/>
        <w:sdtContent>
          <w:tc>
            <w:tcPr>
              <w:tcW w:w="3170" w:type="dxa"/>
            </w:tcPr>
            <w:p w14:paraId="0366226E" w14:textId="77777777" w:rsidR="0032111E" w:rsidRDefault="0032111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0439248" w14:textId="77777777" w:rsidR="0032111E" w:rsidRDefault="0032111E" w:rsidP="003E6020">
          <w:pPr>
            <w:pStyle w:val="Sidhuvud"/>
          </w:pPr>
        </w:p>
      </w:tc>
    </w:tr>
  </w:tbl>
  <w:p w14:paraId="7657F4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1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AD0"/>
    <w:rsid w:val="000873C3"/>
    <w:rsid w:val="00093408"/>
    <w:rsid w:val="00093BBF"/>
    <w:rsid w:val="0009435C"/>
    <w:rsid w:val="000A13CA"/>
    <w:rsid w:val="000A456A"/>
    <w:rsid w:val="000A59D6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F3E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81E"/>
    <w:rsid w:val="002D3EEE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11E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86C31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F2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E7F8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92C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9A9"/>
    <w:rsid w:val="00DA4084"/>
    <w:rsid w:val="00DA56ED"/>
    <w:rsid w:val="00DA5A54"/>
    <w:rsid w:val="00DA5C0D"/>
    <w:rsid w:val="00DB0B6C"/>
    <w:rsid w:val="00DB4E26"/>
    <w:rsid w:val="00DB714B"/>
    <w:rsid w:val="00DC1025"/>
    <w:rsid w:val="00DC10F6"/>
    <w:rsid w:val="00DC1EB8"/>
    <w:rsid w:val="00DC36BC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C2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708B2D"/>
  <w15:docId w15:val="{BC99F126-894C-4E72-BFA0-234A3D2D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EC9FA33DA142608169A78E6AAE7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5B2-33EE-48B3-8B8A-6E923D50498B}"/>
      </w:docPartPr>
      <w:docPartBody>
        <w:p w:rsidR="00E12ADB" w:rsidRDefault="008601EA" w:rsidP="008601EA">
          <w:pPr>
            <w:pStyle w:val="43EC9FA33DA142608169A78E6AAE7F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3EF0E85786446C972B621F496FC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9E2571-C7B3-44CB-803D-43AA991E1B81}"/>
      </w:docPartPr>
      <w:docPartBody>
        <w:p w:rsidR="00E12ADB" w:rsidRDefault="008601EA" w:rsidP="008601EA">
          <w:pPr>
            <w:pStyle w:val="B03EF0E85786446C972B621F496FC2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5E34781FE0475999474C4D6199DA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77384-4B6C-44E0-92F4-7C66B93D830B}"/>
      </w:docPartPr>
      <w:docPartBody>
        <w:p w:rsidR="00E12ADB" w:rsidRDefault="008601EA" w:rsidP="008601EA">
          <w:pPr>
            <w:pStyle w:val="B65E34781FE0475999474C4D6199DA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A11A65B6D54A5D8E67EA33E895F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B8633-EE14-4000-8BB1-1536A33388BF}"/>
      </w:docPartPr>
      <w:docPartBody>
        <w:p w:rsidR="00E12ADB" w:rsidRDefault="008601EA" w:rsidP="008601EA">
          <w:pPr>
            <w:pStyle w:val="3EA11A65B6D54A5D8E67EA33E895FF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0E5AA2AB084EC8BFD9DC736E5A2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28C18-61BC-4F93-BB18-3CC511F92A46}"/>
      </w:docPartPr>
      <w:docPartBody>
        <w:p w:rsidR="00E12ADB" w:rsidRDefault="008601EA" w:rsidP="008601EA">
          <w:pPr>
            <w:pStyle w:val="710E5AA2AB084EC8BFD9DC736E5A20E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EA"/>
    <w:rsid w:val="008601EA"/>
    <w:rsid w:val="00E1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BECA565D1E744B181A9AE2D75D06943">
    <w:name w:val="9BECA565D1E744B181A9AE2D75D06943"/>
    <w:rsid w:val="008601EA"/>
  </w:style>
  <w:style w:type="character" w:styleId="Platshllartext">
    <w:name w:val="Placeholder Text"/>
    <w:basedOn w:val="Standardstycketeckensnitt"/>
    <w:uiPriority w:val="99"/>
    <w:semiHidden/>
    <w:rsid w:val="008601EA"/>
    <w:rPr>
      <w:noProof w:val="0"/>
      <w:color w:val="808080"/>
    </w:rPr>
  </w:style>
  <w:style w:type="paragraph" w:customStyle="1" w:styleId="72AE767FC2064A67B16667C732877F3B">
    <w:name w:val="72AE767FC2064A67B16667C732877F3B"/>
    <w:rsid w:val="008601EA"/>
  </w:style>
  <w:style w:type="paragraph" w:customStyle="1" w:styleId="3B433709685B4494980B4E55561F2673">
    <w:name w:val="3B433709685B4494980B4E55561F2673"/>
    <w:rsid w:val="008601EA"/>
  </w:style>
  <w:style w:type="paragraph" w:customStyle="1" w:styleId="23618B766C6B4CE080B0DE9D6E955D04">
    <w:name w:val="23618B766C6B4CE080B0DE9D6E955D04"/>
    <w:rsid w:val="008601EA"/>
  </w:style>
  <w:style w:type="paragraph" w:customStyle="1" w:styleId="43EC9FA33DA142608169A78E6AAE7FEF">
    <w:name w:val="43EC9FA33DA142608169A78E6AAE7FEF"/>
    <w:rsid w:val="008601EA"/>
  </w:style>
  <w:style w:type="paragraph" w:customStyle="1" w:styleId="B03EF0E85786446C972B621F496FC2C8">
    <w:name w:val="B03EF0E85786446C972B621F496FC2C8"/>
    <w:rsid w:val="008601EA"/>
  </w:style>
  <w:style w:type="paragraph" w:customStyle="1" w:styleId="DCB414BEB51048638837643F99314C0E">
    <w:name w:val="DCB414BEB51048638837643F99314C0E"/>
    <w:rsid w:val="008601EA"/>
  </w:style>
  <w:style w:type="paragraph" w:customStyle="1" w:styleId="B986CB03EF1C4E5F95332E58E309CFD0">
    <w:name w:val="B986CB03EF1C4E5F95332E58E309CFD0"/>
    <w:rsid w:val="008601EA"/>
  </w:style>
  <w:style w:type="paragraph" w:customStyle="1" w:styleId="D5E327A06DB4499EB6669C4A14A18C59">
    <w:name w:val="D5E327A06DB4499EB6669C4A14A18C59"/>
    <w:rsid w:val="008601EA"/>
  </w:style>
  <w:style w:type="paragraph" w:customStyle="1" w:styleId="B65E34781FE0475999474C4D6199DA7A">
    <w:name w:val="B65E34781FE0475999474C4D6199DA7A"/>
    <w:rsid w:val="008601EA"/>
  </w:style>
  <w:style w:type="paragraph" w:customStyle="1" w:styleId="3EA11A65B6D54A5D8E67EA33E895FF6A">
    <w:name w:val="3EA11A65B6D54A5D8E67EA33E895FF6A"/>
    <w:rsid w:val="008601EA"/>
  </w:style>
  <w:style w:type="paragraph" w:customStyle="1" w:styleId="B03EF0E85786446C972B621F496FC2C81">
    <w:name w:val="B03EF0E85786446C972B621F496FC2C81"/>
    <w:rsid w:val="008601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5E34781FE0475999474C4D6199DA7A1">
    <w:name w:val="B65E34781FE0475999474C4D6199DA7A1"/>
    <w:rsid w:val="008601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B48F5406A44BB9BD307D367FFC5144">
    <w:name w:val="81B48F5406A44BB9BD307D367FFC5144"/>
    <w:rsid w:val="008601EA"/>
  </w:style>
  <w:style w:type="paragraph" w:customStyle="1" w:styleId="26AD32F2EA7A4A4D965FC70EE771CEBD">
    <w:name w:val="26AD32F2EA7A4A4D965FC70EE771CEBD"/>
    <w:rsid w:val="008601EA"/>
  </w:style>
  <w:style w:type="paragraph" w:customStyle="1" w:styleId="133770876C8844B0ACAB2CB2060BAAFF">
    <w:name w:val="133770876C8844B0ACAB2CB2060BAAFF"/>
    <w:rsid w:val="008601EA"/>
  </w:style>
  <w:style w:type="paragraph" w:customStyle="1" w:styleId="275083FEAE2A476C9CBE5FE8E382D84E">
    <w:name w:val="275083FEAE2A476C9CBE5FE8E382D84E"/>
    <w:rsid w:val="008601EA"/>
  </w:style>
  <w:style w:type="paragraph" w:customStyle="1" w:styleId="7A7BAC79C0224F1DAD4B8AC94FA5C231">
    <w:name w:val="7A7BAC79C0224F1DAD4B8AC94FA5C231"/>
    <w:rsid w:val="008601EA"/>
  </w:style>
  <w:style w:type="paragraph" w:customStyle="1" w:styleId="710E5AA2AB084EC8BFD9DC736E5A20E3">
    <w:name w:val="710E5AA2AB084EC8BFD9DC736E5A20E3"/>
    <w:rsid w:val="008601EA"/>
  </w:style>
  <w:style w:type="paragraph" w:customStyle="1" w:styleId="5A419A28F4404FE6A68976973CAC0105">
    <w:name w:val="5A419A28F4404FE6A68976973CAC0105"/>
    <w:rsid w:val="00860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3a7bae5b-969c-400c-a70a-eaa08bc0a9fb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S2020/09777 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PANP3H6M3MHX-1495422866-4239</_dlc_DocId>
    <_dlc_DocIdUrl xmlns="a68c6c55-4fbb-48c7-bd04-03a904b43046">
      <Url>https://dhs.sp.regeringskansliet.se/dep/s/FS_fragor/_layouts/15/DocIdRedir.aspx?ID=PANP3H6M3MHX-1495422866-4239</Url>
      <Description>PANP3H6M3MHX-1495422866-4239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63ACD-79F9-4F52-8F67-FEDA51B46B9A}"/>
</file>

<file path=customXml/itemProps2.xml><?xml version="1.0" encoding="utf-8"?>
<ds:datastoreItem xmlns:ds="http://schemas.openxmlformats.org/officeDocument/2006/customXml" ds:itemID="{EF4A6B80-33CA-4388-8353-62736F62936D}"/>
</file>

<file path=customXml/itemProps3.xml><?xml version="1.0" encoding="utf-8"?>
<ds:datastoreItem xmlns:ds="http://schemas.openxmlformats.org/officeDocument/2006/customXml" ds:itemID="{758026A8-8379-4E16-90D8-5576BAA2FFDD}"/>
</file>

<file path=customXml/itemProps4.xml><?xml version="1.0" encoding="utf-8"?>
<ds:datastoreItem xmlns:ds="http://schemas.openxmlformats.org/officeDocument/2006/customXml" ds:itemID="{EF4A6B80-33CA-4388-8353-62736F62936D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F3ED4C2-400B-41D6-91BD-0ACE9EA108F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DCB158-3E12-466E-99FD-89F5A472742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9026BAC-1D5F-46E3-BA16-0CC3636870F7}"/>
</file>

<file path=customXml/itemProps8.xml><?xml version="1.0" encoding="utf-8"?>
<ds:datastoreItem xmlns:ds="http://schemas.openxmlformats.org/officeDocument/2006/customXml" ds:itemID="{3F28BB1A-CCBB-463D-B518-4858B6FA4B1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1114.docx</dc:title>
  <dc:subject/>
  <dc:creator>Jenni Lundh</dc:creator>
  <cp:keywords/>
  <dc:description/>
  <cp:lastModifiedBy>Jenni Lundh</cp:lastModifiedBy>
  <cp:revision>11</cp:revision>
  <dcterms:created xsi:type="dcterms:W3CDTF">2021-01-07T10:43:00Z</dcterms:created>
  <dcterms:modified xsi:type="dcterms:W3CDTF">2021-01-12T12:41:00Z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0f57b724-b683-4c99-baa2-b2097926a175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