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A3F5" w14:textId="77777777" w:rsidR="007B1304" w:rsidRDefault="007B1304" w:rsidP="00DA0661">
      <w:pPr>
        <w:pStyle w:val="Rubrik"/>
      </w:pPr>
      <w:bookmarkStart w:id="0" w:name="Start"/>
      <w:bookmarkEnd w:id="0"/>
      <w:r>
        <w:t xml:space="preserve">Svar på fråga </w:t>
      </w:r>
      <w:r w:rsidRPr="007B1304">
        <w:t xml:space="preserve">2020/21:319 </w:t>
      </w:r>
      <w:r>
        <w:t xml:space="preserve">av </w:t>
      </w:r>
      <w:r w:rsidRPr="007B1304">
        <w:t>Jennie Åfeldt</w:t>
      </w:r>
      <w:r>
        <w:t xml:space="preserve"> (SD)</w:t>
      </w:r>
      <w:r>
        <w:br/>
      </w:r>
      <w:r w:rsidRPr="007B1304">
        <w:t>Stöd till närstående</w:t>
      </w:r>
    </w:p>
    <w:p w14:paraId="2815197D" w14:textId="38CBE1F9" w:rsidR="009F2A2E" w:rsidRDefault="009F2A2E" w:rsidP="009F2A2E">
      <w:pPr>
        <w:pStyle w:val="Brdtext"/>
      </w:pPr>
      <w:r w:rsidRPr="007B1304">
        <w:t>Jennie Åfeldt har frågat m</w:t>
      </w:r>
      <w:r>
        <w:t>ig om vad jag tänker göra på ett nationellt plan för att närstående till en person med missbruk får den hjälp och det stöd som behövs</w:t>
      </w:r>
      <w:r w:rsidR="00922DF6">
        <w:t>.</w:t>
      </w:r>
    </w:p>
    <w:p w14:paraId="4C7FA2D5" w14:textId="4426C30E" w:rsidR="009F2A2E" w:rsidRDefault="009F2A2E" w:rsidP="009F2A2E">
      <w:pPr>
        <w:pStyle w:val="Brdtext"/>
      </w:pPr>
      <w:r>
        <w:t xml:space="preserve">Anhöriga har </w:t>
      </w:r>
      <w:r w:rsidR="00922DF6">
        <w:t>ofta</w:t>
      </w:r>
      <w:r>
        <w:t xml:space="preserve"> en mycket viktig roll för brukaren eller patienten, dessu</w:t>
      </w:r>
      <w:r w:rsidR="00D10740">
        <w:softHyphen/>
      </w:r>
      <w:r>
        <w:t>tom är anhöriga en viktig samarbetspartner för personal inom socialtjänst, vård och omsorg.</w:t>
      </w:r>
    </w:p>
    <w:p w14:paraId="579697B9" w14:textId="55A34AFA" w:rsidR="009F2A2E" w:rsidRDefault="009F2A2E" w:rsidP="009F2A2E">
      <w:pPr>
        <w:pStyle w:val="Brdtext"/>
      </w:pPr>
      <w:r w:rsidRPr="00B93862">
        <w:t>Socialnämnden ska enligt socialtjänstlagen</w:t>
      </w:r>
      <w:r>
        <w:t xml:space="preserve"> bland annat</w:t>
      </w:r>
      <w:r w:rsidRPr="00B93862">
        <w:t xml:space="preserve"> erbjuda stöd för att underlätta för de personer som vårdar en närstående som är långvarigt sjuk </w:t>
      </w:r>
      <w:r>
        <w:t>eller a</w:t>
      </w:r>
      <w:r w:rsidRPr="009F5404">
        <w:t>nhöriga till personer med</w:t>
      </w:r>
      <w:r>
        <w:t xml:space="preserve"> </w:t>
      </w:r>
      <w:r w:rsidRPr="009F5404">
        <w:t>missbruks- eller beroendeproblem</w:t>
      </w:r>
      <w:r>
        <w:t>.</w:t>
      </w:r>
    </w:p>
    <w:p w14:paraId="474785F3" w14:textId="3A5CC325" w:rsidR="009F2A2E" w:rsidRDefault="00EF2738" w:rsidP="009F2A2E">
      <w:pPr>
        <w:pStyle w:val="Brdtext"/>
      </w:pPr>
      <w:r w:rsidRPr="00EF2738">
        <w:t xml:space="preserve">Socialstyrelsen hade under åren </w:t>
      </w:r>
      <w:proofErr w:type="gramStart"/>
      <w:r w:rsidRPr="00EF2738">
        <w:t>2011-2015</w:t>
      </w:r>
      <w:proofErr w:type="gramEnd"/>
      <w:r w:rsidRPr="00EF2738">
        <w:t xml:space="preserve"> och har sedan 2017 i uppdrag från regeringen att stärka stödet till barn som anhöriga</w:t>
      </w:r>
      <w:r w:rsidR="009F2A2E">
        <w:t>. Inom ramen för upp</w:t>
      </w:r>
      <w:r w:rsidR="00D10740">
        <w:softHyphen/>
      </w:r>
      <w:r w:rsidR="009F2A2E">
        <w:t>draget har S</w:t>
      </w:r>
      <w:r w:rsidR="00D66744">
        <w:t>ocialstyrelsen</w:t>
      </w:r>
      <w:r w:rsidR="009F2A2E">
        <w:t xml:space="preserve"> bland annat</w:t>
      </w:r>
      <w:r w:rsidR="00D66744">
        <w:t xml:space="preserve"> tagit fram och </w:t>
      </w:r>
      <w:r w:rsidR="00922DF6">
        <w:t>spridit</w:t>
      </w:r>
      <w:r w:rsidR="006D0010">
        <w:t xml:space="preserve"> </w:t>
      </w:r>
      <w:r w:rsidR="00922DF6">
        <w:t xml:space="preserve">kunskapsstöd </w:t>
      </w:r>
      <w:r w:rsidR="00D66744">
        <w:t>och olika former av webbstöd</w:t>
      </w:r>
      <w:r w:rsidR="005D09DE">
        <w:t xml:space="preserve"> samt</w:t>
      </w:r>
      <w:r w:rsidR="00D66744">
        <w:t xml:space="preserve"> verksamma arbetssätt</w:t>
      </w:r>
      <w:r w:rsidR="005D09DE">
        <w:t>. Socialstyrelsen har vidare</w:t>
      </w:r>
      <w:r w:rsidR="00D66744">
        <w:t xml:space="preserve"> bidragit i utvecklingsarbeten samt anordnat konferenser och lä</w:t>
      </w:r>
      <w:r w:rsidR="00D10740">
        <w:softHyphen/>
      </w:r>
      <w:r w:rsidR="00D66744">
        <w:t>rande nätverk.</w:t>
      </w:r>
    </w:p>
    <w:p w14:paraId="22FD6A28" w14:textId="230C2A80" w:rsidR="00714956" w:rsidRDefault="00714956" w:rsidP="009F2A2E">
      <w:pPr>
        <w:pStyle w:val="Brdtext"/>
      </w:pPr>
      <w:bookmarkStart w:id="1" w:name="_Hlk55378650"/>
      <w:r w:rsidRPr="002B189D">
        <w:t>Regeringen har också påbörjat arbetet med att ta fram en ny strategi för alko</w:t>
      </w:r>
      <w:r w:rsidR="00D10740">
        <w:softHyphen/>
      </w:r>
      <w:r w:rsidRPr="002B189D">
        <w:t>hol, narkotika, doping</w:t>
      </w:r>
      <w:r>
        <w:t xml:space="preserve">, </w:t>
      </w:r>
      <w:r w:rsidRPr="002B189D">
        <w:t>tobak</w:t>
      </w:r>
      <w:r>
        <w:t xml:space="preserve"> och spel</w:t>
      </w:r>
      <w:r w:rsidRPr="002B189D">
        <w:t xml:space="preserve"> (ANDT</w:t>
      </w:r>
      <w:r>
        <w:t>S</w:t>
      </w:r>
      <w:r w:rsidRPr="002B189D">
        <w:t>) som kommer att presente</w:t>
      </w:r>
      <w:r w:rsidR="00D10740">
        <w:softHyphen/>
      </w:r>
      <w:r w:rsidRPr="002B189D">
        <w:t>ras under 2021.</w:t>
      </w:r>
      <w:r>
        <w:t xml:space="preserve"> I strategin ingår sedan tidigare anhörigstöd.</w:t>
      </w:r>
    </w:p>
    <w:bookmarkEnd w:id="1"/>
    <w:p w14:paraId="6887B284" w14:textId="082B29B3" w:rsidR="009F2A2E" w:rsidRDefault="009F2A2E" w:rsidP="009F2A2E">
      <w:pPr>
        <w:pStyle w:val="Brdtext"/>
      </w:pPr>
      <w:r>
        <w:t>Vidare stödjer regeringen bland annat den nationella Alkohollinjen som drivs av Beroendecentrum Stockholm. Här ges även stöd till anhöriga</w:t>
      </w:r>
      <w:r w:rsidR="004D6974">
        <w:t xml:space="preserve">. </w:t>
      </w:r>
      <w:r w:rsidRPr="00C0706B">
        <w:t>All rådgiv</w:t>
      </w:r>
      <w:r w:rsidR="00D10740">
        <w:softHyphen/>
      </w:r>
      <w:r w:rsidRPr="00C0706B">
        <w:t>ning hos Alkohollinjen sker per telefon</w:t>
      </w:r>
      <w:r>
        <w:t xml:space="preserve"> och</w:t>
      </w:r>
      <w:r w:rsidRPr="00C0706B">
        <w:t xml:space="preserve"> </w:t>
      </w:r>
      <w:r>
        <w:t>s</w:t>
      </w:r>
      <w:r w:rsidRPr="00C0706B">
        <w:t>amtalen är kostnadsfria</w:t>
      </w:r>
      <w:r>
        <w:t>.</w:t>
      </w:r>
    </w:p>
    <w:p w14:paraId="6FAA4B93" w14:textId="4FC6D4BA" w:rsidR="009B6246" w:rsidRDefault="009B6246" w:rsidP="009F2A2E">
      <w:pPr>
        <w:pStyle w:val="Brdtext"/>
      </w:pPr>
      <w:r>
        <w:lastRenderedPageBreak/>
        <w:t>Regeringen har även tillsatt en utredning för att se över den nuvarande an</w:t>
      </w:r>
      <w:r w:rsidR="00D10740">
        <w:softHyphen/>
      </w:r>
      <w:r>
        <w:t xml:space="preserve">svarsfördelningen mellan huvudmännen och lämna förslag på </w:t>
      </w:r>
      <w:r w:rsidRPr="002B189D">
        <w:t>hur samord</w:t>
      </w:r>
      <w:r w:rsidR="00D10740">
        <w:softHyphen/>
      </w:r>
      <w:r w:rsidRPr="002B189D">
        <w:t>nade insatser när det gäller vård, behandling och stöd kan säkerställas för barn, unga och vuxna personer med samsjuklighet i form av missbruk och beroende och annan psykiatrisk diagnos eller närliggande tillstånd.</w:t>
      </w:r>
    </w:p>
    <w:p w14:paraId="38D85934" w14:textId="71593452" w:rsidR="009F2A2E" w:rsidRDefault="009F2A2E" w:rsidP="009F2A2E">
      <w:pPr>
        <w:pStyle w:val="Brdtext"/>
      </w:pPr>
      <w:r>
        <w:t>Dessa insatser är</w:t>
      </w:r>
      <w:r w:rsidRPr="002B189D">
        <w:t xml:space="preserve"> viktig</w:t>
      </w:r>
      <w:r>
        <w:t>a</w:t>
      </w:r>
      <w:r w:rsidRPr="002B189D">
        <w:t xml:space="preserve"> för regeringens fortsatta arbete med att förbättra si</w:t>
      </w:r>
      <w:r w:rsidR="00D10740">
        <w:softHyphen/>
      </w:r>
      <w:r w:rsidRPr="002B189D">
        <w:t xml:space="preserve">tuationen för </w:t>
      </w:r>
      <w:r w:rsidR="00922DF6">
        <w:t xml:space="preserve">och stärka </w:t>
      </w:r>
      <w:r>
        <w:t xml:space="preserve">anhöriga till </w:t>
      </w:r>
      <w:r w:rsidRPr="002B189D">
        <w:t xml:space="preserve">personer med </w:t>
      </w:r>
      <w:r>
        <w:t>missbruk och beroende.</w:t>
      </w:r>
    </w:p>
    <w:p w14:paraId="24638E02" w14:textId="77777777" w:rsidR="007B1304" w:rsidRPr="007B1304" w:rsidRDefault="007B1304" w:rsidP="006A12F1">
      <w:pPr>
        <w:pStyle w:val="Brdtext"/>
        <w:rPr>
          <w:lang w:val="de-DE"/>
        </w:rPr>
      </w:pPr>
      <w:bookmarkStart w:id="2" w:name="_GoBack"/>
      <w:bookmarkEnd w:id="2"/>
      <w:r w:rsidRPr="007B1304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3170FE2422548F08CDDECAC8EA3BADC"/>
          </w:placeholder>
          <w:dataBinding w:prefixMappings="xmlns:ns0='http://lp/documentinfo/RK' " w:xpath="/ns0:DocumentInfo[1]/ns0:BaseInfo[1]/ns0:HeaderDate[1]" w:storeItemID="{2DF9001A-0FD5-4AAE-A06F-3EBD1F1C18C1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7B1304">
            <w:rPr>
              <w:lang w:val="de-DE"/>
            </w:rPr>
            <w:t xml:space="preserve">11 </w:t>
          </w:r>
          <w:proofErr w:type="spellStart"/>
          <w:r w:rsidRPr="007B1304">
            <w:rPr>
              <w:lang w:val="de-DE"/>
            </w:rPr>
            <w:t>november</w:t>
          </w:r>
          <w:proofErr w:type="spellEnd"/>
          <w:r w:rsidRPr="007B1304">
            <w:rPr>
              <w:lang w:val="de-DE"/>
            </w:rPr>
            <w:t xml:space="preserve"> 2020</w:t>
          </w:r>
        </w:sdtContent>
      </w:sdt>
    </w:p>
    <w:p w14:paraId="1A4BA6EA" w14:textId="77777777" w:rsidR="007B1304" w:rsidRPr="007B1304" w:rsidRDefault="007B1304" w:rsidP="004E7A8F">
      <w:pPr>
        <w:pStyle w:val="Brdtextutanavstnd"/>
        <w:rPr>
          <w:lang w:val="de-DE"/>
        </w:rPr>
      </w:pPr>
    </w:p>
    <w:p w14:paraId="634F1DB9" w14:textId="77777777" w:rsidR="007B1304" w:rsidRPr="007B1304" w:rsidRDefault="007B1304" w:rsidP="004E7A8F">
      <w:pPr>
        <w:pStyle w:val="Brdtextutanavstnd"/>
        <w:rPr>
          <w:lang w:val="de-DE"/>
        </w:rPr>
      </w:pPr>
    </w:p>
    <w:p w14:paraId="6D341D51" w14:textId="77777777" w:rsidR="007B1304" w:rsidRPr="007B1304" w:rsidRDefault="007B1304" w:rsidP="004E7A8F">
      <w:pPr>
        <w:pStyle w:val="Brdtextutanavstnd"/>
        <w:rPr>
          <w:lang w:val="de-DE"/>
        </w:rPr>
      </w:pPr>
    </w:p>
    <w:p w14:paraId="0355A7D6" w14:textId="77777777" w:rsidR="007B1304" w:rsidRPr="007B1304" w:rsidRDefault="007B1304" w:rsidP="00422A41">
      <w:pPr>
        <w:pStyle w:val="Brdtext"/>
        <w:rPr>
          <w:lang w:val="de-DE"/>
        </w:rPr>
      </w:pPr>
      <w:r w:rsidRPr="007B1304">
        <w:rPr>
          <w:lang w:val="de-DE"/>
        </w:rPr>
        <w:t>Lena Hallengren</w:t>
      </w:r>
    </w:p>
    <w:p w14:paraId="08147684" w14:textId="77777777" w:rsidR="007B1304" w:rsidRPr="007B1304" w:rsidRDefault="007B1304" w:rsidP="00DB48AB">
      <w:pPr>
        <w:pStyle w:val="Brdtext"/>
        <w:rPr>
          <w:lang w:val="de-DE"/>
        </w:rPr>
      </w:pPr>
    </w:p>
    <w:sectPr w:rsidR="007B1304" w:rsidRPr="007B130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C07A3" w14:textId="77777777" w:rsidR="00891E32" w:rsidRDefault="00891E32" w:rsidP="00A87A54">
      <w:pPr>
        <w:spacing w:after="0" w:line="240" w:lineRule="auto"/>
      </w:pPr>
      <w:r>
        <w:separator/>
      </w:r>
    </w:p>
  </w:endnote>
  <w:endnote w:type="continuationSeparator" w:id="0">
    <w:p w14:paraId="4A84FFFE" w14:textId="77777777" w:rsidR="00891E32" w:rsidRDefault="00891E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1A71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8645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A359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9253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9BDD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A9894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1C6D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54FF6D" w14:textId="77777777" w:rsidTr="00C26068">
      <w:trPr>
        <w:trHeight w:val="227"/>
      </w:trPr>
      <w:tc>
        <w:tcPr>
          <w:tcW w:w="4074" w:type="dxa"/>
        </w:tcPr>
        <w:p w14:paraId="2D0532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7F93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D7D3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AAD7A" w14:textId="77777777" w:rsidR="00891E32" w:rsidRDefault="00891E32" w:rsidP="00A87A54">
      <w:pPr>
        <w:spacing w:after="0" w:line="240" w:lineRule="auto"/>
      </w:pPr>
      <w:r>
        <w:separator/>
      </w:r>
    </w:p>
  </w:footnote>
  <w:footnote w:type="continuationSeparator" w:id="0">
    <w:p w14:paraId="0452E533" w14:textId="77777777" w:rsidR="00891E32" w:rsidRDefault="00891E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1304" w14:paraId="601DBB2C" w14:textId="77777777" w:rsidTr="00C93EBA">
      <w:trPr>
        <w:trHeight w:val="227"/>
      </w:trPr>
      <w:tc>
        <w:tcPr>
          <w:tcW w:w="5534" w:type="dxa"/>
        </w:tcPr>
        <w:p w14:paraId="38290C1B" w14:textId="77777777" w:rsidR="007B1304" w:rsidRPr="007D73AB" w:rsidRDefault="007B1304">
          <w:pPr>
            <w:pStyle w:val="Sidhuvud"/>
          </w:pPr>
        </w:p>
      </w:tc>
      <w:tc>
        <w:tcPr>
          <w:tcW w:w="3170" w:type="dxa"/>
          <w:vAlign w:val="bottom"/>
        </w:tcPr>
        <w:p w14:paraId="19C23B82" w14:textId="77777777" w:rsidR="007B1304" w:rsidRPr="007D73AB" w:rsidRDefault="007B1304" w:rsidP="00340DE0">
          <w:pPr>
            <w:pStyle w:val="Sidhuvud"/>
          </w:pPr>
        </w:p>
      </w:tc>
      <w:tc>
        <w:tcPr>
          <w:tcW w:w="1134" w:type="dxa"/>
        </w:tcPr>
        <w:p w14:paraId="4B719995" w14:textId="77777777" w:rsidR="007B1304" w:rsidRDefault="007B1304" w:rsidP="005A703A">
          <w:pPr>
            <w:pStyle w:val="Sidhuvud"/>
          </w:pPr>
        </w:p>
      </w:tc>
    </w:tr>
    <w:tr w:rsidR="007B1304" w14:paraId="444108E7" w14:textId="77777777" w:rsidTr="00C93EBA">
      <w:trPr>
        <w:trHeight w:val="1928"/>
      </w:trPr>
      <w:tc>
        <w:tcPr>
          <w:tcW w:w="5534" w:type="dxa"/>
        </w:tcPr>
        <w:p w14:paraId="6FA28337" w14:textId="77777777" w:rsidR="007B1304" w:rsidRPr="00340DE0" w:rsidRDefault="007B13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C23CCF" wp14:editId="4AA3A53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90B4F7" w14:textId="77777777" w:rsidR="007B1304" w:rsidRPr="00710A6C" w:rsidRDefault="007B1304" w:rsidP="00EE3C0F">
          <w:pPr>
            <w:pStyle w:val="Sidhuvud"/>
            <w:rPr>
              <w:b/>
            </w:rPr>
          </w:pPr>
        </w:p>
        <w:p w14:paraId="727B356E" w14:textId="77777777" w:rsidR="007B1304" w:rsidRDefault="007B1304" w:rsidP="00EE3C0F">
          <w:pPr>
            <w:pStyle w:val="Sidhuvud"/>
          </w:pPr>
        </w:p>
        <w:p w14:paraId="7BBDA4A9" w14:textId="77777777" w:rsidR="007B1304" w:rsidRDefault="007B1304" w:rsidP="00EE3C0F">
          <w:pPr>
            <w:pStyle w:val="Sidhuvud"/>
          </w:pPr>
        </w:p>
        <w:p w14:paraId="3562D038" w14:textId="77777777" w:rsidR="007B1304" w:rsidRDefault="007B13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939825CEF948CEA799483F1BA325C1"/>
            </w:placeholder>
            <w:dataBinding w:prefixMappings="xmlns:ns0='http://lp/documentinfo/RK' " w:xpath="/ns0:DocumentInfo[1]/ns0:BaseInfo[1]/ns0:Dnr[1]" w:storeItemID="{2DF9001A-0FD5-4AAE-A06F-3EBD1F1C18C1}"/>
            <w:text/>
          </w:sdtPr>
          <w:sdtEndPr/>
          <w:sdtContent>
            <w:p w14:paraId="2ADAD2AE" w14:textId="77777777" w:rsidR="007B1304" w:rsidRDefault="007B1304" w:rsidP="00EE3C0F">
              <w:pPr>
                <w:pStyle w:val="Sidhuvud"/>
              </w:pPr>
              <w:r>
                <w:t>S2020/08016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59872CF9D24F33963880ED4C447087"/>
            </w:placeholder>
            <w:showingPlcHdr/>
            <w:dataBinding w:prefixMappings="xmlns:ns0='http://lp/documentinfo/RK' " w:xpath="/ns0:DocumentInfo[1]/ns0:BaseInfo[1]/ns0:DocNumber[1]" w:storeItemID="{2DF9001A-0FD5-4AAE-A06F-3EBD1F1C18C1}"/>
            <w:text/>
          </w:sdtPr>
          <w:sdtEndPr/>
          <w:sdtContent>
            <w:p w14:paraId="27D12AFD" w14:textId="77777777" w:rsidR="007B1304" w:rsidRDefault="007B13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6AF438" w14:textId="77777777" w:rsidR="007B1304" w:rsidRDefault="007B1304" w:rsidP="00EE3C0F">
          <w:pPr>
            <w:pStyle w:val="Sidhuvud"/>
          </w:pPr>
        </w:p>
      </w:tc>
      <w:tc>
        <w:tcPr>
          <w:tcW w:w="1134" w:type="dxa"/>
        </w:tcPr>
        <w:p w14:paraId="0827C6B0" w14:textId="77777777" w:rsidR="007B1304" w:rsidRDefault="007B1304" w:rsidP="0094502D">
          <w:pPr>
            <w:pStyle w:val="Sidhuvud"/>
          </w:pPr>
        </w:p>
        <w:p w14:paraId="78FE0635" w14:textId="77777777" w:rsidR="007B1304" w:rsidRPr="0094502D" w:rsidRDefault="007B1304" w:rsidP="00EC71A6">
          <w:pPr>
            <w:pStyle w:val="Sidhuvud"/>
          </w:pPr>
        </w:p>
      </w:tc>
    </w:tr>
    <w:tr w:rsidR="007B1304" w14:paraId="644B043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2932A314B74A50A22BB481CA7EE2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FF6442" w14:textId="77777777" w:rsidR="007B1304" w:rsidRPr="007B1304" w:rsidRDefault="007B1304" w:rsidP="00340DE0">
              <w:pPr>
                <w:pStyle w:val="Sidhuvud"/>
                <w:rPr>
                  <w:b/>
                </w:rPr>
              </w:pPr>
              <w:r w:rsidRPr="007B1304">
                <w:rPr>
                  <w:b/>
                </w:rPr>
                <w:t>Socialdepartementet</w:t>
              </w:r>
            </w:p>
            <w:p w14:paraId="08C1E2BF" w14:textId="77777777" w:rsidR="00CD7441" w:rsidRDefault="007B1304" w:rsidP="00340DE0">
              <w:pPr>
                <w:pStyle w:val="Sidhuvud"/>
              </w:pPr>
              <w:r w:rsidRPr="007B1304">
                <w:t>Socialministern</w:t>
              </w:r>
            </w:p>
            <w:p w14:paraId="3D3A8E6A" w14:textId="77777777" w:rsidR="00CD7441" w:rsidRDefault="00CD7441" w:rsidP="00340DE0">
              <w:pPr>
                <w:pStyle w:val="Sidhuvud"/>
              </w:pPr>
            </w:p>
            <w:p w14:paraId="19B5DF64" w14:textId="63E2CEF4" w:rsidR="007B1304" w:rsidRPr="00340DE0" w:rsidRDefault="007B130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CA457C3E9845E88A0D0DEC01D52572"/>
          </w:placeholder>
          <w:dataBinding w:prefixMappings="xmlns:ns0='http://lp/documentinfo/RK' " w:xpath="/ns0:DocumentInfo[1]/ns0:BaseInfo[1]/ns0:Recipient[1]" w:storeItemID="{2DF9001A-0FD5-4AAE-A06F-3EBD1F1C18C1}"/>
          <w:text w:multiLine="1"/>
        </w:sdtPr>
        <w:sdtEndPr/>
        <w:sdtContent>
          <w:tc>
            <w:tcPr>
              <w:tcW w:w="3170" w:type="dxa"/>
            </w:tcPr>
            <w:p w14:paraId="7147C7A2" w14:textId="77777777" w:rsidR="007B1304" w:rsidRDefault="007B13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C2768E" w14:textId="77777777" w:rsidR="007B1304" w:rsidRDefault="007B1304" w:rsidP="003E6020">
          <w:pPr>
            <w:pStyle w:val="Sidhuvud"/>
          </w:pPr>
        </w:p>
      </w:tc>
    </w:tr>
  </w:tbl>
  <w:p w14:paraId="2CEDC1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03F"/>
    <w:rsid w:val="00041EDC"/>
    <w:rsid w:val="00042CE5"/>
    <w:rsid w:val="00042F1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7A5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4C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A0D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0D56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6DC"/>
    <w:rsid w:val="00300342"/>
    <w:rsid w:val="00304E5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AF2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97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052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9DE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010"/>
    <w:rsid w:val="006D2998"/>
    <w:rsid w:val="006D3188"/>
    <w:rsid w:val="006D5159"/>
    <w:rsid w:val="006D6779"/>
    <w:rsid w:val="006E08FC"/>
    <w:rsid w:val="006F02B8"/>
    <w:rsid w:val="006F2588"/>
    <w:rsid w:val="00710A6C"/>
    <w:rsid w:val="00710D98"/>
    <w:rsid w:val="00711CE9"/>
    <w:rsid w:val="00712266"/>
    <w:rsid w:val="00712593"/>
    <w:rsid w:val="00712D82"/>
    <w:rsid w:val="00714956"/>
    <w:rsid w:val="00716E22"/>
    <w:rsid w:val="007171AB"/>
    <w:rsid w:val="007213D0"/>
    <w:rsid w:val="007219C0"/>
    <w:rsid w:val="00731C75"/>
    <w:rsid w:val="00732599"/>
    <w:rsid w:val="0073582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304"/>
    <w:rsid w:val="007B2F08"/>
    <w:rsid w:val="007C44FF"/>
    <w:rsid w:val="007C6456"/>
    <w:rsid w:val="007C7BDB"/>
    <w:rsid w:val="007D2FF5"/>
    <w:rsid w:val="007D4BCF"/>
    <w:rsid w:val="007D73AB"/>
    <w:rsid w:val="007D790E"/>
    <w:rsid w:val="007D7C49"/>
    <w:rsid w:val="007E2104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630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E32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DBC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DF6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9ED"/>
    <w:rsid w:val="009A4D0A"/>
    <w:rsid w:val="009A759C"/>
    <w:rsid w:val="009B2F70"/>
    <w:rsid w:val="009B4594"/>
    <w:rsid w:val="009B4DEC"/>
    <w:rsid w:val="009B6246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A2E"/>
    <w:rsid w:val="009F505F"/>
    <w:rsid w:val="009F5404"/>
    <w:rsid w:val="00A00AE4"/>
    <w:rsid w:val="00A00D24"/>
    <w:rsid w:val="00A0129C"/>
    <w:rsid w:val="00A01F5C"/>
    <w:rsid w:val="00A05F35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F18"/>
    <w:rsid w:val="00A8483F"/>
    <w:rsid w:val="00A865CA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9EA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1E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86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06B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B5B"/>
    <w:rsid w:val="00C9061B"/>
    <w:rsid w:val="00C919D0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441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740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744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D30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248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D3C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738"/>
    <w:rsid w:val="00EF2A7F"/>
    <w:rsid w:val="00EF2D58"/>
    <w:rsid w:val="00EF37C2"/>
    <w:rsid w:val="00EF4803"/>
    <w:rsid w:val="00EF5127"/>
    <w:rsid w:val="00F03EAC"/>
    <w:rsid w:val="00F04B7C"/>
    <w:rsid w:val="00F04E98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147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53A65"/>
  <w15:docId w15:val="{3DF29212-A1EA-4433-B43D-0D2928F4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39825CEF948CEA799483F1BA32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63DA3-917E-4B67-B54F-CAFC456419F2}"/>
      </w:docPartPr>
      <w:docPartBody>
        <w:p w:rsidR="00552955" w:rsidRDefault="00DD7ED5" w:rsidP="00DD7ED5">
          <w:pPr>
            <w:pStyle w:val="0F939825CEF948CEA799483F1BA32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59872CF9D24F33963880ED4C447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EDF25-4F11-4A80-B854-D52DBFE5DE48}"/>
      </w:docPartPr>
      <w:docPartBody>
        <w:p w:rsidR="00552955" w:rsidRDefault="00DD7ED5" w:rsidP="00DD7ED5">
          <w:pPr>
            <w:pStyle w:val="0E59872CF9D24F33963880ED4C4470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2932A314B74A50A22BB481CA7EE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759CB-A02F-4CD4-B15E-BE808F9D23EA}"/>
      </w:docPartPr>
      <w:docPartBody>
        <w:p w:rsidR="00552955" w:rsidRDefault="00DD7ED5" w:rsidP="00DD7ED5">
          <w:pPr>
            <w:pStyle w:val="9D2932A314B74A50A22BB481CA7EE2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CA457C3E9845E88A0D0DEC01D52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05744-733F-4E82-95E9-99FF57A06E08}"/>
      </w:docPartPr>
      <w:docPartBody>
        <w:p w:rsidR="00552955" w:rsidRDefault="00DD7ED5" w:rsidP="00DD7ED5">
          <w:pPr>
            <w:pStyle w:val="51CA457C3E9845E88A0D0DEC01D525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170FE2422548F08CDDECAC8EA3B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62AFD-2FCD-42C8-B887-FB08C0808E07}"/>
      </w:docPartPr>
      <w:docPartBody>
        <w:p w:rsidR="00552955" w:rsidRDefault="00DD7ED5" w:rsidP="00DD7ED5">
          <w:pPr>
            <w:pStyle w:val="E3170FE2422548F08CDDECAC8EA3BAD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D5"/>
    <w:rsid w:val="00166291"/>
    <w:rsid w:val="00552955"/>
    <w:rsid w:val="005C7FE6"/>
    <w:rsid w:val="009C0343"/>
    <w:rsid w:val="00D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DADFFDED2742F983E04E9B614FEE6C">
    <w:name w:val="A8DADFFDED2742F983E04E9B614FEE6C"/>
    <w:rsid w:val="00DD7ED5"/>
  </w:style>
  <w:style w:type="character" w:styleId="Platshllartext">
    <w:name w:val="Placeholder Text"/>
    <w:basedOn w:val="Standardstycketeckensnitt"/>
    <w:uiPriority w:val="99"/>
    <w:semiHidden/>
    <w:rsid w:val="00DD7ED5"/>
    <w:rPr>
      <w:noProof w:val="0"/>
      <w:color w:val="808080"/>
    </w:rPr>
  </w:style>
  <w:style w:type="paragraph" w:customStyle="1" w:styleId="EFDA1970973B4FC386A5B2CB09C9D49B">
    <w:name w:val="EFDA1970973B4FC386A5B2CB09C9D49B"/>
    <w:rsid w:val="00DD7ED5"/>
  </w:style>
  <w:style w:type="paragraph" w:customStyle="1" w:styleId="B1335AE40BD94AE8A64C6CADA4D44D1A">
    <w:name w:val="B1335AE40BD94AE8A64C6CADA4D44D1A"/>
    <w:rsid w:val="00DD7ED5"/>
  </w:style>
  <w:style w:type="paragraph" w:customStyle="1" w:styleId="9A286398DD214BE0B44772B61CC15DC4">
    <w:name w:val="9A286398DD214BE0B44772B61CC15DC4"/>
    <w:rsid w:val="00DD7ED5"/>
  </w:style>
  <w:style w:type="paragraph" w:customStyle="1" w:styleId="0F939825CEF948CEA799483F1BA325C1">
    <w:name w:val="0F939825CEF948CEA799483F1BA325C1"/>
    <w:rsid w:val="00DD7ED5"/>
  </w:style>
  <w:style w:type="paragraph" w:customStyle="1" w:styleId="0E59872CF9D24F33963880ED4C447087">
    <w:name w:val="0E59872CF9D24F33963880ED4C447087"/>
    <w:rsid w:val="00DD7ED5"/>
  </w:style>
  <w:style w:type="paragraph" w:customStyle="1" w:styleId="4DA6B4B2D2244F96AA0A4EA99896812A">
    <w:name w:val="4DA6B4B2D2244F96AA0A4EA99896812A"/>
    <w:rsid w:val="00DD7ED5"/>
  </w:style>
  <w:style w:type="paragraph" w:customStyle="1" w:styleId="215257E6D4F841E9887920A8FDA25722">
    <w:name w:val="215257E6D4F841E9887920A8FDA25722"/>
    <w:rsid w:val="00DD7ED5"/>
  </w:style>
  <w:style w:type="paragraph" w:customStyle="1" w:styleId="3C74855F3E5647CD9E78C1AABCA8DA3D">
    <w:name w:val="3C74855F3E5647CD9E78C1AABCA8DA3D"/>
    <w:rsid w:val="00DD7ED5"/>
  </w:style>
  <w:style w:type="paragraph" w:customStyle="1" w:styleId="9D2932A314B74A50A22BB481CA7EE2AD">
    <w:name w:val="9D2932A314B74A50A22BB481CA7EE2AD"/>
    <w:rsid w:val="00DD7ED5"/>
  </w:style>
  <w:style w:type="paragraph" w:customStyle="1" w:styleId="51CA457C3E9845E88A0D0DEC01D52572">
    <w:name w:val="51CA457C3E9845E88A0D0DEC01D52572"/>
    <w:rsid w:val="00DD7ED5"/>
  </w:style>
  <w:style w:type="paragraph" w:customStyle="1" w:styleId="0E59872CF9D24F33963880ED4C4470871">
    <w:name w:val="0E59872CF9D24F33963880ED4C4470871"/>
    <w:rsid w:val="00DD7E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2932A314B74A50A22BB481CA7EE2AD1">
    <w:name w:val="9D2932A314B74A50A22BB481CA7EE2AD1"/>
    <w:rsid w:val="00DD7E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81A0F7FF8848148F15450C0B0AFFDC">
    <w:name w:val="6181A0F7FF8848148F15450C0B0AFFDC"/>
    <w:rsid w:val="00DD7ED5"/>
  </w:style>
  <w:style w:type="paragraph" w:customStyle="1" w:styleId="75F5FF7F62E94B3B929CA95C07DFCE09">
    <w:name w:val="75F5FF7F62E94B3B929CA95C07DFCE09"/>
    <w:rsid w:val="00DD7ED5"/>
  </w:style>
  <w:style w:type="paragraph" w:customStyle="1" w:styleId="121615D1D78547FE9D2B5724C264B515">
    <w:name w:val="121615D1D78547FE9D2B5724C264B515"/>
    <w:rsid w:val="00DD7ED5"/>
  </w:style>
  <w:style w:type="paragraph" w:customStyle="1" w:styleId="46C1F4BB1832443E9970C3B32837AAB9">
    <w:name w:val="46C1F4BB1832443E9970C3B32837AAB9"/>
    <w:rsid w:val="00DD7ED5"/>
  </w:style>
  <w:style w:type="paragraph" w:customStyle="1" w:styleId="7E274DEFC98046C0A9D5F888E4AD452D">
    <w:name w:val="7E274DEFC98046C0A9D5F888E4AD452D"/>
    <w:rsid w:val="00DD7ED5"/>
  </w:style>
  <w:style w:type="paragraph" w:customStyle="1" w:styleId="E3170FE2422548F08CDDECAC8EA3BADC">
    <w:name w:val="E3170FE2422548F08CDDECAC8EA3BADC"/>
    <w:rsid w:val="00DD7ED5"/>
  </w:style>
  <w:style w:type="paragraph" w:customStyle="1" w:styleId="D8A819C0257D44CD91BDFEA31D357DC2">
    <w:name w:val="D8A819C0257D44CD91BDFEA31D357DC2"/>
    <w:rsid w:val="00DD7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fbbbf583-3c1e-43c3-a70d-f4c177697470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2020-11-11T00:00:00</HeaderDate>
    <Office/>
    <Dnr>S2020/08016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2020-11-11T00:00:00</HeaderDate>
    <Office/>
    <Dnr>S2020/08016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E790-3D07-48A8-A2D7-210558414C46}"/>
</file>

<file path=customXml/itemProps2.xml><?xml version="1.0" encoding="utf-8"?>
<ds:datastoreItem xmlns:ds="http://schemas.openxmlformats.org/officeDocument/2006/customXml" ds:itemID="{F13DF0B8-26F8-4943-B92A-7CBE913717F9}"/>
</file>

<file path=customXml/itemProps3.xml><?xml version="1.0" encoding="utf-8"?>
<ds:datastoreItem xmlns:ds="http://schemas.openxmlformats.org/officeDocument/2006/customXml" ds:itemID="{090A6280-7A6F-42A6-A333-0A18A678F698}"/>
</file>

<file path=customXml/itemProps4.xml><?xml version="1.0" encoding="utf-8"?>
<ds:datastoreItem xmlns:ds="http://schemas.openxmlformats.org/officeDocument/2006/customXml" ds:itemID="{1E195265-596F-4705-B632-62C18FACA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3DF0B8-26F8-4943-B92A-7CBE913717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DF9001A-0FD5-4AAE-A06F-3EBD1F1C18C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DF9001A-0FD5-4AAE-A06F-3EBD1F1C18C1}"/>
</file>

<file path=customXml/itemProps8.xml><?xml version="1.0" encoding="utf-8"?>
<ds:datastoreItem xmlns:ds="http://schemas.openxmlformats.org/officeDocument/2006/customXml" ds:itemID="{E8AAECC8-5527-42C4-BAC6-A31BB87547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319 av Jennie Åfeldt (SD).docx</dc:title>
  <dc:subject/>
  <dc:creator>Max Roos</dc:creator>
  <cp:keywords/>
  <dc:description/>
  <cp:lastModifiedBy>Maria Zetterström</cp:lastModifiedBy>
  <cp:revision>7</cp:revision>
  <dcterms:created xsi:type="dcterms:W3CDTF">2020-11-04T10:52:00Z</dcterms:created>
  <dcterms:modified xsi:type="dcterms:W3CDTF">2020-11-10T11:33:00Z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S2020/08016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5bdcaba0-2193-42cc-9998-20f888891369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