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DD87D" w14:textId="3779524D" w:rsidR="00C26698" w:rsidRDefault="00C26698" w:rsidP="00452055">
      <w:pPr>
        <w:pStyle w:val="Rubrik"/>
      </w:pPr>
      <w:bookmarkStart w:id="0" w:name="Start"/>
      <w:bookmarkEnd w:id="0"/>
      <w:r>
        <w:t>Svar på fråga 2019/20:</w:t>
      </w:r>
      <w:r w:rsidR="00BC7652" w:rsidRPr="00BC7652">
        <w:t xml:space="preserve">1156 </w:t>
      </w:r>
      <w:r>
        <w:t xml:space="preserve">av Robert </w:t>
      </w:r>
      <w:proofErr w:type="spellStart"/>
      <w:r>
        <w:t>Halef</w:t>
      </w:r>
      <w:proofErr w:type="spellEnd"/>
      <w:r>
        <w:t xml:space="preserve"> (KD)</w:t>
      </w:r>
      <w:r>
        <w:br/>
      </w:r>
      <w:r w:rsidR="00DE7C86">
        <w:t>F</w:t>
      </w:r>
      <w:r w:rsidR="00BC7652" w:rsidRPr="00BC7652">
        <w:t>yra frihetsberövade syrianska ungdomar i Syrien</w:t>
      </w:r>
      <w:bookmarkStart w:id="1" w:name="_GoBack"/>
      <w:bookmarkEnd w:id="1"/>
    </w:p>
    <w:p w14:paraId="7F26FBF0" w14:textId="62F244BE" w:rsidR="00C26698" w:rsidRDefault="00C26698" w:rsidP="00BC7652">
      <w:pPr>
        <w:pStyle w:val="Brdtext"/>
      </w:pPr>
      <w:r>
        <w:t xml:space="preserve">Robert </w:t>
      </w:r>
      <w:proofErr w:type="spellStart"/>
      <w:r>
        <w:t>Halef</w:t>
      </w:r>
      <w:proofErr w:type="spellEnd"/>
      <w:r>
        <w:t xml:space="preserve"> har frågat mig om jag kommer att </w:t>
      </w:r>
      <w:r w:rsidR="00BC7652">
        <w:t>lyfta situationen för de fyra frihetsberövade syrianerna i sina kontakter med kurdiska YPG i Syrien.</w:t>
      </w:r>
    </w:p>
    <w:p w14:paraId="7D596C5F" w14:textId="4EF63FF7" w:rsidR="00FF44BD" w:rsidRDefault="00FF44BD" w:rsidP="00452055">
      <w:pPr>
        <w:pStyle w:val="Brdtext"/>
      </w:pPr>
      <w:r>
        <w:t xml:space="preserve">Som jag meddelade Robert </w:t>
      </w:r>
      <w:proofErr w:type="spellStart"/>
      <w:r>
        <w:t>Halef</w:t>
      </w:r>
      <w:proofErr w:type="spellEnd"/>
      <w:r>
        <w:t xml:space="preserve"> i mitt tidigare svar </w:t>
      </w:r>
      <w:r w:rsidR="00852C5A">
        <w:t>(2019/20:1100) omfattar den humanitära rättens bestämmelser också skyldigheter för icke-statliga aktörer, såsom YPG. Detta är något som vi framhållit inom ramen för existerande dialog och vi förväntar oss att de</w:t>
      </w:r>
      <w:r w:rsidR="005F7818">
        <w:t>ssa bestämmelser efterlevs</w:t>
      </w:r>
      <w:r w:rsidR="00852C5A">
        <w:t xml:space="preserve">. </w:t>
      </w:r>
    </w:p>
    <w:p w14:paraId="2B273626" w14:textId="1825C1D9" w:rsidR="00C6250E" w:rsidRPr="00CF717A" w:rsidRDefault="00852C5A" w:rsidP="005F7818">
      <w:pPr>
        <w:pStyle w:val="Brdtext"/>
      </w:pPr>
      <w:r>
        <w:t>Jag noterar</w:t>
      </w:r>
      <w:r w:rsidR="005F7818">
        <w:t xml:space="preserve"> att</w:t>
      </w:r>
      <w:r>
        <w:t xml:space="preserve"> </w:t>
      </w:r>
      <w:r w:rsidR="005F7818">
        <w:t xml:space="preserve">det framkommit ytterligare information om de fyra individerna sedan mitt svar till </w:t>
      </w:r>
      <w:proofErr w:type="spellStart"/>
      <w:r w:rsidR="005F7818">
        <w:t>Halef</w:t>
      </w:r>
      <w:proofErr w:type="spellEnd"/>
      <w:r w:rsidR="005F7818">
        <w:t xml:space="preserve"> (2019/20:1100). Vi har lyft frågan i kontakt med företrädare för den lokala administrationen i nordöstra Syrien och förstår att frågeställaren alltjämt för en dialog med den lokala administrationen </w:t>
      </w:r>
      <w:r w:rsidR="00D30DDD">
        <w:t>i frågan</w:t>
      </w:r>
      <w:r w:rsidR="005F7818">
        <w:t xml:space="preserve">. </w:t>
      </w:r>
    </w:p>
    <w:p w14:paraId="217CA775" w14:textId="35449C25" w:rsidR="00C26698" w:rsidRDefault="00C26698" w:rsidP="00452055">
      <w:pPr>
        <w:pStyle w:val="Brdtext"/>
      </w:pPr>
      <w:r>
        <w:t xml:space="preserve">Stockholm den </w:t>
      </w:r>
      <w:sdt>
        <w:sdtPr>
          <w:id w:val="-1225218591"/>
          <w:placeholder>
            <w:docPart w:val="44D0B30DEB3F472FB6B7AB49021B053B"/>
          </w:placeholder>
          <w:dataBinding w:prefixMappings="xmlns:ns0='http://lp/documentinfo/RK' " w:xpath="/ns0:DocumentInfo[1]/ns0:BaseInfo[1]/ns0:HeaderDate[1]" w:storeItemID="{B62DF93F-573E-4574-9017-C73CF42C4CEB}"/>
          <w:date w:fullDate="2020-04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70B3D">
            <w:t>15 april 2020</w:t>
          </w:r>
        </w:sdtContent>
      </w:sdt>
    </w:p>
    <w:p w14:paraId="4630FEE2" w14:textId="77777777" w:rsidR="00C26698" w:rsidRDefault="00C26698" w:rsidP="00452055">
      <w:pPr>
        <w:pStyle w:val="Brdtextutanavstnd"/>
      </w:pPr>
    </w:p>
    <w:p w14:paraId="60AEF399" w14:textId="77777777" w:rsidR="00C26698" w:rsidRDefault="00C26698" w:rsidP="00452055">
      <w:pPr>
        <w:pStyle w:val="Brdtextutanavstnd"/>
      </w:pPr>
    </w:p>
    <w:p w14:paraId="32C42A12" w14:textId="77777777" w:rsidR="00C26698" w:rsidRDefault="00C26698" w:rsidP="00452055">
      <w:pPr>
        <w:pStyle w:val="Brdtextutanavstnd"/>
      </w:pPr>
    </w:p>
    <w:p w14:paraId="2A8EC730" w14:textId="13743A63" w:rsidR="00C26698" w:rsidRDefault="00D82683" w:rsidP="00452055">
      <w:pPr>
        <w:pStyle w:val="Brdtext"/>
      </w:pPr>
      <w:r>
        <w:t>Ann Linde</w:t>
      </w:r>
    </w:p>
    <w:p w14:paraId="427C3D53" w14:textId="77777777" w:rsidR="00C26698" w:rsidRPr="00DB48AB" w:rsidRDefault="00C26698" w:rsidP="00452055">
      <w:pPr>
        <w:pStyle w:val="Brdtext"/>
      </w:pPr>
    </w:p>
    <w:sectPr w:rsidR="00C2669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88052" w14:textId="77777777" w:rsidR="00452055" w:rsidRDefault="00452055" w:rsidP="00A87A54">
      <w:pPr>
        <w:spacing w:after="0" w:line="240" w:lineRule="auto"/>
      </w:pPr>
      <w:r>
        <w:separator/>
      </w:r>
    </w:p>
  </w:endnote>
  <w:endnote w:type="continuationSeparator" w:id="0">
    <w:p w14:paraId="7998C178" w14:textId="77777777" w:rsidR="00452055" w:rsidRDefault="004520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52055" w:rsidRPr="00347E11" w14:paraId="394A6772" w14:textId="77777777" w:rsidTr="00452055">
      <w:trPr>
        <w:trHeight w:val="227"/>
        <w:jc w:val="right"/>
      </w:trPr>
      <w:tc>
        <w:tcPr>
          <w:tcW w:w="708" w:type="dxa"/>
          <w:vAlign w:val="bottom"/>
        </w:tcPr>
        <w:p w14:paraId="2E2E178E" w14:textId="77777777" w:rsidR="00452055" w:rsidRPr="00B62610" w:rsidRDefault="0045205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52055" w:rsidRPr="00347E11" w14:paraId="287BE612" w14:textId="77777777" w:rsidTr="00452055">
      <w:trPr>
        <w:trHeight w:val="850"/>
        <w:jc w:val="right"/>
      </w:trPr>
      <w:tc>
        <w:tcPr>
          <w:tcW w:w="708" w:type="dxa"/>
          <w:vAlign w:val="bottom"/>
        </w:tcPr>
        <w:p w14:paraId="766F577A" w14:textId="77777777" w:rsidR="00452055" w:rsidRPr="00347E11" w:rsidRDefault="00452055" w:rsidP="005606BC">
          <w:pPr>
            <w:pStyle w:val="Sidfot"/>
            <w:spacing w:line="276" w:lineRule="auto"/>
            <w:jc w:val="right"/>
          </w:pPr>
        </w:p>
      </w:tc>
    </w:tr>
  </w:tbl>
  <w:p w14:paraId="34361908" w14:textId="77777777" w:rsidR="00452055" w:rsidRPr="005606BC" w:rsidRDefault="0045205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52055" w:rsidRPr="00347E11" w14:paraId="4922FF7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C1428E" w14:textId="77777777" w:rsidR="00452055" w:rsidRPr="00347E11" w:rsidRDefault="00452055" w:rsidP="00347E11">
          <w:pPr>
            <w:pStyle w:val="Sidfot"/>
            <w:rPr>
              <w:sz w:val="8"/>
            </w:rPr>
          </w:pPr>
        </w:p>
      </w:tc>
    </w:tr>
    <w:tr w:rsidR="00452055" w:rsidRPr="00EE3C0F" w14:paraId="19F0111A" w14:textId="77777777" w:rsidTr="00C26068">
      <w:trPr>
        <w:trHeight w:val="227"/>
      </w:trPr>
      <w:tc>
        <w:tcPr>
          <w:tcW w:w="4074" w:type="dxa"/>
        </w:tcPr>
        <w:p w14:paraId="5EAFC682" w14:textId="77777777" w:rsidR="00452055" w:rsidRPr="00F53AEA" w:rsidRDefault="0045205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5F453E" w14:textId="77777777" w:rsidR="00452055" w:rsidRPr="00F53AEA" w:rsidRDefault="00452055" w:rsidP="00F53AEA">
          <w:pPr>
            <w:pStyle w:val="Sidfot"/>
            <w:spacing w:line="276" w:lineRule="auto"/>
          </w:pPr>
        </w:p>
      </w:tc>
    </w:tr>
  </w:tbl>
  <w:p w14:paraId="29CCC10D" w14:textId="77777777" w:rsidR="00452055" w:rsidRPr="00EE3C0F" w:rsidRDefault="0045205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C4976" w14:textId="77777777" w:rsidR="00452055" w:rsidRDefault="00452055" w:rsidP="00A87A54">
      <w:pPr>
        <w:spacing w:after="0" w:line="240" w:lineRule="auto"/>
      </w:pPr>
      <w:r>
        <w:separator/>
      </w:r>
    </w:p>
  </w:footnote>
  <w:footnote w:type="continuationSeparator" w:id="0">
    <w:p w14:paraId="1CC9ECA5" w14:textId="77777777" w:rsidR="00452055" w:rsidRDefault="004520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52055" w14:paraId="668EE87D" w14:textId="77777777" w:rsidTr="00C93EBA">
      <w:trPr>
        <w:trHeight w:val="227"/>
      </w:trPr>
      <w:tc>
        <w:tcPr>
          <w:tcW w:w="5534" w:type="dxa"/>
        </w:tcPr>
        <w:p w14:paraId="18346E01" w14:textId="77777777" w:rsidR="00452055" w:rsidRPr="007D73AB" w:rsidRDefault="00452055">
          <w:pPr>
            <w:pStyle w:val="Sidhuvud"/>
          </w:pPr>
        </w:p>
      </w:tc>
      <w:tc>
        <w:tcPr>
          <w:tcW w:w="3170" w:type="dxa"/>
          <w:vAlign w:val="bottom"/>
        </w:tcPr>
        <w:p w14:paraId="2E6CE3D9" w14:textId="77777777" w:rsidR="00452055" w:rsidRPr="007D73AB" w:rsidRDefault="00452055" w:rsidP="00340DE0">
          <w:pPr>
            <w:pStyle w:val="Sidhuvud"/>
          </w:pPr>
        </w:p>
      </w:tc>
      <w:tc>
        <w:tcPr>
          <w:tcW w:w="1134" w:type="dxa"/>
        </w:tcPr>
        <w:p w14:paraId="226DBA40" w14:textId="77777777" w:rsidR="00452055" w:rsidRDefault="00452055" w:rsidP="00452055">
          <w:pPr>
            <w:pStyle w:val="Sidhuvud"/>
          </w:pPr>
        </w:p>
      </w:tc>
    </w:tr>
    <w:tr w:rsidR="00452055" w14:paraId="07ED070C" w14:textId="77777777" w:rsidTr="00C93EBA">
      <w:trPr>
        <w:trHeight w:val="1928"/>
      </w:trPr>
      <w:tc>
        <w:tcPr>
          <w:tcW w:w="5534" w:type="dxa"/>
        </w:tcPr>
        <w:p w14:paraId="1379E8F1" w14:textId="77777777" w:rsidR="00452055" w:rsidRPr="00340DE0" w:rsidRDefault="0045205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0BCBFB" wp14:editId="289D490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EA1DBF" w14:textId="77777777" w:rsidR="00452055" w:rsidRPr="00710A6C" w:rsidRDefault="00452055" w:rsidP="00EE3C0F">
          <w:pPr>
            <w:pStyle w:val="Sidhuvud"/>
            <w:rPr>
              <w:b/>
            </w:rPr>
          </w:pPr>
        </w:p>
        <w:p w14:paraId="1E840B12" w14:textId="77777777" w:rsidR="00452055" w:rsidRDefault="00452055" w:rsidP="00EE3C0F">
          <w:pPr>
            <w:pStyle w:val="Sidhuvud"/>
          </w:pPr>
        </w:p>
        <w:p w14:paraId="4AA96D7B" w14:textId="77777777" w:rsidR="00452055" w:rsidRDefault="00452055" w:rsidP="00EE3C0F">
          <w:pPr>
            <w:pStyle w:val="Sidhuvud"/>
          </w:pPr>
        </w:p>
        <w:p w14:paraId="60D9ED82" w14:textId="77777777" w:rsidR="00452055" w:rsidRDefault="00452055" w:rsidP="00EE3C0F">
          <w:pPr>
            <w:pStyle w:val="Sidhuvud"/>
          </w:pPr>
        </w:p>
        <w:p w14:paraId="23798EA9" w14:textId="311B8B7C" w:rsidR="00452055" w:rsidRDefault="00452055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2E8E8921751E4DFFA17A0023A9103ADF"/>
            </w:placeholder>
            <w:showingPlcHdr/>
            <w:dataBinding w:prefixMappings="xmlns:ns0='http://lp/documentinfo/RK' " w:xpath="/ns0:DocumentInfo[1]/ns0:BaseInfo[1]/ns0:DocNumber[1]" w:storeItemID="{B62DF93F-573E-4574-9017-C73CF42C4CEB}"/>
            <w:text/>
          </w:sdtPr>
          <w:sdtEndPr/>
          <w:sdtContent>
            <w:p w14:paraId="0962BB98" w14:textId="39B806D1" w:rsidR="00452055" w:rsidRDefault="004520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C373A9" w14:textId="77777777" w:rsidR="00452055" w:rsidRDefault="00452055" w:rsidP="00EE3C0F">
          <w:pPr>
            <w:pStyle w:val="Sidhuvud"/>
          </w:pPr>
        </w:p>
      </w:tc>
      <w:tc>
        <w:tcPr>
          <w:tcW w:w="1134" w:type="dxa"/>
        </w:tcPr>
        <w:p w14:paraId="0438F224" w14:textId="77777777" w:rsidR="00452055" w:rsidRDefault="00452055" w:rsidP="0094502D">
          <w:pPr>
            <w:pStyle w:val="Sidhuvud"/>
          </w:pPr>
        </w:p>
        <w:p w14:paraId="17ADF718" w14:textId="77777777" w:rsidR="00452055" w:rsidRPr="0094502D" w:rsidRDefault="00452055" w:rsidP="00EC71A6">
          <w:pPr>
            <w:pStyle w:val="Sidhuvud"/>
          </w:pPr>
        </w:p>
      </w:tc>
    </w:tr>
    <w:tr w:rsidR="00452055" w14:paraId="18BA9D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1805757A5F4EDE88E4E334A64962C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C36B1A" w14:textId="77777777" w:rsidR="00452055" w:rsidRPr="00D82683" w:rsidRDefault="00452055" w:rsidP="00340DE0">
              <w:pPr>
                <w:pStyle w:val="Sidhuvud"/>
                <w:rPr>
                  <w:b/>
                </w:rPr>
              </w:pPr>
              <w:r w:rsidRPr="00D82683">
                <w:rPr>
                  <w:b/>
                </w:rPr>
                <w:t>Utrikesdepartementet</w:t>
              </w:r>
            </w:p>
            <w:p w14:paraId="28DE3002" w14:textId="77777777" w:rsidR="00452055" w:rsidRDefault="00452055" w:rsidP="00340DE0">
              <w:pPr>
                <w:pStyle w:val="Sidhuvud"/>
              </w:pPr>
              <w:r w:rsidRPr="00D82683">
                <w:t>Utrikesministern</w:t>
              </w:r>
            </w:p>
            <w:p w14:paraId="4D04A8D0" w14:textId="77777777" w:rsidR="00452055" w:rsidRDefault="00452055" w:rsidP="00340DE0">
              <w:pPr>
                <w:pStyle w:val="Sidhuvud"/>
              </w:pPr>
            </w:p>
            <w:p w14:paraId="2B341B19" w14:textId="0A1086B3" w:rsidR="00452055" w:rsidRPr="00340DE0" w:rsidRDefault="00452055" w:rsidP="00D8268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8F65DD918B4B2D8BB33E6CF67873C5"/>
          </w:placeholder>
          <w:dataBinding w:prefixMappings="xmlns:ns0='http://lp/documentinfo/RK' " w:xpath="/ns0:DocumentInfo[1]/ns0:BaseInfo[1]/ns0:Recipient[1]" w:storeItemID="{B62DF93F-573E-4574-9017-C73CF42C4CEB}"/>
          <w:text w:multiLine="1"/>
        </w:sdtPr>
        <w:sdtEndPr/>
        <w:sdtContent>
          <w:tc>
            <w:tcPr>
              <w:tcW w:w="3170" w:type="dxa"/>
            </w:tcPr>
            <w:p w14:paraId="0900495B" w14:textId="370C31BB" w:rsidR="00452055" w:rsidRDefault="00452055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B0ACF2B" w14:textId="77777777" w:rsidR="00452055" w:rsidRDefault="00452055" w:rsidP="003E6020">
          <w:pPr>
            <w:pStyle w:val="Sidhuvud"/>
          </w:pPr>
        </w:p>
      </w:tc>
    </w:tr>
  </w:tbl>
  <w:p w14:paraId="4A43D08E" w14:textId="77777777" w:rsidR="00452055" w:rsidRDefault="004520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9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695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B89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932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5DA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ACB"/>
    <w:rsid w:val="002E150B"/>
    <w:rsid w:val="002E211A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872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055"/>
    <w:rsid w:val="004557F3"/>
    <w:rsid w:val="0045607E"/>
    <w:rsid w:val="00456DC3"/>
    <w:rsid w:val="0046337E"/>
    <w:rsid w:val="00463EF0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155"/>
    <w:rsid w:val="004A33C6"/>
    <w:rsid w:val="004A66B1"/>
    <w:rsid w:val="004A7DC4"/>
    <w:rsid w:val="004B1E7B"/>
    <w:rsid w:val="004B2DC4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721"/>
    <w:rsid w:val="005C6F80"/>
    <w:rsid w:val="005D07C2"/>
    <w:rsid w:val="005E2F29"/>
    <w:rsid w:val="005E400D"/>
    <w:rsid w:val="005E4E79"/>
    <w:rsid w:val="005E5CE7"/>
    <w:rsid w:val="005E790C"/>
    <w:rsid w:val="005F08C5"/>
    <w:rsid w:val="005F7818"/>
    <w:rsid w:val="00604782"/>
    <w:rsid w:val="00605718"/>
    <w:rsid w:val="00605C66"/>
    <w:rsid w:val="00606310"/>
    <w:rsid w:val="00607814"/>
    <w:rsid w:val="00610D87"/>
    <w:rsid w:val="00610E88"/>
    <w:rsid w:val="00615BC4"/>
    <w:rsid w:val="006175D7"/>
    <w:rsid w:val="006208E5"/>
    <w:rsid w:val="00622BAB"/>
    <w:rsid w:val="00627334"/>
    <w:rsid w:val="006273E4"/>
    <w:rsid w:val="00631F82"/>
    <w:rsid w:val="00633B59"/>
    <w:rsid w:val="00634EF4"/>
    <w:rsid w:val="006357D0"/>
    <w:rsid w:val="006358C8"/>
    <w:rsid w:val="0064133A"/>
    <w:rsid w:val="006416D1"/>
    <w:rsid w:val="0064334E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46B"/>
    <w:rsid w:val="006D2998"/>
    <w:rsid w:val="006D3188"/>
    <w:rsid w:val="006D3384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C3A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60B"/>
    <w:rsid w:val="008504F6"/>
    <w:rsid w:val="0085240E"/>
    <w:rsid w:val="00852484"/>
    <w:rsid w:val="00852C5A"/>
    <w:rsid w:val="008573B9"/>
    <w:rsid w:val="0085782D"/>
    <w:rsid w:val="00863BB7"/>
    <w:rsid w:val="008730FD"/>
    <w:rsid w:val="00873DA1"/>
    <w:rsid w:val="00875DDD"/>
    <w:rsid w:val="00881BC6"/>
    <w:rsid w:val="00886003"/>
    <w:rsid w:val="008860CC"/>
    <w:rsid w:val="00886EEE"/>
    <w:rsid w:val="00887F86"/>
    <w:rsid w:val="00890876"/>
    <w:rsid w:val="00891929"/>
    <w:rsid w:val="00893029"/>
    <w:rsid w:val="0089514A"/>
    <w:rsid w:val="00895C2A"/>
    <w:rsid w:val="00897B8D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532E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B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7C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2ED0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31E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067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65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69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50E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DDD"/>
    <w:rsid w:val="00D32D62"/>
    <w:rsid w:val="00D36E44"/>
    <w:rsid w:val="00D40205"/>
    <w:rsid w:val="00D40C72"/>
    <w:rsid w:val="00D4141B"/>
    <w:rsid w:val="00D4145D"/>
    <w:rsid w:val="00D42FC1"/>
    <w:rsid w:val="00D458F0"/>
    <w:rsid w:val="00D50B3B"/>
    <w:rsid w:val="00D51C1C"/>
    <w:rsid w:val="00D51FCC"/>
    <w:rsid w:val="00D5467F"/>
    <w:rsid w:val="00D55837"/>
    <w:rsid w:val="00D56A9F"/>
    <w:rsid w:val="00D57BA2"/>
    <w:rsid w:val="00D57C77"/>
    <w:rsid w:val="00D60F51"/>
    <w:rsid w:val="00D65E43"/>
    <w:rsid w:val="00D6730A"/>
    <w:rsid w:val="00D674A6"/>
    <w:rsid w:val="00D70B3D"/>
    <w:rsid w:val="00D7168E"/>
    <w:rsid w:val="00D72719"/>
    <w:rsid w:val="00D73F9D"/>
    <w:rsid w:val="00D74B7C"/>
    <w:rsid w:val="00D76068"/>
    <w:rsid w:val="00D76B01"/>
    <w:rsid w:val="00D804A2"/>
    <w:rsid w:val="00D82683"/>
    <w:rsid w:val="00D84704"/>
    <w:rsid w:val="00D84BF9"/>
    <w:rsid w:val="00D921FD"/>
    <w:rsid w:val="00D93714"/>
    <w:rsid w:val="00D93B3C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C86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632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9C1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9A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44BD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087501"/>
  <w15:docId w15:val="{BCA8DDC4-BBB7-44DF-AA7C-7503F0AB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8E8921751E4DFFA17A0023A9103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56F85-8D72-40EF-8784-9500B117B7BA}"/>
      </w:docPartPr>
      <w:docPartBody>
        <w:p w:rsidR="00A545B9" w:rsidRDefault="00805A79" w:rsidP="00805A79">
          <w:pPr>
            <w:pStyle w:val="2E8E8921751E4DFFA17A0023A9103A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1805757A5F4EDE88E4E334A6496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FB0C1-C341-4539-AF0C-8ECE28A4BA2E}"/>
      </w:docPartPr>
      <w:docPartBody>
        <w:p w:rsidR="00A545B9" w:rsidRDefault="00805A79" w:rsidP="00805A79">
          <w:pPr>
            <w:pStyle w:val="B71805757A5F4EDE88E4E334A64962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8F65DD918B4B2D8BB33E6CF6787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6CBA2-8D5A-4464-B31E-4E86E0519AC8}"/>
      </w:docPartPr>
      <w:docPartBody>
        <w:p w:rsidR="00A545B9" w:rsidRDefault="00805A79" w:rsidP="00805A79">
          <w:pPr>
            <w:pStyle w:val="868F65DD918B4B2D8BB33E6CF67873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D0B30DEB3F472FB6B7AB49021B0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76228-2832-44D4-87F9-17ED83077B16}"/>
      </w:docPartPr>
      <w:docPartBody>
        <w:p w:rsidR="00A545B9" w:rsidRDefault="00805A79" w:rsidP="00805A79">
          <w:pPr>
            <w:pStyle w:val="44D0B30DEB3F472FB6B7AB49021B053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79"/>
    <w:rsid w:val="002821E3"/>
    <w:rsid w:val="00805A79"/>
    <w:rsid w:val="00A545B9"/>
    <w:rsid w:val="00B7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F8A2B9899B41CC8F47F771E744A000">
    <w:name w:val="C0F8A2B9899B41CC8F47F771E744A000"/>
    <w:rsid w:val="00805A79"/>
  </w:style>
  <w:style w:type="character" w:styleId="Platshllartext">
    <w:name w:val="Placeholder Text"/>
    <w:basedOn w:val="Standardstycketeckensnitt"/>
    <w:uiPriority w:val="99"/>
    <w:semiHidden/>
    <w:rsid w:val="00805A79"/>
    <w:rPr>
      <w:noProof w:val="0"/>
      <w:color w:val="808080"/>
    </w:rPr>
  </w:style>
  <w:style w:type="paragraph" w:customStyle="1" w:styleId="2637BD0E44304B34AA680B2FA2B6D965">
    <w:name w:val="2637BD0E44304B34AA680B2FA2B6D965"/>
    <w:rsid w:val="00805A79"/>
  </w:style>
  <w:style w:type="paragraph" w:customStyle="1" w:styleId="5127D059B9574DCD9852EE611519A9E9">
    <w:name w:val="5127D059B9574DCD9852EE611519A9E9"/>
    <w:rsid w:val="00805A79"/>
  </w:style>
  <w:style w:type="paragraph" w:customStyle="1" w:styleId="11A9C9EA82D44DCA9C872EFC07FD542D">
    <w:name w:val="11A9C9EA82D44DCA9C872EFC07FD542D"/>
    <w:rsid w:val="00805A79"/>
  </w:style>
  <w:style w:type="paragraph" w:customStyle="1" w:styleId="B4D91BEC3E434CBAAE1BF324BF3A7855">
    <w:name w:val="B4D91BEC3E434CBAAE1BF324BF3A7855"/>
    <w:rsid w:val="00805A79"/>
  </w:style>
  <w:style w:type="paragraph" w:customStyle="1" w:styleId="2E8E8921751E4DFFA17A0023A9103ADF">
    <w:name w:val="2E8E8921751E4DFFA17A0023A9103ADF"/>
    <w:rsid w:val="00805A79"/>
  </w:style>
  <w:style w:type="paragraph" w:customStyle="1" w:styleId="CC844CF8C7624301AAC76F6D7E02C9B0">
    <w:name w:val="CC844CF8C7624301AAC76F6D7E02C9B0"/>
    <w:rsid w:val="00805A79"/>
  </w:style>
  <w:style w:type="paragraph" w:customStyle="1" w:styleId="99EFCD3E280945AA902B344406ECA0C9">
    <w:name w:val="99EFCD3E280945AA902B344406ECA0C9"/>
    <w:rsid w:val="00805A79"/>
  </w:style>
  <w:style w:type="paragraph" w:customStyle="1" w:styleId="CAD9F652DD7B48BA840604EAC767C675">
    <w:name w:val="CAD9F652DD7B48BA840604EAC767C675"/>
    <w:rsid w:val="00805A79"/>
  </w:style>
  <w:style w:type="paragraph" w:customStyle="1" w:styleId="B71805757A5F4EDE88E4E334A64962C6">
    <w:name w:val="B71805757A5F4EDE88E4E334A64962C6"/>
    <w:rsid w:val="00805A79"/>
  </w:style>
  <w:style w:type="paragraph" w:customStyle="1" w:styleId="868F65DD918B4B2D8BB33E6CF67873C5">
    <w:name w:val="868F65DD918B4B2D8BB33E6CF67873C5"/>
    <w:rsid w:val="00805A79"/>
  </w:style>
  <w:style w:type="paragraph" w:customStyle="1" w:styleId="B7A490DC9D0E4AAF96DF676AE5E4CEF1">
    <w:name w:val="B7A490DC9D0E4AAF96DF676AE5E4CEF1"/>
    <w:rsid w:val="00805A79"/>
  </w:style>
  <w:style w:type="paragraph" w:customStyle="1" w:styleId="FC74A1CF37104E50BDD0E0BABA1F0506">
    <w:name w:val="FC74A1CF37104E50BDD0E0BABA1F0506"/>
    <w:rsid w:val="00805A79"/>
  </w:style>
  <w:style w:type="paragraph" w:customStyle="1" w:styleId="417DB1749D8A4B3580D33E673EDAB09F">
    <w:name w:val="417DB1749D8A4B3580D33E673EDAB09F"/>
    <w:rsid w:val="00805A79"/>
  </w:style>
  <w:style w:type="paragraph" w:customStyle="1" w:styleId="9361C6906CF74E9180104D138348C296">
    <w:name w:val="9361C6906CF74E9180104D138348C296"/>
    <w:rsid w:val="00805A79"/>
  </w:style>
  <w:style w:type="paragraph" w:customStyle="1" w:styleId="39F56384FCDB4FE1844338A32B2992DA">
    <w:name w:val="39F56384FCDB4FE1844338A32B2992DA"/>
    <w:rsid w:val="00805A79"/>
  </w:style>
  <w:style w:type="paragraph" w:customStyle="1" w:styleId="44D0B30DEB3F472FB6B7AB49021B053B">
    <w:name w:val="44D0B30DEB3F472FB6B7AB49021B053B"/>
    <w:rsid w:val="00805A79"/>
  </w:style>
  <w:style w:type="paragraph" w:customStyle="1" w:styleId="1B244B7D9DCD4B3695A3F3C751336D23">
    <w:name w:val="1B244B7D9DCD4B3695A3F3C751336D23"/>
    <w:rsid w:val="00805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2020-04-15T00:00:00</HeaderDate>
    <Office/>
    <Dnr>UD2020/</Dnr>
    <ParagrafNr/>
    <DocumentTitle/>
    <VisitingAddress/>
    <Extra1/>
    <Extra2/>
    <Extra3>Robert Halef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57471e06-df04-4a75-bd26-0d24ee27fe6e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2020-04-15T00:00:00</HeaderDate>
    <Office/>
    <Dnr>UD2020/</Dnr>
    <ParagrafNr/>
    <DocumentTitle/>
    <VisitingAddress/>
    <Extra1/>
    <Extra2/>
    <Extra3>Robert Halef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6607D-710E-41CC-93A1-B7D6100C8502}"/>
</file>

<file path=customXml/itemProps2.xml><?xml version="1.0" encoding="utf-8"?>
<ds:datastoreItem xmlns:ds="http://schemas.openxmlformats.org/officeDocument/2006/customXml" ds:itemID="{B62DF93F-573E-4574-9017-C73CF42C4CEB}"/>
</file>

<file path=customXml/itemProps3.xml><?xml version="1.0" encoding="utf-8"?>
<ds:datastoreItem xmlns:ds="http://schemas.openxmlformats.org/officeDocument/2006/customXml" ds:itemID="{C1F38906-F5A1-4455-BC13-9A1D389DDD83}"/>
</file>

<file path=customXml/itemProps4.xml><?xml version="1.0" encoding="utf-8"?>
<ds:datastoreItem xmlns:ds="http://schemas.openxmlformats.org/officeDocument/2006/customXml" ds:itemID="{B62DF93F-573E-4574-9017-C73CF42C4CE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9F61E7A-4B70-4B5F-A5F3-264D86652EE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BA1FFA8-FCFC-476F-91D6-9AB638B06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9F61E7A-4B70-4B5F-A5F3-264D86652EE6}"/>
</file>

<file path=customXml/itemProps8.xml><?xml version="1.0" encoding="utf-8"?>
<ds:datastoreItem xmlns:ds="http://schemas.openxmlformats.org/officeDocument/2006/customXml" ds:itemID="{C0F78289-0235-49F7-9A61-D4A6AE5910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1156 av Robert Halef (KD) Fyra frihetsberövade syrianska ungdomar i Syrien.docx</dc:title>
  <dc:subject/>
  <dc:creator>Carl-Johan Wennberg</dc:creator>
  <cp:keywords/>
  <dc:description/>
  <cp:lastModifiedBy>Eva-Lena Gustafsson</cp:lastModifiedBy>
  <cp:revision>2</cp:revision>
  <cp:lastPrinted>2020-04-15T09:06:00Z</cp:lastPrinted>
  <dcterms:created xsi:type="dcterms:W3CDTF">2020-04-15T09:10:00Z</dcterms:created>
  <dcterms:modified xsi:type="dcterms:W3CDTF">2020-04-15T09:10:00Z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f45929c9-123f-4295-9f22-855b104e2f0f</vt:lpwstr>
  </property>
</Properties>
</file>