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1A0D" w14:textId="47ED3269" w:rsidR="00A174EE" w:rsidRDefault="00A174EE" w:rsidP="00DA0661">
      <w:pPr>
        <w:pStyle w:val="Rubrik"/>
      </w:pPr>
      <w:bookmarkStart w:id="0" w:name="Start"/>
      <w:bookmarkStart w:id="1" w:name="_GoBack"/>
      <w:bookmarkEnd w:id="0"/>
      <w:bookmarkEnd w:id="1"/>
      <w:r>
        <w:t>Svar på fråga 2017/18:432 av John Widegren (M)</w:t>
      </w:r>
      <w:r w:rsidR="00672E23">
        <w:t xml:space="preserve"> A</w:t>
      </w:r>
      <w:r>
        <w:t>frikansk svinpest</w:t>
      </w:r>
    </w:p>
    <w:p w14:paraId="5C7B5EC8" w14:textId="11887A1D" w:rsidR="00A174EE" w:rsidRDefault="00A174EE" w:rsidP="00A174EE">
      <w:pPr>
        <w:pStyle w:val="Brdtext"/>
      </w:pPr>
      <w:r>
        <w:t>John Widegren har frågat mig vilka förebyggande åtgärder som jag och regeringen har vidtagit för att förhindra spr</w:t>
      </w:r>
      <w:r w:rsidR="00393F61">
        <w:t xml:space="preserve">idningen av afrikansk svinpest </w:t>
      </w:r>
      <w:r>
        <w:t>och vilka konsekvenser smittan kan tänkas få för den svenska produktionen.</w:t>
      </w:r>
    </w:p>
    <w:p w14:paraId="03EFF474" w14:textId="0943AD13" w:rsidR="00A174EE" w:rsidRDefault="00A174EE" w:rsidP="00A174EE">
      <w:pPr>
        <w:pStyle w:val="Brdtext"/>
      </w:pPr>
      <w:r>
        <w:t>Som John Widegren påpekar är afrikansk svinpest en mycket allvarlig och extremt smittsam djursjukdom. Beslut har tagits av EU-kommissionen om skyddsåtgärder för att förhindra att sjukdomen sprids vidare inom EU</w:t>
      </w:r>
      <w:r w:rsidR="008D4E12">
        <w:t xml:space="preserve">. </w:t>
      </w:r>
      <w:r>
        <w:t xml:space="preserve">Bland annat har restriktioner införts när det gäller djurförflyttningar och beslut har tagits om obligatorisk rengöring av fordon från smittade områden. </w:t>
      </w:r>
    </w:p>
    <w:p w14:paraId="2781B8CB" w14:textId="3A0C482E" w:rsidR="00A174EE" w:rsidRDefault="00A174EE" w:rsidP="00A174EE">
      <w:pPr>
        <w:pStyle w:val="Brdtext"/>
      </w:pPr>
      <w:r>
        <w:t xml:space="preserve">I Sverige är ansvaret för att förebygga och bekämpa djursjukdomar delegerat till </w:t>
      </w:r>
      <w:r w:rsidR="00672E23">
        <w:t>Statens jordbruksverk</w:t>
      </w:r>
      <w:r>
        <w:t>. Verket har, baserat på riskvärd</w:t>
      </w:r>
      <w:r w:rsidR="00E33063">
        <w:t>eringar som utförts av Statens veterinärmedicinska a</w:t>
      </w:r>
      <w:r>
        <w:t>nstalt, vidtagit åtgärder för att minska risken att afrikansk svinpest introduceras till landet</w:t>
      </w:r>
      <w:r w:rsidR="008D4E12">
        <w:t>.</w:t>
      </w:r>
    </w:p>
    <w:p w14:paraId="369B157E" w14:textId="2C815CCE" w:rsidR="00A174EE" w:rsidRDefault="00A174EE" w:rsidP="002749F7">
      <w:pPr>
        <w:pStyle w:val="Brdtext"/>
      </w:pPr>
      <w:r>
        <w:t xml:space="preserve">Jag har fullt förtroende för våra myndigheter och har ingen anledning att ifrågasätta de åtgärder som de vidtagit tillsammans med jägare och näringens organisationer för att förhindra spridning av afrikansk svinpest. Om smittan kommer in i Sverige kan konsekvenserna bli mycket kännbara både i form av ekonomiska förluster och </w:t>
      </w:r>
      <w:r w:rsidR="008D4E12">
        <w:t xml:space="preserve">i form av </w:t>
      </w:r>
      <w:r>
        <w:t xml:space="preserve">djurlidande. </w:t>
      </w:r>
    </w:p>
    <w:p w14:paraId="76946321" w14:textId="77777777" w:rsidR="00A174EE" w:rsidRDefault="00A174EE" w:rsidP="006A12F1">
      <w:pPr>
        <w:pStyle w:val="Brdtext"/>
      </w:pPr>
      <w:r>
        <w:t xml:space="preserve">Stockholm den </w:t>
      </w:r>
      <w:sdt>
        <w:sdtPr>
          <w:id w:val="-1225218591"/>
          <w:placeholder>
            <w:docPart w:val="70593FB8973540BA950C33BEDD6E2077"/>
          </w:placeholder>
          <w:dataBinding w:prefixMappings="xmlns:ns0='http://lp/documentinfo/RK' " w:xpath="/ns0:DocumentInfo[1]/ns0:BaseInfo[1]/ns0:HeaderDate[1]" w:storeItemID="{71F45D1A-7E0C-4015-89F1-398B7C13F5C1}"/>
          <w:date w:fullDate="2017-12-20T00:00:00Z">
            <w:dateFormat w:val="d MMMM yyyy"/>
            <w:lid w:val="sv-SE"/>
            <w:storeMappedDataAs w:val="dateTime"/>
            <w:calendar w:val="gregorian"/>
          </w:date>
        </w:sdtPr>
        <w:sdtEndPr/>
        <w:sdtContent>
          <w:r>
            <w:t>20 december 2017</w:t>
          </w:r>
        </w:sdtContent>
      </w:sdt>
    </w:p>
    <w:p w14:paraId="35ABD975" w14:textId="77777777" w:rsidR="00A174EE" w:rsidRDefault="00A174EE" w:rsidP="004E7A8F">
      <w:pPr>
        <w:pStyle w:val="Brdtextutanavstnd"/>
      </w:pPr>
    </w:p>
    <w:p w14:paraId="5FC6D42D" w14:textId="77777777" w:rsidR="00A174EE" w:rsidRDefault="00A174EE" w:rsidP="004E7A8F">
      <w:pPr>
        <w:pStyle w:val="Brdtextutanavstnd"/>
      </w:pPr>
    </w:p>
    <w:p w14:paraId="067C0B6B" w14:textId="7CB20D88" w:rsidR="00A174EE" w:rsidRPr="00DB48AB" w:rsidRDefault="00A174EE" w:rsidP="00DB48AB">
      <w:pPr>
        <w:pStyle w:val="Brdtext"/>
      </w:pPr>
      <w:r>
        <w:t>Sven-Erik Bucht</w:t>
      </w:r>
    </w:p>
    <w:sectPr w:rsidR="00A174EE" w:rsidRPr="00DB48AB" w:rsidSect="00A174EE">
      <w:footerReference w:type="default" r:id="rId15"/>
      <w:head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DC6D7" w14:textId="77777777" w:rsidR="00A174EE" w:rsidRDefault="00A174EE" w:rsidP="00A87A54">
      <w:pPr>
        <w:spacing w:after="0" w:line="240" w:lineRule="auto"/>
      </w:pPr>
      <w:r>
        <w:separator/>
      </w:r>
    </w:p>
  </w:endnote>
  <w:endnote w:type="continuationSeparator" w:id="0">
    <w:p w14:paraId="2EE50975" w14:textId="77777777" w:rsidR="00A174EE" w:rsidRDefault="00A174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C0802F" w14:textId="77777777" w:rsidTr="006A26EC">
      <w:trPr>
        <w:trHeight w:val="227"/>
        <w:jc w:val="right"/>
      </w:trPr>
      <w:tc>
        <w:tcPr>
          <w:tcW w:w="708" w:type="dxa"/>
          <w:vAlign w:val="bottom"/>
        </w:tcPr>
        <w:p w14:paraId="0486C1AB" w14:textId="42153CB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3B7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3B73">
            <w:rPr>
              <w:rStyle w:val="Sidnummer"/>
              <w:noProof/>
            </w:rPr>
            <w:t>2</w:t>
          </w:r>
          <w:r>
            <w:rPr>
              <w:rStyle w:val="Sidnummer"/>
            </w:rPr>
            <w:fldChar w:fldCharType="end"/>
          </w:r>
          <w:r>
            <w:rPr>
              <w:rStyle w:val="Sidnummer"/>
            </w:rPr>
            <w:t>)</w:t>
          </w:r>
        </w:p>
      </w:tc>
    </w:tr>
    <w:tr w:rsidR="005606BC" w:rsidRPr="00347E11" w14:paraId="586AF342" w14:textId="77777777" w:rsidTr="006A26EC">
      <w:trPr>
        <w:trHeight w:val="850"/>
        <w:jc w:val="right"/>
      </w:trPr>
      <w:tc>
        <w:tcPr>
          <w:tcW w:w="708" w:type="dxa"/>
          <w:vAlign w:val="bottom"/>
        </w:tcPr>
        <w:p w14:paraId="3402545B" w14:textId="77777777" w:rsidR="005606BC" w:rsidRPr="00347E11" w:rsidRDefault="005606BC" w:rsidP="005606BC">
          <w:pPr>
            <w:pStyle w:val="Sidfot"/>
            <w:spacing w:line="276" w:lineRule="auto"/>
            <w:jc w:val="right"/>
          </w:pPr>
        </w:p>
      </w:tc>
    </w:tr>
  </w:tbl>
  <w:p w14:paraId="1A0320C4"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857C9" w14:textId="77777777" w:rsidR="00A174EE" w:rsidRDefault="00A174EE" w:rsidP="00A87A54">
      <w:pPr>
        <w:spacing w:after="0" w:line="240" w:lineRule="auto"/>
      </w:pPr>
      <w:r>
        <w:separator/>
      </w:r>
    </w:p>
  </w:footnote>
  <w:footnote w:type="continuationSeparator" w:id="0">
    <w:p w14:paraId="0ED86760" w14:textId="77777777" w:rsidR="00A174EE" w:rsidRDefault="00A174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74EE" w14:paraId="7DBE6298" w14:textId="77777777" w:rsidTr="00C93EBA">
      <w:trPr>
        <w:trHeight w:val="227"/>
      </w:trPr>
      <w:tc>
        <w:tcPr>
          <w:tcW w:w="5534" w:type="dxa"/>
        </w:tcPr>
        <w:p w14:paraId="5648EB30" w14:textId="77777777" w:rsidR="00A174EE" w:rsidRPr="007D73AB" w:rsidRDefault="00A174EE">
          <w:pPr>
            <w:pStyle w:val="Sidhuvud"/>
          </w:pPr>
        </w:p>
      </w:tc>
      <w:tc>
        <w:tcPr>
          <w:tcW w:w="3170" w:type="dxa"/>
          <w:vAlign w:val="bottom"/>
        </w:tcPr>
        <w:p w14:paraId="46737750" w14:textId="77777777" w:rsidR="00A174EE" w:rsidRPr="007D73AB" w:rsidRDefault="00A174EE" w:rsidP="00340DE0">
          <w:pPr>
            <w:pStyle w:val="Sidhuvud"/>
          </w:pPr>
        </w:p>
      </w:tc>
      <w:tc>
        <w:tcPr>
          <w:tcW w:w="1134" w:type="dxa"/>
        </w:tcPr>
        <w:p w14:paraId="56B520F6" w14:textId="77777777" w:rsidR="00A174EE" w:rsidRDefault="00A174EE" w:rsidP="005A703A">
          <w:pPr>
            <w:pStyle w:val="Sidhuvud"/>
          </w:pPr>
        </w:p>
      </w:tc>
    </w:tr>
    <w:tr w:rsidR="00A174EE" w14:paraId="1322EE44" w14:textId="77777777" w:rsidTr="00C93EBA">
      <w:trPr>
        <w:trHeight w:val="1928"/>
      </w:trPr>
      <w:tc>
        <w:tcPr>
          <w:tcW w:w="5534" w:type="dxa"/>
        </w:tcPr>
        <w:p w14:paraId="0BD94A46" w14:textId="77777777" w:rsidR="00A174EE" w:rsidRPr="00340DE0" w:rsidRDefault="00A174EE" w:rsidP="00340DE0">
          <w:pPr>
            <w:pStyle w:val="Sidhuvud"/>
          </w:pPr>
          <w:r>
            <w:rPr>
              <w:noProof/>
            </w:rPr>
            <w:drawing>
              <wp:inline distT="0" distB="0" distL="0" distR="0" wp14:anchorId="7BC8DD08" wp14:editId="63D4704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A030605" w14:textId="77777777" w:rsidR="00A174EE" w:rsidRPr="00710A6C" w:rsidRDefault="00A174EE" w:rsidP="00EE3C0F">
          <w:pPr>
            <w:pStyle w:val="Sidhuvud"/>
            <w:rPr>
              <w:b/>
            </w:rPr>
          </w:pPr>
        </w:p>
        <w:p w14:paraId="510AB632" w14:textId="77777777" w:rsidR="00A174EE" w:rsidRDefault="00A174EE" w:rsidP="00EE3C0F">
          <w:pPr>
            <w:pStyle w:val="Sidhuvud"/>
          </w:pPr>
        </w:p>
        <w:p w14:paraId="22FC87D7" w14:textId="77777777" w:rsidR="00A174EE" w:rsidRDefault="00A174EE" w:rsidP="00EE3C0F">
          <w:pPr>
            <w:pStyle w:val="Sidhuvud"/>
          </w:pPr>
        </w:p>
        <w:p w14:paraId="4CF3F741" w14:textId="77777777" w:rsidR="00A174EE" w:rsidRDefault="00A174EE" w:rsidP="00EE3C0F">
          <w:pPr>
            <w:pStyle w:val="Sidhuvud"/>
          </w:pPr>
        </w:p>
        <w:sdt>
          <w:sdtPr>
            <w:alias w:val="Dnr"/>
            <w:tag w:val="ccRKShow_Dnr"/>
            <w:id w:val="-829283628"/>
            <w:placeholder>
              <w:docPart w:val="5AB3FD933F5A44F3995845DE36169110"/>
            </w:placeholder>
            <w:dataBinding w:prefixMappings="xmlns:ns0='http://lp/documentinfo/RK' " w:xpath="/ns0:DocumentInfo[1]/ns0:BaseInfo[1]/ns0:Dnr[1]" w:storeItemID="{71F45D1A-7E0C-4015-89F1-398B7C13F5C1}"/>
            <w:text/>
          </w:sdtPr>
          <w:sdtEndPr/>
          <w:sdtContent>
            <w:p w14:paraId="466162A3" w14:textId="1E7E753C" w:rsidR="00A174EE" w:rsidRDefault="00A174EE" w:rsidP="00EE3C0F">
              <w:pPr>
                <w:pStyle w:val="Sidhuvud"/>
              </w:pPr>
              <w:r>
                <w:t>N2017/</w:t>
              </w:r>
              <w:r w:rsidR="007F705D">
                <w:t>07478/DL</w:t>
              </w:r>
            </w:p>
          </w:sdtContent>
        </w:sdt>
        <w:sdt>
          <w:sdtPr>
            <w:alias w:val="DocNumber"/>
            <w:tag w:val="DocNumber"/>
            <w:id w:val="1726028884"/>
            <w:placeholder>
              <w:docPart w:val="FD7BAB88D5F049DA8D63F5EA721EABB3"/>
            </w:placeholder>
            <w:showingPlcHdr/>
            <w:dataBinding w:prefixMappings="xmlns:ns0='http://lp/documentinfo/RK' " w:xpath="/ns0:DocumentInfo[1]/ns0:BaseInfo[1]/ns0:DocNumber[1]" w:storeItemID="{71F45D1A-7E0C-4015-89F1-398B7C13F5C1}"/>
            <w:text/>
          </w:sdtPr>
          <w:sdtEndPr/>
          <w:sdtContent>
            <w:p w14:paraId="2111E1E1" w14:textId="77777777" w:rsidR="00A174EE" w:rsidRDefault="00A174EE" w:rsidP="00EE3C0F">
              <w:pPr>
                <w:pStyle w:val="Sidhuvud"/>
              </w:pPr>
              <w:r>
                <w:rPr>
                  <w:rStyle w:val="Platshllartext"/>
                </w:rPr>
                <w:t xml:space="preserve"> </w:t>
              </w:r>
            </w:p>
          </w:sdtContent>
        </w:sdt>
        <w:p w14:paraId="46134656" w14:textId="77777777" w:rsidR="00A174EE" w:rsidRDefault="00A174EE" w:rsidP="00EE3C0F">
          <w:pPr>
            <w:pStyle w:val="Sidhuvud"/>
          </w:pPr>
        </w:p>
      </w:tc>
      <w:tc>
        <w:tcPr>
          <w:tcW w:w="1134" w:type="dxa"/>
        </w:tcPr>
        <w:p w14:paraId="6C7E23A9" w14:textId="77777777" w:rsidR="00A174EE" w:rsidRDefault="00A174EE" w:rsidP="0094502D">
          <w:pPr>
            <w:pStyle w:val="Sidhuvud"/>
          </w:pPr>
        </w:p>
        <w:p w14:paraId="3E2B031B" w14:textId="77777777" w:rsidR="00A174EE" w:rsidRPr="0094502D" w:rsidRDefault="00A174EE" w:rsidP="00EC71A6">
          <w:pPr>
            <w:pStyle w:val="Sidhuvud"/>
          </w:pPr>
        </w:p>
      </w:tc>
    </w:tr>
    <w:tr w:rsidR="00A174EE" w14:paraId="586B94A6" w14:textId="77777777" w:rsidTr="00C93EBA">
      <w:trPr>
        <w:trHeight w:val="2268"/>
      </w:trPr>
      <w:sdt>
        <w:sdtPr>
          <w:rPr>
            <w:b/>
          </w:rPr>
          <w:alias w:val="SenderText"/>
          <w:tag w:val="ccRKShow_SenderText"/>
          <w:id w:val="1374046025"/>
          <w:placeholder>
            <w:docPart w:val="F5B456B9DC67415496EAB9E3F0C8591B"/>
          </w:placeholder>
        </w:sdtPr>
        <w:sdtEndPr/>
        <w:sdtContent>
          <w:tc>
            <w:tcPr>
              <w:tcW w:w="5534" w:type="dxa"/>
              <w:tcMar>
                <w:right w:w="1134" w:type="dxa"/>
              </w:tcMar>
            </w:tcPr>
            <w:p w14:paraId="3E1B56CF" w14:textId="77777777" w:rsidR="00A174EE" w:rsidRPr="00A174EE" w:rsidRDefault="00A174EE" w:rsidP="00340DE0">
              <w:pPr>
                <w:pStyle w:val="Sidhuvud"/>
                <w:rPr>
                  <w:b/>
                </w:rPr>
              </w:pPr>
              <w:r w:rsidRPr="00A174EE">
                <w:rPr>
                  <w:b/>
                </w:rPr>
                <w:t>Näringsdepartementet</w:t>
              </w:r>
            </w:p>
            <w:p w14:paraId="28F6CA40" w14:textId="77777777" w:rsidR="00636563" w:rsidRDefault="00A174EE" w:rsidP="00340DE0">
              <w:pPr>
                <w:pStyle w:val="Sidhuvud"/>
              </w:pPr>
              <w:r w:rsidRPr="00A174EE">
                <w:t>Landsbygdsministern</w:t>
              </w:r>
            </w:p>
            <w:p w14:paraId="7F2857CF" w14:textId="77777777" w:rsidR="00636563" w:rsidRDefault="00636563" w:rsidP="00340DE0">
              <w:pPr>
                <w:pStyle w:val="Sidhuvud"/>
              </w:pPr>
            </w:p>
            <w:tbl>
              <w:tblPr>
                <w:tblW w:w="0" w:type="auto"/>
                <w:tblLayout w:type="fixed"/>
                <w:tblCellMar>
                  <w:left w:w="0" w:type="dxa"/>
                  <w:right w:w="0" w:type="dxa"/>
                </w:tblCellMar>
                <w:tblLook w:val="04A0" w:firstRow="1" w:lastRow="0" w:firstColumn="1" w:lastColumn="0" w:noHBand="0" w:noVBand="1"/>
              </w:tblPr>
              <w:tblGrid>
                <w:gridCol w:w="5769"/>
              </w:tblGrid>
              <w:tr w:rsidR="00636563" w14:paraId="2D959DCB" w14:textId="77777777" w:rsidTr="00636563">
                <w:trPr>
                  <w:trHeight w:val="367"/>
                </w:trPr>
                <w:tc>
                  <w:tcPr>
                    <w:tcW w:w="5769" w:type="dxa"/>
                    <w:tcMar>
                      <w:top w:w="0" w:type="dxa"/>
                      <w:left w:w="108" w:type="dxa"/>
                      <w:bottom w:w="0" w:type="dxa"/>
                      <w:right w:w="108" w:type="dxa"/>
                    </w:tcMar>
                    <w:hideMark/>
                  </w:tcPr>
                  <w:p w14:paraId="54C53BD8" w14:textId="6F1B1E7A" w:rsidR="00636563" w:rsidRPr="00636563" w:rsidRDefault="00636563" w:rsidP="00636563">
                    <w:pPr>
                      <w:rPr>
                        <w:rFonts w:ascii="Garamond" w:hAnsi="Garamond" w:cs="Calibri"/>
                        <w:b/>
                        <w:bCs/>
                        <w:sz w:val="20"/>
                        <w:szCs w:val="20"/>
                      </w:rPr>
                    </w:pPr>
                  </w:p>
                </w:tc>
              </w:tr>
              <w:tr w:rsidR="00636563" w14:paraId="1C106E65" w14:textId="77777777" w:rsidTr="00636563">
                <w:trPr>
                  <w:trHeight w:val="367"/>
                </w:trPr>
                <w:tc>
                  <w:tcPr>
                    <w:tcW w:w="5769" w:type="dxa"/>
                    <w:tcMar>
                      <w:top w:w="0" w:type="dxa"/>
                      <w:left w:w="108" w:type="dxa"/>
                      <w:bottom w:w="0" w:type="dxa"/>
                      <w:right w:w="108" w:type="dxa"/>
                    </w:tcMar>
                    <w:hideMark/>
                  </w:tcPr>
                  <w:p w14:paraId="46DCB4C9" w14:textId="2E4E3CE7" w:rsidR="00636563" w:rsidRPr="00636563" w:rsidRDefault="00636563" w:rsidP="00636563">
                    <w:pPr>
                      <w:rPr>
                        <w:rFonts w:ascii="Garamond" w:hAnsi="Garamond" w:cs="Calibri"/>
                        <w:sz w:val="20"/>
                        <w:szCs w:val="20"/>
                      </w:rPr>
                    </w:pPr>
                  </w:p>
                </w:tc>
              </w:tr>
            </w:tbl>
            <w:p w14:paraId="39DE0E34" w14:textId="42F65504" w:rsidR="00A174EE" w:rsidRPr="00A174EE" w:rsidRDefault="00A174EE" w:rsidP="00340DE0">
              <w:pPr>
                <w:pStyle w:val="Sidhuvud"/>
                <w:rPr>
                  <w:b/>
                </w:rPr>
              </w:pPr>
            </w:p>
          </w:tc>
        </w:sdtContent>
      </w:sdt>
      <w:sdt>
        <w:sdtPr>
          <w:alias w:val="Recipient"/>
          <w:tag w:val="ccRKShow_Recipient"/>
          <w:id w:val="-28344517"/>
          <w:placeholder>
            <w:docPart w:val="739FDD4CDF214D2FB67EAE09FD2DDC69"/>
          </w:placeholder>
          <w:dataBinding w:prefixMappings="xmlns:ns0='http://lp/documentinfo/RK' " w:xpath="/ns0:DocumentInfo[1]/ns0:BaseInfo[1]/ns0:Recipient[1]" w:storeItemID="{71F45D1A-7E0C-4015-89F1-398B7C13F5C1}"/>
          <w:text w:multiLine="1"/>
        </w:sdtPr>
        <w:sdtEndPr/>
        <w:sdtContent>
          <w:tc>
            <w:tcPr>
              <w:tcW w:w="3170" w:type="dxa"/>
            </w:tcPr>
            <w:p w14:paraId="16D3B3EA" w14:textId="77777777" w:rsidR="00A174EE" w:rsidRDefault="00A174EE" w:rsidP="00547B89">
              <w:pPr>
                <w:pStyle w:val="Sidhuvud"/>
              </w:pPr>
              <w:r>
                <w:t>Till riksdagen</w:t>
              </w:r>
            </w:p>
          </w:tc>
        </w:sdtContent>
      </w:sdt>
      <w:tc>
        <w:tcPr>
          <w:tcW w:w="1134" w:type="dxa"/>
        </w:tcPr>
        <w:p w14:paraId="52A9D560" w14:textId="77777777" w:rsidR="00A174EE" w:rsidRDefault="00A174EE" w:rsidP="003E6020">
          <w:pPr>
            <w:pStyle w:val="Sidhuvud"/>
          </w:pPr>
        </w:p>
      </w:tc>
    </w:tr>
  </w:tbl>
  <w:p w14:paraId="323276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E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3B73"/>
    <w:rsid w:val="00365461"/>
    <w:rsid w:val="00370311"/>
    <w:rsid w:val="00380663"/>
    <w:rsid w:val="003853E3"/>
    <w:rsid w:val="0038587E"/>
    <w:rsid w:val="00392ED4"/>
    <w:rsid w:val="00393680"/>
    <w:rsid w:val="00393F61"/>
    <w:rsid w:val="00394D4C"/>
    <w:rsid w:val="003A1315"/>
    <w:rsid w:val="003A2E73"/>
    <w:rsid w:val="003A3071"/>
    <w:rsid w:val="003A5969"/>
    <w:rsid w:val="003A5C58"/>
    <w:rsid w:val="003B0C81"/>
    <w:rsid w:val="003C377C"/>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36563"/>
    <w:rsid w:val="00647FD7"/>
    <w:rsid w:val="00650080"/>
    <w:rsid w:val="00651F17"/>
    <w:rsid w:val="00654B4D"/>
    <w:rsid w:val="0065559D"/>
    <w:rsid w:val="00660D84"/>
    <w:rsid w:val="0066378C"/>
    <w:rsid w:val="006700F0"/>
    <w:rsid w:val="00670A48"/>
    <w:rsid w:val="00672E23"/>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705D"/>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4E12"/>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74EE"/>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2214"/>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0A44"/>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063"/>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E3E45A"/>
  <w15:docId w15:val="{7905A8DC-4453-40D3-A265-BA2BE4D3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3FD933F5A44F3995845DE36169110"/>
        <w:category>
          <w:name w:val="Allmänt"/>
          <w:gallery w:val="placeholder"/>
        </w:category>
        <w:types>
          <w:type w:val="bbPlcHdr"/>
        </w:types>
        <w:behaviors>
          <w:behavior w:val="content"/>
        </w:behaviors>
        <w:guid w:val="{38768622-076D-44BC-B5B7-28582EE0D4D5}"/>
      </w:docPartPr>
      <w:docPartBody>
        <w:p w:rsidR="000711BC" w:rsidRDefault="00C45345" w:rsidP="00C45345">
          <w:pPr>
            <w:pStyle w:val="5AB3FD933F5A44F3995845DE36169110"/>
          </w:pPr>
          <w:r>
            <w:rPr>
              <w:rStyle w:val="Platshllartext"/>
            </w:rPr>
            <w:t xml:space="preserve"> </w:t>
          </w:r>
        </w:p>
      </w:docPartBody>
    </w:docPart>
    <w:docPart>
      <w:docPartPr>
        <w:name w:val="FD7BAB88D5F049DA8D63F5EA721EABB3"/>
        <w:category>
          <w:name w:val="Allmänt"/>
          <w:gallery w:val="placeholder"/>
        </w:category>
        <w:types>
          <w:type w:val="bbPlcHdr"/>
        </w:types>
        <w:behaviors>
          <w:behavior w:val="content"/>
        </w:behaviors>
        <w:guid w:val="{312529ED-BF79-492F-A91B-6EBEF9AAE183}"/>
      </w:docPartPr>
      <w:docPartBody>
        <w:p w:rsidR="000711BC" w:rsidRDefault="00C45345" w:rsidP="00C45345">
          <w:pPr>
            <w:pStyle w:val="FD7BAB88D5F049DA8D63F5EA721EABB3"/>
          </w:pPr>
          <w:r>
            <w:rPr>
              <w:rStyle w:val="Platshllartext"/>
            </w:rPr>
            <w:t xml:space="preserve"> </w:t>
          </w:r>
        </w:p>
      </w:docPartBody>
    </w:docPart>
    <w:docPart>
      <w:docPartPr>
        <w:name w:val="F5B456B9DC67415496EAB9E3F0C8591B"/>
        <w:category>
          <w:name w:val="Allmänt"/>
          <w:gallery w:val="placeholder"/>
        </w:category>
        <w:types>
          <w:type w:val="bbPlcHdr"/>
        </w:types>
        <w:behaviors>
          <w:behavior w:val="content"/>
        </w:behaviors>
        <w:guid w:val="{573C5479-8E9B-4893-B5B1-6BDC4E326926}"/>
      </w:docPartPr>
      <w:docPartBody>
        <w:p w:rsidR="000711BC" w:rsidRDefault="00C45345" w:rsidP="00C45345">
          <w:pPr>
            <w:pStyle w:val="F5B456B9DC67415496EAB9E3F0C8591B"/>
          </w:pPr>
          <w:r>
            <w:rPr>
              <w:rStyle w:val="Platshllartext"/>
            </w:rPr>
            <w:t xml:space="preserve"> </w:t>
          </w:r>
        </w:p>
      </w:docPartBody>
    </w:docPart>
    <w:docPart>
      <w:docPartPr>
        <w:name w:val="739FDD4CDF214D2FB67EAE09FD2DDC69"/>
        <w:category>
          <w:name w:val="Allmänt"/>
          <w:gallery w:val="placeholder"/>
        </w:category>
        <w:types>
          <w:type w:val="bbPlcHdr"/>
        </w:types>
        <w:behaviors>
          <w:behavior w:val="content"/>
        </w:behaviors>
        <w:guid w:val="{EE55B554-25E9-49E9-8356-F7AC31EB0A53}"/>
      </w:docPartPr>
      <w:docPartBody>
        <w:p w:rsidR="000711BC" w:rsidRDefault="00C45345" w:rsidP="00C45345">
          <w:pPr>
            <w:pStyle w:val="739FDD4CDF214D2FB67EAE09FD2DDC69"/>
          </w:pPr>
          <w:r>
            <w:rPr>
              <w:rStyle w:val="Platshllartext"/>
            </w:rPr>
            <w:t xml:space="preserve"> </w:t>
          </w:r>
        </w:p>
      </w:docPartBody>
    </w:docPart>
    <w:docPart>
      <w:docPartPr>
        <w:name w:val="70593FB8973540BA950C33BEDD6E2077"/>
        <w:category>
          <w:name w:val="Allmänt"/>
          <w:gallery w:val="placeholder"/>
        </w:category>
        <w:types>
          <w:type w:val="bbPlcHdr"/>
        </w:types>
        <w:behaviors>
          <w:behavior w:val="content"/>
        </w:behaviors>
        <w:guid w:val="{AD2023BD-9A16-459E-8ABD-6EEC7DE10D76}"/>
      </w:docPartPr>
      <w:docPartBody>
        <w:p w:rsidR="000711BC" w:rsidRDefault="00C45345" w:rsidP="00C45345">
          <w:pPr>
            <w:pStyle w:val="70593FB8973540BA950C33BEDD6E207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45"/>
    <w:rsid w:val="000711BC"/>
    <w:rsid w:val="00C45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5AFBD5E2864E44B155FD7E219B2E0D">
    <w:name w:val="495AFBD5E2864E44B155FD7E219B2E0D"/>
    <w:rsid w:val="00C45345"/>
  </w:style>
  <w:style w:type="character" w:styleId="Platshllartext">
    <w:name w:val="Placeholder Text"/>
    <w:basedOn w:val="Standardstycketeckensnitt"/>
    <w:uiPriority w:val="99"/>
    <w:semiHidden/>
    <w:rsid w:val="00C45345"/>
    <w:rPr>
      <w:noProof w:val="0"/>
      <w:color w:val="808080"/>
    </w:rPr>
  </w:style>
  <w:style w:type="paragraph" w:customStyle="1" w:styleId="10F5DEB40FF44CDD84388AFD380F0888">
    <w:name w:val="10F5DEB40FF44CDD84388AFD380F0888"/>
    <w:rsid w:val="00C45345"/>
  </w:style>
  <w:style w:type="paragraph" w:customStyle="1" w:styleId="3F45B5099E5347538C541DBBCDC2727A">
    <w:name w:val="3F45B5099E5347538C541DBBCDC2727A"/>
    <w:rsid w:val="00C45345"/>
  </w:style>
  <w:style w:type="paragraph" w:customStyle="1" w:styleId="DB658CF9597544AEAE166339CC2D55EB">
    <w:name w:val="DB658CF9597544AEAE166339CC2D55EB"/>
    <w:rsid w:val="00C45345"/>
  </w:style>
  <w:style w:type="paragraph" w:customStyle="1" w:styleId="5AB3FD933F5A44F3995845DE36169110">
    <w:name w:val="5AB3FD933F5A44F3995845DE36169110"/>
    <w:rsid w:val="00C45345"/>
  </w:style>
  <w:style w:type="paragraph" w:customStyle="1" w:styleId="FD7BAB88D5F049DA8D63F5EA721EABB3">
    <w:name w:val="FD7BAB88D5F049DA8D63F5EA721EABB3"/>
    <w:rsid w:val="00C45345"/>
  </w:style>
  <w:style w:type="paragraph" w:customStyle="1" w:styleId="0643C0E1FEEA4285BA983ABF41BB1109">
    <w:name w:val="0643C0E1FEEA4285BA983ABF41BB1109"/>
    <w:rsid w:val="00C45345"/>
  </w:style>
  <w:style w:type="paragraph" w:customStyle="1" w:styleId="EB4677EF0FC54C6BA94BE6F1FCED9018">
    <w:name w:val="EB4677EF0FC54C6BA94BE6F1FCED9018"/>
    <w:rsid w:val="00C45345"/>
  </w:style>
  <w:style w:type="paragraph" w:customStyle="1" w:styleId="81100CC64C7B4C6DA28C532589584871">
    <w:name w:val="81100CC64C7B4C6DA28C532589584871"/>
    <w:rsid w:val="00C45345"/>
  </w:style>
  <w:style w:type="paragraph" w:customStyle="1" w:styleId="F5B456B9DC67415496EAB9E3F0C8591B">
    <w:name w:val="F5B456B9DC67415496EAB9E3F0C8591B"/>
    <w:rsid w:val="00C45345"/>
  </w:style>
  <w:style w:type="paragraph" w:customStyle="1" w:styleId="739FDD4CDF214D2FB67EAE09FD2DDC69">
    <w:name w:val="739FDD4CDF214D2FB67EAE09FD2DDC69"/>
    <w:rsid w:val="00C45345"/>
  </w:style>
  <w:style w:type="paragraph" w:customStyle="1" w:styleId="EF28CBA292E745AD860BD9F363693A55">
    <w:name w:val="EF28CBA292E745AD860BD9F363693A55"/>
    <w:rsid w:val="00C45345"/>
  </w:style>
  <w:style w:type="paragraph" w:customStyle="1" w:styleId="C8531659DA8C4D7DAD5BDB4EE6BD94AE">
    <w:name w:val="C8531659DA8C4D7DAD5BDB4EE6BD94AE"/>
    <w:rsid w:val="00C45345"/>
  </w:style>
  <w:style w:type="paragraph" w:customStyle="1" w:styleId="8C8A2ED9657046A4A05D22A89F805A18">
    <w:name w:val="8C8A2ED9657046A4A05D22A89F805A18"/>
    <w:rsid w:val="00C45345"/>
  </w:style>
  <w:style w:type="paragraph" w:customStyle="1" w:styleId="D220894A50224C67BFCF24D8859966D5">
    <w:name w:val="D220894A50224C67BFCF24D8859966D5"/>
    <w:rsid w:val="00C45345"/>
  </w:style>
  <w:style w:type="paragraph" w:customStyle="1" w:styleId="4A9B7F12CB954ED38A60FB6C3DCC9C46">
    <w:name w:val="4A9B7F12CB954ED38A60FB6C3DCC9C46"/>
    <w:rsid w:val="00C45345"/>
  </w:style>
  <w:style w:type="paragraph" w:customStyle="1" w:styleId="70593FB8973540BA950C33BEDD6E2077">
    <w:name w:val="70593FB8973540BA950C33BEDD6E2077"/>
    <w:rsid w:val="00C45345"/>
  </w:style>
  <w:style w:type="paragraph" w:customStyle="1" w:styleId="5342A8BECC9449DDA911679E7FF90186">
    <w:name w:val="5342A8BECC9449DDA911679E7FF90186"/>
    <w:rsid w:val="00C45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96ff7630-6137-430f-88a8-62b1556e248b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2017-12-20T00:00:00</HeaderDate>
    <Office/>
    <Dnr>N2017/07478/DL</Dnr>
    <ParagrafNr/>
    <DocumentTitle/>
    <VisitingAddress/>
    <Extra1/>
    <Extra2/>
    <Extra3>John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15FF4-B5F7-4A19-99F2-75DC66360F32}"/>
</file>

<file path=customXml/itemProps2.xml><?xml version="1.0" encoding="utf-8"?>
<ds:datastoreItem xmlns:ds="http://schemas.openxmlformats.org/officeDocument/2006/customXml" ds:itemID="{59A36D04-B633-467B-B478-024C57DFF7F5}"/>
</file>

<file path=customXml/itemProps3.xml><?xml version="1.0" encoding="utf-8"?>
<ds:datastoreItem xmlns:ds="http://schemas.openxmlformats.org/officeDocument/2006/customXml" ds:itemID="{03CA92E9-835B-4B69-98F1-4B14AB408B35}"/>
</file>

<file path=customXml/itemProps4.xml><?xml version="1.0" encoding="utf-8"?>
<ds:datastoreItem xmlns:ds="http://schemas.openxmlformats.org/officeDocument/2006/customXml" ds:itemID="{59A36D04-B633-467B-B478-024C57DFF7F5}">
  <ds:schemaRefs>
    <ds:schemaRef ds:uri="http://schemas.microsoft.com/sharepoint/v3/contenttype/forms"/>
  </ds:schemaRefs>
</ds:datastoreItem>
</file>

<file path=customXml/itemProps5.xml><?xml version="1.0" encoding="utf-8"?>
<ds:datastoreItem xmlns:ds="http://schemas.openxmlformats.org/officeDocument/2006/customXml" ds:itemID="{3CF4BB4E-7FEB-4FA6-BFEE-7EC00BAE8EBD}"/>
</file>

<file path=customXml/itemProps6.xml><?xml version="1.0" encoding="utf-8"?>
<ds:datastoreItem xmlns:ds="http://schemas.openxmlformats.org/officeDocument/2006/customXml" ds:itemID="{59A36D04-B633-467B-B478-024C57DFF7F5}"/>
</file>

<file path=customXml/itemProps7.xml><?xml version="1.0" encoding="utf-8"?>
<ds:datastoreItem xmlns:ds="http://schemas.openxmlformats.org/officeDocument/2006/customXml" ds:itemID="{71F45D1A-7E0C-4015-89F1-398B7C13F5C1}"/>
</file>

<file path=customXml/itemProps8.xml><?xml version="1.0" encoding="utf-8"?>
<ds:datastoreItem xmlns:ds="http://schemas.openxmlformats.org/officeDocument/2006/customXml" ds:itemID="{82C9A274-C727-4D78-B60A-4CCB3B3C4A33}"/>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Tronstad</dc:creator>
  <cp:keywords/>
  <dc:description/>
  <cp:lastModifiedBy>Susanne Hellqvist</cp:lastModifiedBy>
  <cp:revision>2</cp:revision>
  <cp:lastPrinted>2017-12-12T12:25:00Z</cp:lastPrinted>
  <dcterms:created xsi:type="dcterms:W3CDTF">2017-12-18T10:02:00Z</dcterms:created>
  <dcterms:modified xsi:type="dcterms:W3CDTF">2017-12-18T10:02:00Z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a1fa5540-a775-4d8d-a26a-0cea3c6dd8b6</vt:lpwstr>
  </property>
</Properties>
</file>