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2A90F" w14:textId="78AD1E2D" w:rsidR="00D04BDE" w:rsidRDefault="00D04BDE" w:rsidP="00F316C1">
      <w:pPr>
        <w:pStyle w:val="Rubrik"/>
        <w:spacing w:after="360"/>
      </w:pPr>
      <w:bookmarkStart w:id="0" w:name="Start"/>
      <w:bookmarkEnd w:id="0"/>
      <w:r>
        <w:t xml:space="preserve">Svar på fråga 2020/21:1578 av </w:t>
      </w:r>
      <w:sdt>
        <w:sdtPr>
          <w:alias w:val="Frågeställare"/>
          <w:tag w:val="delete"/>
          <w:id w:val="-211816850"/>
          <w:placeholder>
            <w:docPart w:val="090CFB03CBC041DBA2FBE1C4CF576A56"/>
          </w:placeholder>
          <w:dataBinding w:prefixMappings="xmlns:ns0='http://lp/documentinfo/RK' " w:xpath="/ns0:DocumentInfo[1]/ns0:BaseInfo[1]/ns0:Extra3[1]" w:storeItemID="{84C8E0A0-8289-4A10-B40C-120F57900207}"/>
          <w:text/>
        </w:sdtPr>
        <w:sdtEndPr/>
        <w:sdtContent>
          <w:r>
            <w:t xml:space="preserve">Clara </w:t>
          </w:r>
          <w:proofErr w:type="spellStart"/>
          <w:r>
            <w:t>Aranda</w:t>
          </w:r>
          <w:proofErr w:type="spellEnd"/>
        </w:sdtContent>
      </w:sdt>
      <w:r>
        <w:t xml:space="preserve"> (</w:t>
      </w:r>
      <w:sdt>
        <w:sdtPr>
          <w:alias w:val="Parti"/>
          <w:tag w:val="Parti_delete"/>
          <w:id w:val="1620417071"/>
          <w:placeholder>
            <w:docPart w:val="E3F84623E93F443C95C1E8571E57AB2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4A7187">
            <w:t>SD</w:t>
          </w:r>
        </w:sdtContent>
      </w:sdt>
      <w:r>
        <w:t>)</w:t>
      </w:r>
      <w:r>
        <w:br/>
        <w:t xml:space="preserve">En handlingsplan för </w:t>
      </w:r>
      <w:proofErr w:type="spellStart"/>
      <w:r>
        <w:t>hbtqi</w:t>
      </w:r>
      <w:proofErr w:type="spellEnd"/>
      <w:r>
        <w:t>-personers lika rättigheter och möjligheter</w:t>
      </w:r>
    </w:p>
    <w:p w14:paraId="7B4DBEE1" w14:textId="53414E81" w:rsidR="00955DC7" w:rsidRDefault="00467F3C" w:rsidP="00E03FB2">
      <w:pPr>
        <w:pStyle w:val="Brdtext"/>
      </w:pPr>
      <w:sdt>
        <w:sdtPr>
          <w:tag w:val="delete"/>
          <w:id w:val="541410710"/>
          <w:placeholder>
            <w:docPart w:val="BE00D948029D4EBE9D4CF7DA99816B9C"/>
          </w:placeholder>
          <w:dataBinding w:prefixMappings="xmlns:ns0='http://lp/documentinfo/RK' " w:xpath="/ns0:DocumentInfo[1]/ns0:BaseInfo[1]/ns0:Extra3[1]" w:storeItemID="{84C8E0A0-8289-4A10-B40C-120F57900207}"/>
          <w:text/>
        </w:sdtPr>
        <w:sdtEndPr/>
        <w:sdtContent>
          <w:r w:rsidR="00D04BDE" w:rsidRPr="00E03FB2">
            <w:t xml:space="preserve">Clara </w:t>
          </w:r>
          <w:proofErr w:type="spellStart"/>
          <w:r w:rsidR="00D04BDE" w:rsidRPr="00E03FB2">
            <w:t>Aranda</w:t>
          </w:r>
          <w:proofErr w:type="spellEnd"/>
        </w:sdtContent>
      </w:sdt>
      <w:r w:rsidR="00D04BDE" w:rsidRPr="00E03FB2">
        <w:t xml:space="preserve"> har frågat jämställdhetsministern samt ministern med ansvar för arbetet mot diskriminering och segregation om regeringen avser att verka för att säkerställa transpersoners rätt till en evidensbaserad och säker transvård.</w:t>
      </w:r>
      <w:r w:rsidR="00E03FB2" w:rsidRPr="00E03FB2">
        <w:t xml:space="preserve"> </w:t>
      </w:r>
      <w:r w:rsidR="00955DC7">
        <w:t>Arbetet inom regeringen är så fördelat att det är jag som ska svara på frågan.</w:t>
      </w:r>
    </w:p>
    <w:p w14:paraId="701EE6C1" w14:textId="6222B840" w:rsidR="00E03FB2" w:rsidRPr="00E03FB2" w:rsidRDefault="00E03FB2" w:rsidP="00E03FB2">
      <w:pPr>
        <w:pStyle w:val="Brdtext"/>
      </w:pPr>
      <w:r w:rsidRPr="00E03FB2">
        <w:t xml:space="preserve">Det stämmer att </w:t>
      </w:r>
      <w:r w:rsidR="00185AFD">
        <w:t>r</w:t>
      </w:r>
      <w:r w:rsidRPr="00E03FB2">
        <w:t xml:space="preserve">egeringen nyligen har presenterat en handlingsplan för </w:t>
      </w:r>
      <w:proofErr w:type="spellStart"/>
      <w:r w:rsidRPr="00E03FB2">
        <w:t>hbtqi</w:t>
      </w:r>
      <w:proofErr w:type="spellEnd"/>
      <w:r w:rsidRPr="00E03FB2">
        <w:t>-personers lika</w:t>
      </w:r>
      <w:r w:rsidR="00555919">
        <w:t xml:space="preserve"> </w:t>
      </w:r>
      <w:r w:rsidRPr="00E03FB2">
        <w:t xml:space="preserve">rättigheter och möjligheter. Det stämmer också att i avsnittet som berör hälsa, vård och sociala tjänster redogör regeringen för sin målsättning inom det specifika området. Målsättningen är att </w:t>
      </w:r>
      <w:proofErr w:type="spellStart"/>
      <w:r w:rsidRPr="00E03FB2">
        <w:t>hbtqi</w:t>
      </w:r>
      <w:proofErr w:type="spellEnd"/>
      <w:r w:rsidRPr="00E03FB2">
        <w:t xml:space="preserve">-personer ska ha </w:t>
      </w:r>
      <w:r w:rsidR="00555919">
        <w:t>samma</w:t>
      </w:r>
      <w:r w:rsidR="00555919" w:rsidRPr="00E03FB2">
        <w:t xml:space="preserve"> </w:t>
      </w:r>
      <w:r w:rsidRPr="00E03FB2">
        <w:t>förutsättningar och möjligheter som heterosexuella när det kommer till att uppnå god hälsa samt vad gäller</w:t>
      </w:r>
      <w:r w:rsidR="00555919">
        <w:t xml:space="preserve"> </w:t>
      </w:r>
      <w:r w:rsidRPr="00E03FB2">
        <w:t xml:space="preserve">förutsättningar och möjligheter att erhålla en jämlik vård och social omsorg. I </w:t>
      </w:r>
      <w:r w:rsidR="00185AFD">
        <w:t>h</w:t>
      </w:r>
      <w:r w:rsidRPr="00E03FB2">
        <w:t xml:space="preserve">älso- och sjukvårdslagen (2017:30) slås fast att målet med hälso- och sjukvården är en god hälsa och en vård på lika villkor för hela befolkningen. Vården ska ges med respekt för alla människors lika värde och för den enskilda människans värdighet. Den som har det största behovet av hälso- och sjukvård ska ges företräde till vården. Detta gäller oavsett medicinsk diagnos. </w:t>
      </w:r>
      <w:r>
        <w:t>Vilka behandlingsmetoder som ska erbjudas är en fråga för hälso- och sjukvården och de professioner som verkar där.</w:t>
      </w:r>
    </w:p>
    <w:p w14:paraId="79E74A90" w14:textId="48A12DBE" w:rsidR="00D04BDE" w:rsidRDefault="00D04BDE" w:rsidP="006A12F1">
      <w:pPr>
        <w:pStyle w:val="Brdtext"/>
      </w:pPr>
      <w:r>
        <w:t xml:space="preserve">Stockholm den </w:t>
      </w:r>
      <w:sdt>
        <w:sdtPr>
          <w:id w:val="2032990546"/>
          <w:placeholder>
            <w:docPart w:val="F271F462FE874946A54780946E2FA598"/>
          </w:placeholder>
          <w:dataBinding w:prefixMappings="xmlns:ns0='http://lp/documentinfo/RK' " w:xpath="/ns0:DocumentInfo[1]/ns0:BaseInfo[1]/ns0:HeaderDate[1]" w:storeItemID="{84C8E0A0-8289-4A10-B40C-120F57900207}"/>
          <w:date w:fullDate="2021-02-10T00:00:00Z">
            <w:dateFormat w:val="d MMMM yyyy"/>
            <w:lid w:val="sv-SE"/>
            <w:storeMappedDataAs w:val="dateTime"/>
            <w:calendar w:val="gregorian"/>
          </w:date>
        </w:sdtPr>
        <w:sdtEndPr/>
        <w:sdtContent>
          <w:r w:rsidR="00E03FB2">
            <w:t>10</w:t>
          </w:r>
          <w:r>
            <w:t xml:space="preserve"> februari 2021</w:t>
          </w:r>
        </w:sdtContent>
      </w:sdt>
      <w:r w:rsidR="00F316C1">
        <w:br/>
      </w:r>
      <w:r w:rsidR="00F316C1">
        <w:br/>
      </w:r>
    </w:p>
    <w:p w14:paraId="65B64D2B" w14:textId="6A64AFD5" w:rsidR="00E03FB2" w:rsidRDefault="00467F3C" w:rsidP="005A4EB7">
      <w:pPr>
        <w:pStyle w:val="Brdtext"/>
      </w:pPr>
      <w:sdt>
        <w:sdtPr>
          <w:alias w:val="Klicka på listpilen"/>
          <w:tag w:val="run-loadAllMinistersFromDep"/>
          <w:id w:val="908118230"/>
          <w:placeholder>
            <w:docPart w:val="4D9FD450FAF042BB81F11D6AF85D695A"/>
          </w:placeholder>
          <w:dataBinding w:prefixMappings="xmlns:ns0='http://lp/documentinfo/RK' " w:xpath="/ns0:DocumentInfo[1]/ns0:BaseInfo[1]/ns0:TopSender[1]" w:storeItemID="{84C8E0A0-8289-4A10-B40C-120F57900207}"/>
          <w:comboBox w:lastValue="Socialministern">
            <w:listItem w:displayText="Lena Hallengren" w:value="Socialministern"/>
            <w:listItem w:displayText="Ardalan Shekarabi" w:value="Socialförsäkringsministern"/>
          </w:comboBox>
        </w:sdtPr>
        <w:sdtEndPr/>
        <w:sdtContent>
          <w:r w:rsidR="005A4EB7">
            <w:t>Lena Hallengren</w:t>
          </w:r>
        </w:sdtContent>
      </w:sdt>
    </w:p>
    <w:sectPr w:rsidR="00E03FB2" w:rsidSect="00F316C1">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84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4CEE2" w14:textId="77777777" w:rsidR="00467F3C" w:rsidRDefault="00467F3C" w:rsidP="00A87A54">
      <w:pPr>
        <w:spacing w:after="0" w:line="240" w:lineRule="auto"/>
      </w:pPr>
      <w:r>
        <w:separator/>
      </w:r>
    </w:p>
  </w:endnote>
  <w:endnote w:type="continuationSeparator" w:id="0">
    <w:p w14:paraId="1F881EDB" w14:textId="77777777" w:rsidR="00467F3C" w:rsidRDefault="00467F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96451" w14:textId="77777777" w:rsidR="00B6686F" w:rsidRDefault="00B668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C95948" w14:textId="77777777" w:rsidTr="006A26EC">
      <w:trPr>
        <w:trHeight w:val="227"/>
        <w:jc w:val="right"/>
      </w:trPr>
      <w:tc>
        <w:tcPr>
          <w:tcW w:w="708" w:type="dxa"/>
          <w:vAlign w:val="bottom"/>
        </w:tcPr>
        <w:p w14:paraId="612AB0B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7983CE" w14:textId="77777777" w:rsidTr="006A26EC">
      <w:trPr>
        <w:trHeight w:val="850"/>
        <w:jc w:val="right"/>
      </w:trPr>
      <w:tc>
        <w:tcPr>
          <w:tcW w:w="708" w:type="dxa"/>
          <w:vAlign w:val="bottom"/>
        </w:tcPr>
        <w:p w14:paraId="7072F6F8" w14:textId="77777777" w:rsidR="005606BC" w:rsidRPr="00347E11" w:rsidRDefault="005606BC" w:rsidP="005606BC">
          <w:pPr>
            <w:pStyle w:val="Sidfot"/>
            <w:spacing w:line="276" w:lineRule="auto"/>
            <w:jc w:val="right"/>
          </w:pPr>
        </w:p>
      </w:tc>
    </w:tr>
  </w:tbl>
  <w:p w14:paraId="21C2251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1E6523" w14:textId="77777777" w:rsidTr="001F4302">
      <w:trPr>
        <w:trHeight w:val="510"/>
      </w:trPr>
      <w:tc>
        <w:tcPr>
          <w:tcW w:w="8525" w:type="dxa"/>
          <w:gridSpan w:val="2"/>
          <w:vAlign w:val="bottom"/>
        </w:tcPr>
        <w:p w14:paraId="18395FD6" w14:textId="77777777" w:rsidR="00347E11" w:rsidRPr="00347E11" w:rsidRDefault="00347E11" w:rsidP="00347E11">
          <w:pPr>
            <w:pStyle w:val="Sidfot"/>
            <w:rPr>
              <w:sz w:val="8"/>
            </w:rPr>
          </w:pPr>
        </w:p>
      </w:tc>
    </w:tr>
    <w:tr w:rsidR="00093408" w:rsidRPr="00EE3C0F" w14:paraId="3A6952F6" w14:textId="77777777" w:rsidTr="00C26068">
      <w:trPr>
        <w:trHeight w:val="227"/>
      </w:trPr>
      <w:tc>
        <w:tcPr>
          <w:tcW w:w="4074" w:type="dxa"/>
        </w:tcPr>
        <w:p w14:paraId="651AEC18" w14:textId="77777777" w:rsidR="00347E11" w:rsidRPr="00F53AEA" w:rsidRDefault="00347E11" w:rsidP="00C26068">
          <w:pPr>
            <w:pStyle w:val="Sidfot"/>
            <w:spacing w:line="276" w:lineRule="auto"/>
          </w:pPr>
        </w:p>
      </w:tc>
      <w:tc>
        <w:tcPr>
          <w:tcW w:w="4451" w:type="dxa"/>
        </w:tcPr>
        <w:p w14:paraId="54E042A3" w14:textId="77777777" w:rsidR="00093408" w:rsidRPr="00F53AEA" w:rsidRDefault="00093408" w:rsidP="00F53AEA">
          <w:pPr>
            <w:pStyle w:val="Sidfot"/>
            <w:spacing w:line="276" w:lineRule="auto"/>
          </w:pPr>
        </w:p>
      </w:tc>
    </w:tr>
  </w:tbl>
  <w:p w14:paraId="75A088D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F87A5" w14:textId="77777777" w:rsidR="00467F3C" w:rsidRDefault="00467F3C" w:rsidP="00A87A54">
      <w:pPr>
        <w:spacing w:after="0" w:line="240" w:lineRule="auto"/>
      </w:pPr>
      <w:r>
        <w:separator/>
      </w:r>
    </w:p>
  </w:footnote>
  <w:footnote w:type="continuationSeparator" w:id="0">
    <w:p w14:paraId="0C65FDB6" w14:textId="77777777" w:rsidR="00467F3C" w:rsidRDefault="00467F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ADE07" w14:textId="77777777" w:rsidR="00B6686F" w:rsidRDefault="00B668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BF7C6" w14:textId="77777777" w:rsidR="00B6686F" w:rsidRDefault="00B6686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04BDE" w14:paraId="4274514E" w14:textId="77777777" w:rsidTr="00C93EBA">
      <w:trPr>
        <w:trHeight w:val="227"/>
      </w:trPr>
      <w:tc>
        <w:tcPr>
          <w:tcW w:w="5534" w:type="dxa"/>
        </w:tcPr>
        <w:p w14:paraId="730FE2CE" w14:textId="77777777" w:rsidR="00D04BDE" w:rsidRPr="007D73AB" w:rsidRDefault="00D04BDE">
          <w:pPr>
            <w:pStyle w:val="Sidhuvud"/>
          </w:pPr>
        </w:p>
      </w:tc>
      <w:tc>
        <w:tcPr>
          <w:tcW w:w="3170" w:type="dxa"/>
          <w:vAlign w:val="bottom"/>
        </w:tcPr>
        <w:p w14:paraId="437CFECF" w14:textId="77777777" w:rsidR="00D04BDE" w:rsidRPr="007D73AB" w:rsidRDefault="00D04BDE" w:rsidP="00340DE0">
          <w:pPr>
            <w:pStyle w:val="Sidhuvud"/>
          </w:pPr>
        </w:p>
      </w:tc>
      <w:tc>
        <w:tcPr>
          <w:tcW w:w="1134" w:type="dxa"/>
        </w:tcPr>
        <w:p w14:paraId="2D481C59" w14:textId="77777777" w:rsidR="00D04BDE" w:rsidRDefault="00D04BDE" w:rsidP="005A703A">
          <w:pPr>
            <w:pStyle w:val="Sidhuvud"/>
          </w:pPr>
        </w:p>
      </w:tc>
    </w:tr>
    <w:tr w:rsidR="00D04BDE" w14:paraId="7FCB6AA6" w14:textId="77777777" w:rsidTr="00C93EBA">
      <w:trPr>
        <w:trHeight w:val="1928"/>
      </w:trPr>
      <w:tc>
        <w:tcPr>
          <w:tcW w:w="5534" w:type="dxa"/>
        </w:tcPr>
        <w:p w14:paraId="0360086A" w14:textId="77777777" w:rsidR="00D04BDE" w:rsidRPr="00340DE0" w:rsidRDefault="00D04BDE" w:rsidP="00340DE0">
          <w:pPr>
            <w:pStyle w:val="Sidhuvud"/>
          </w:pPr>
          <w:r>
            <w:rPr>
              <w:noProof/>
            </w:rPr>
            <w:drawing>
              <wp:inline distT="0" distB="0" distL="0" distR="0" wp14:anchorId="52581E51" wp14:editId="198FED9C">
                <wp:extent cx="1748028" cy="505968"/>
                <wp:effectExtent l="0" t="0" r="5080" b="8890"/>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62F6D47" w14:textId="77777777" w:rsidR="00D04BDE" w:rsidRPr="00710A6C" w:rsidRDefault="00D04BDE" w:rsidP="00EE3C0F">
          <w:pPr>
            <w:pStyle w:val="Sidhuvud"/>
            <w:rPr>
              <w:b/>
            </w:rPr>
          </w:pPr>
        </w:p>
        <w:p w14:paraId="347FFB0F" w14:textId="77777777" w:rsidR="00D04BDE" w:rsidRDefault="00D04BDE" w:rsidP="00EE3C0F">
          <w:pPr>
            <w:pStyle w:val="Sidhuvud"/>
          </w:pPr>
        </w:p>
        <w:p w14:paraId="2CCF461E" w14:textId="77777777" w:rsidR="00D04BDE" w:rsidRDefault="00D04BDE" w:rsidP="00EE3C0F">
          <w:pPr>
            <w:pStyle w:val="Sidhuvud"/>
          </w:pPr>
        </w:p>
        <w:p w14:paraId="26C1B44F" w14:textId="77777777" w:rsidR="00D04BDE" w:rsidRDefault="00D04BDE" w:rsidP="00EE3C0F">
          <w:pPr>
            <w:pStyle w:val="Sidhuvud"/>
          </w:pPr>
        </w:p>
        <w:sdt>
          <w:sdtPr>
            <w:alias w:val="Dnr"/>
            <w:tag w:val="ccRKShow_Dnr"/>
            <w:id w:val="-829283628"/>
            <w:placeholder>
              <w:docPart w:val="68999C3AC3C240619B49CD6F520A2C01"/>
            </w:placeholder>
            <w:dataBinding w:prefixMappings="xmlns:ns0='http://lp/documentinfo/RK' " w:xpath="/ns0:DocumentInfo[1]/ns0:BaseInfo[1]/ns0:Dnr[1]" w:storeItemID="{84C8E0A0-8289-4A10-B40C-120F57900207}"/>
            <w:text/>
          </w:sdtPr>
          <w:sdtEndPr/>
          <w:sdtContent>
            <w:p w14:paraId="702EF225" w14:textId="7242B6E1" w:rsidR="00D04BDE" w:rsidRDefault="00555919" w:rsidP="00EE3C0F">
              <w:pPr>
                <w:pStyle w:val="Sidhuvud"/>
              </w:pPr>
              <w:r>
                <w:t>S2021/01027</w:t>
              </w:r>
            </w:p>
          </w:sdtContent>
        </w:sdt>
        <w:sdt>
          <w:sdtPr>
            <w:alias w:val="DocNumber"/>
            <w:tag w:val="DocNumber"/>
            <w:id w:val="1726028884"/>
            <w:placeholder>
              <w:docPart w:val="56A8FF2EB5B14531AB2B8F8512AFE859"/>
            </w:placeholder>
            <w:showingPlcHdr/>
            <w:dataBinding w:prefixMappings="xmlns:ns0='http://lp/documentinfo/RK' " w:xpath="/ns0:DocumentInfo[1]/ns0:BaseInfo[1]/ns0:DocNumber[1]" w:storeItemID="{84C8E0A0-8289-4A10-B40C-120F57900207}"/>
            <w:text/>
          </w:sdtPr>
          <w:sdtEndPr/>
          <w:sdtContent>
            <w:p w14:paraId="540C5F2A" w14:textId="77777777" w:rsidR="00D04BDE" w:rsidRDefault="00D04BDE" w:rsidP="00EE3C0F">
              <w:pPr>
                <w:pStyle w:val="Sidhuvud"/>
              </w:pPr>
              <w:r>
                <w:rPr>
                  <w:rStyle w:val="Platshllartext"/>
                </w:rPr>
                <w:t xml:space="preserve"> </w:t>
              </w:r>
            </w:p>
          </w:sdtContent>
        </w:sdt>
        <w:p w14:paraId="79ABB37C" w14:textId="77777777" w:rsidR="00D04BDE" w:rsidRDefault="00D04BDE" w:rsidP="00EE3C0F">
          <w:pPr>
            <w:pStyle w:val="Sidhuvud"/>
          </w:pPr>
        </w:p>
      </w:tc>
      <w:tc>
        <w:tcPr>
          <w:tcW w:w="1134" w:type="dxa"/>
        </w:tcPr>
        <w:p w14:paraId="4B118519" w14:textId="77777777" w:rsidR="00D04BDE" w:rsidRDefault="00D04BDE" w:rsidP="0094502D">
          <w:pPr>
            <w:pStyle w:val="Sidhuvud"/>
          </w:pPr>
        </w:p>
        <w:p w14:paraId="7A2BDD08" w14:textId="77777777" w:rsidR="00D04BDE" w:rsidRPr="0094502D" w:rsidRDefault="00D04BDE" w:rsidP="00EC71A6">
          <w:pPr>
            <w:pStyle w:val="Sidhuvud"/>
          </w:pPr>
        </w:p>
      </w:tc>
    </w:tr>
    <w:tr w:rsidR="00D04BDE" w14:paraId="725EEAE0" w14:textId="77777777" w:rsidTr="00C93EBA">
      <w:trPr>
        <w:trHeight w:val="2268"/>
      </w:trPr>
      <w:sdt>
        <w:sdtPr>
          <w:rPr>
            <w:b/>
          </w:rPr>
          <w:alias w:val="SenderText"/>
          <w:tag w:val="ccRKShow_SenderText"/>
          <w:id w:val="1374046025"/>
          <w:placeholder>
            <w:docPart w:val="EBFD2FE9CA39400F84BFB5762B860DEC"/>
          </w:placeholder>
        </w:sdtPr>
        <w:sdtEndPr>
          <w:rPr>
            <w:b w:val="0"/>
          </w:rPr>
        </w:sdtEndPr>
        <w:sdtContent>
          <w:tc>
            <w:tcPr>
              <w:tcW w:w="5534" w:type="dxa"/>
              <w:tcMar>
                <w:right w:w="1134" w:type="dxa"/>
              </w:tcMar>
            </w:tcPr>
            <w:p w14:paraId="213C245B" w14:textId="77777777" w:rsidR="005A4EB7" w:rsidRPr="005A4EB7" w:rsidRDefault="005A4EB7" w:rsidP="00340DE0">
              <w:pPr>
                <w:pStyle w:val="Sidhuvud"/>
                <w:rPr>
                  <w:b/>
                </w:rPr>
              </w:pPr>
              <w:r w:rsidRPr="005A4EB7">
                <w:rPr>
                  <w:b/>
                </w:rPr>
                <w:t>Socialdepartementet</w:t>
              </w:r>
            </w:p>
            <w:p w14:paraId="4A63D325" w14:textId="77777777" w:rsidR="00B6686F" w:rsidRDefault="005A4EB7" w:rsidP="00340DE0">
              <w:pPr>
                <w:pStyle w:val="Sidhuvud"/>
              </w:pPr>
              <w:r w:rsidRPr="005A4EB7">
                <w:t>Socialministern</w:t>
              </w:r>
            </w:p>
            <w:p w14:paraId="39C74E21" w14:textId="19EBEB38" w:rsidR="00D04BDE" w:rsidRPr="00340DE0" w:rsidRDefault="00D04BDE" w:rsidP="00340DE0">
              <w:pPr>
                <w:pStyle w:val="Sidhuvud"/>
              </w:pPr>
            </w:p>
          </w:tc>
        </w:sdtContent>
      </w:sdt>
      <w:sdt>
        <w:sdtPr>
          <w:alias w:val="Recipient"/>
          <w:tag w:val="ccRKShow_Recipient"/>
          <w:id w:val="-28344517"/>
          <w:placeholder>
            <w:docPart w:val="7F9BF4C2630F42AC99F6C446569D5BCE"/>
          </w:placeholder>
          <w:dataBinding w:prefixMappings="xmlns:ns0='http://lp/documentinfo/RK' " w:xpath="/ns0:DocumentInfo[1]/ns0:BaseInfo[1]/ns0:Recipient[1]" w:storeItemID="{84C8E0A0-8289-4A10-B40C-120F57900207}"/>
          <w:text w:multiLine="1"/>
        </w:sdtPr>
        <w:sdtEndPr/>
        <w:sdtContent>
          <w:tc>
            <w:tcPr>
              <w:tcW w:w="3170" w:type="dxa"/>
            </w:tcPr>
            <w:p w14:paraId="2E0D0A27" w14:textId="77777777" w:rsidR="00D04BDE" w:rsidRDefault="00D04BDE" w:rsidP="00547B89">
              <w:pPr>
                <w:pStyle w:val="Sidhuvud"/>
              </w:pPr>
              <w:r>
                <w:t>Till riksdagen</w:t>
              </w:r>
            </w:p>
          </w:tc>
        </w:sdtContent>
      </w:sdt>
      <w:tc>
        <w:tcPr>
          <w:tcW w:w="1134" w:type="dxa"/>
        </w:tcPr>
        <w:p w14:paraId="454B3C8E" w14:textId="77777777" w:rsidR="00D04BDE" w:rsidRDefault="00D04BDE" w:rsidP="003E6020">
          <w:pPr>
            <w:pStyle w:val="Sidhuvud"/>
          </w:pPr>
        </w:p>
      </w:tc>
    </w:tr>
  </w:tbl>
  <w:p w14:paraId="3E6584A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D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5AFD"/>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67F3C"/>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187"/>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591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EB7"/>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1729"/>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4F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DC7"/>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268"/>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86F"/>
    <w:rsid w:val="00B66AC0"/>
    <w:rsid w:val="00B71634"/>
    <w:rsid w:val="00B73091"/>
    <w:rsid w:val="00B75139"/>
    <w:rsid w:val="00B761C5"/>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BDE"/>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3FB2"/>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4DD"/>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6C1"/>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985"/>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8462C"/>
  <w15:docId w15:val="{F869581D-24F8-49FD-9216-F21BD5AD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66157">
      <w:bodyDiv w:val="1"/>
      <w:marLeft w:val="0"/>
      <w:marRight w:val="0"/>
      <w:marTop w:val="0"/>
      <w:marBottom w:val="0"/>
      <w:divBdr>
        <w:top w:val="none" w:sz="0" w:space="0" w:color="auto"/>
        <w:left w:val="none" w:sz="0" w:space="0" w:color="auto"/>
        <w:bottom w:val="none" w:sz="0" w:space="0" w:color="auto"/>
        <w:right w:val="none" w:sz="0" w:space="0" w:color="auto"/>
      </w:divBdr>
      <w:divsChild>
        <w:div w:id="565147777">
          <w:marLeft w:val="0"/>
          <w:marRight w:val="0"/>
          <w:marTop w:val="0"/>
          <w:marBottom w:val="0"/>
          <w:divBdr>
            <w:top w:val="none" w:sz="0" w:space="0" w:color="auto"/>
            <w:left w:val="none" w:sz="0" w:space="0" w:color="auto"/>
            <w:bottom w:val="none" w:sz="0" w:space="0" w:color="auto"/>
            <w:right w:val="none" w:sz="0" w:space="0" w:color="auto"/>
          </w:divBdr>
          <w:divsChild>
            <w:div w:id="1532301324">
              <w:marLeft w:val="0"/>
              <w:marRight w:val="0"/>
              <w:marTop w:val="0"/>
              <w:marBottom w:val="0"/>
              <w:divBdr>
                <w:top w:val="none" w:sz="0" w:space="0" w:color="auto"/>
                <w:left w:val="none" w:sz="0" w:space="0" w:color="auto"/>
                <w:bottom w:val="none" w:sz="0" w:space="0" w:color="auto"/>
                <w:right w:val="none" w:sz="0" w:space="0" w:color="auto"/>
              </w:divBdr>
              <w:divsChild>
                <w:div w:id="1160804172">
                  <w:marLeft w:val="0"/>
                  <w:marRight w:val="0"/>
                  <w:marTop w:val="0"/>
                  <w:marBottom w:val="0"/>
                  <w:divBdr>
                    <w:top w:val="none" w:sz="0" w:space="0" w:color="auto"/>
                    <w:left w:val="none" w:sz="0" w:space="0" w:color="auto"/>
                    <w:bottom w:val="none" w:sz="0" w:space="0" w:color="auto"/>
                    <w:right w:val="none" w:sz="0" w:space="0" w:color="auto"/>
                  </w:divBdr>
                  <w:divsChild>
                    <w:div w:id="1800538378">
                      <w:marLeft w:val="0"/>
                      <w:marRight w:val="0"/>
                      <w:marTop w:val="0"/>
                      <w:marBottom w:val="0"/>
                      <w:divBdr>
                        <w:top w:val="none" w:sz="0" w:space="0" w:color="auto"/>
                        <w:left w:val="none" w:sz="0" w:space="0" w:color="auto"/>
                        <w:bottom w:val="none" w:sz="0" w:space="0" w:color="auto"/>
                        <w:right w:val="none" w:sz="0" w:space="0" w:color="auto"/>
                      </w:divBdr>
                      <w:divsChild>
                        <w:div w:id="1735858828">
                          <w:marLeft w:val="0"/>
                          <w:marRight w:val="0"/>
                          <w:marTop w:val="0"/>
                          <w:marBottom w:val="0"/>
                          <w:divBdr>
                            <w:top w:val="none" w:sz="0" w:space="0" w:color="auto"/>
                            <w:left w:val="none" w:sz="0" w:space="0" w:color="auto"/>
                            <w:bottom w:val="none" w:sz="0" w:space="0" w:color="auto"/>
                            <w:right w:val="none" w:sz="0" w:space="0" w:color="auto"/>
                          </w:divBdr>
                          <w:divsChild>
                            <w:div w:id="2078626154">
                              <w:marLeft w:val="0"/>
                              <w:marRight w:val="0"/>
                              <w:marTop w:val="0"/>
                              <w:marBottom w:val="0"/>
                              <w:divBdr>
                                <w:top w:val="none" w:sz="0" w:space="0" w:color="auto"/>
                                <w:left w:val="none" w:sz="0" w:space="0" w:color="auto"/>
                                <w:bottom w:val="none" w:sz="0" w:space="0" w:color="auto"/>
                                <w:right w:val="none" w:sz="0" w:space="0" w:color="auto"/>
                              </w:divBdr>
                              <w:divsChild>
                                <w:div w:id="7405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8999C3AC3C240619B49CD6F520A2C01"/>
        <w:category>
          <w:name w:val="Allmänt"/>
          <w:gallery w:val="placeholder"/>
        </w:category>
        <w:types>
          <w:type w:val="bbPlcHdr"/>
        </w:types>
        <w:behaviors>
          <w:behavior w:val="content"/>
        </w:behaviors>
        <w:guid w:val="{81D7A8CD-399E-4F00-AE2A-5221F851AB36}"/>
      </w:docPartPr>
      <w:docPartBody>
        <w:p w:rsidR="007943F6" w:rsidRDefault="00486F6B" w:rsidP="00486F6B">
          <w:pPr>
            <w:pStyle w:val="68999C3AC3C240619B49CD6F520A2C01"/>
          </w:pPr>
          <w:r>
            <w:rPr>
              <w:rStyle w:val="Platshllartext"/>
            </w:rPr>
            <w:t xml:space="preserve"> </w:t>
          </w:r>
        </w:p>
      </w:docPartBody>
    </w:docPart>
    <w:docPart>
      <w:docPartPr>
        <w:name w:val="56A8FF2EB5B14531AB2B8F8512AFE859"/>
        <w:category>
          <w:name w:val="Allmänt"/>
          <w:gallery w:val="placeholder"/>
        </w:category>
        <w:types>
          <w:type w:val="bbPlcHdr"/>
        </w:types>
        <w:behaviors>
          <w:behavior w:val="content"/>
        </w:behaviors>
        <w:guid w:val="{46B0A606-5644-4C33-859F-80A1180E7DC6}"/>
      </w:docPartPr>
      <w:docPartBody>
        <w:p w:rsidR="007943F6" w:rsidRDefault="00486F6B" w:rsidP="00486F6B">
          <w:pPr>
            <w:pStyle w:val="56A8FF2EB5B14531AB2B8F8512AFE8591"/>
          </w:pPr>
          <w:r>
            <w:rPr>
              <w:rStyle w:val="Platshllartext"/>
            </w:rPr>
            <w:t xml:space="preserve"> </w:t>
          </w:r>
        </w:p>
      </w:docPartBody>
    </w:docPart>
    <w:docPart>
      <w:docPartPr>
        <w:name w:val="EBFD2FE9CA39400F84BFB5762B860DEC"/>
        <w:category>
          <w:name w:val="Allmänt"/>
          <w:gallery w:val="placeholder"/>
        </w:category>
        <w:types>
          <w:type w:val="bbPlcHdr"/>
        </w:types>
        <w:behaviors>
          <w:behavior w:val="content"/>
        </w:behaviors>
        <w:guid w:val="{E584377B-9C14-40FF-91F2-3288FDFFA453}"/>
      </w:docPartPr>
      <w:docPartBody>
        <w:p w:rsidR="007943F6" w:rsidRDefault="00486F6B" w:rsidP="00486F6B">
          <w:pPr>
            <w:pStyle w:val="EBFD2FE9CA39400F84BFB5762B860DEC1"/>
          </w:pPr>
          <w:r>
            <w:rPr>
              <w:rStyle w:val="Platshllartext"/>
            </w:rPr>
            <w:t xml:space="preserve"> </w:t>
          </w:r>
        </w:p>
      </w:docPartBody>
    </w:docPart>
    <w:docPart>
      <w:docPartPr>
        <w:name w:val="7F9BF4C2630F42AC99F6C446569D5BCE"/>
        <w:category>
          <w:name w:val="Allmänt"/>
          <w:gallery w:val="placeholder"/>
        </w:category>
        <w:types>
          <w:type w:val="bbPlcHdr"/>
        </w:types>
        <w:behaviors>
          <w:behavior w:val="content"/>
        </w:behaviors>
        <w:guid w:val="{72133159-40C2-4CE1-A111-25DEB96CC8BD}"/>
      </w:docPartPr>
      <w:docPartBody>
        <w:p w:rsidR="007943F6" w:rsidRDefault="00486F6B" w:rsidP="00486F6B">
          <w:pPr>
            <w:pStyle w:val="7F9BF4C2630F42AC99F6C446569D5BCE"/>
          </w:pPr>
          <w:r>
            <w:rPr>
              <w:rStyle w:val="Platshllartext"/>
            </w:rPr>
            <w:t xml:space="preserve"> </w:t>
          </w:r>
        </w:p>
      </w:docPartBody>
    </w:docPart>
    <w:docPart>
      <w:docPartPr>
        <w:name w:val="090CFB03CBC041DBA2FBE1C4CF576A56"/>
        <w:category>
          <w:name w:val="Allmänt"/>
          <w:gallery w:val="placeholder"/>
        </w:category>
        <w:types>
          <w:type w:val="bbPlcHdr"/>
        </w:types>
        <w:behaviors>
          <w:behavior w:val="content"/>
        </w:behaviors>
        <w:guid w:val="{AF8855BF-86CD-4C67-99AF-9D12F828E151}"/>
      </w:docPartPr>
      <w:docPartBody>
        <w:p w:rsidR="007943F6" w:rsidRDefault="00486F6B" w:rsidP="00486F6B">
          <w:pPr>
            <w:pStyle w:val="090CFB03CBC041DBA2FBE1C4CF576A5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3F84623E93F443C95C1E8571E57AB2A"/>
        <w:category>
          <w:name w:val="Allmänt"/>
          <w:gallery w:val="placeholder"/>
        </w:category>
        <w:types>
          <w:type w:val="bbPlcHdr"/>
        </w:types>
        <w:behaviors>
          <w:behavior w:val="content"/>
        </w:behaviors>
        <w:guid w:val="{1D260CE1-BF42-4602-B4E5-D482C0D31E31}"/>
      </w:docPartPr>
      <w:docPartBody>
        <w:p w:rsidR="007943F6" w:rsidRDefault="00486F6B" w:rsidP="00486F6B">
          <w:pPr>
            <w:pStyle w:val="E3F84623E93F443C95C1E8571E57AB2A"/>
          </w:pPr>
          <w:r>
            <w:t xml:space="preserve"> </w:t>
          </w:r>
          <w:r>
            <w:rPr>
              <w:rStyle w:val="Platshllartext"/>
            </w:rPr>
            <w:t>Välj ett parti.</w:t>
          </w:r>
        </w:p>
      </w:docPartBody>
    </w:docPart>
    <w:docPart>
      <w:docPartPr>
        <w:name w:val="BE00D948029D4EBE9D4CF7DA99816B9C"/>
        <w:category>
          <w:name w:val="Allmänt"/>
          <w:gallery w:val="placeholder"/>
        </w:category>
        <w:types>
          <w:type w:val="bbPlcHdr"/>
        </w:types>
        <w:behaviors>
          <w:behavior w:val="content"/>
        </w:behaviors>
        <w:guid w:val="{7305B139-E1C6-4F02-B585-5FD015FAAB71}"/>
      </w:docPartPr>
      <w:docPartBody>
        <w:p w:rsidR="007943F6" w:rsidRDefault="00486F6B" w:rsidP="00486F6B">
          <w:pPr>
            <w:pStyle w:val="BE00D948029D4EBE9D4CF7DA99816B9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271F462FE874946A54780946E2FA598"/>
        <w:category>
          <w:name w:val="Allmänt"/>
          <w:gallery w:val="placeholder"/>
        </w:category>
        <w:types>
          <w:type w:val="bbPlcHdr"/>
        </w:types>
        <w:behaviors>
          <w:behavior w:val="content"/>
        </w:behaviors>
        <w:guid w:val="{C0A2AA2D-601C-440B-9601-49A80697252A}"/>
      </w:docPartPr>
      <w:docPartBody>
        <w:p w:rsidR="007943F6" w:rsidRDefault="00486F6B" w:rsidP="00486F6B">
          <w:pPr>
            <w:pStyle w:val="F271F462FE874946A54780946E2FA598"/>
          </w:pPr>
          <w:r>
            <w:rPr>
              <w:rStyle w:val="Platshllartext"/>
            </w:rPr>
            <w:t>Klicka här för att ange datum.</w:t>
          </w:r>
        </w:p>
      </w:docPartBody>
    </w:docPart>
    <w:docPart>
      <w:docPartPr>
        <w:name w:val="4D9FD450FAF042BB81F11D6AF85D695A"/>
        <w:category>
          <w:name w:val="Allmänt"/>
          <w:gallery w:val="placeholder"/>
        </w:category>
        <w:types>
          <w:type w:val="bbPlcHdr"/>
        </w:types>
        <w:behaviors>
          <w:behavior w:val="content"/>
        </w:behaviors>
        <w:guid w:val="{D0DAD9BD-0A19-4CAA-A4B7-48CC95027C96}"/>
      </w:docPartPr>
      <w:docPartBody>
        <w:p w:rsidR="007943F6" w:rsidRDefault="00486F6B" w:rsidP="00486F6B">
          <w:pPr>
            <w:pStyle w:val="4D9FD450FAF042BB81F11D6AF85D695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6B"/>
    <w:rsid w:val="001462E0"/>
    <w:rsid w:val="002B40AF"/>
    <w:rsid w:val="00486F6B"/>
    <w:rsid w:val="006D3D42"/>
    <w:rsid w:val="007943F6"/>
    <w:rsid w:val="00C34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A0DC5F178494ED5A70A2FC0E6D45A04">
    <w:name w:val="0A0DC5F178494ED5A70A2FC0E6D45A04"/>
    <w:rsid w:val="00486F6B"/>
  </w:style>
  <w:style w:type="character" w:styleId="Platshllartext">
    <w:name w:val="Placeholder Text"/>
    <w:basedOn w:val="Standardstycketeckensnitt"/>
    <w:uiPriority w:val="99"/>
    <w:semiHidden/>
    <w:rsid w:val="00486F6B"/>
    <w:rPr>
      <w:noProof w:val="0"/>
      <w:color w:val="808080"/>
    </w:rPr>
  </w:style>
  <w:style w:type="paragraph" w:customStyle="1" w:styleId="C4A7DA4F6CC7416D9DB71ADA17EF0284">
    <w:name w:val="C4A7DA4F6CC7416D9DB71ADA17EF0284"/>
    <w:rsid w:val="00486F6B"/>
  </w:style>
  <w:style w:type="paragraph" w:customStyle="1" w:styleId="0EB120A2847A43A8B11C46AF7D75CFA6">
    <w:name w:val="0EB120A2847A43A8B11C46AF7D75CFA6"/>
    <w:rsid w:val="00486F6B"/>
  </w:style>
  <w:style w:type="paragraph" w:customStyle="1" w:styleId="5F2084B69DB84616A9BD1758F27AB8ED">
    <w:name w:val="5F2084B69DB84616A9BD1758F27AB8ED"/>
    <w:rsid w:val="00486F6B"/>
  </w:style>
  <w:style w:type="paragraph" w:customStyle="1" w:styleId="68999C3AC3C240619B49CD6F520A2C01">
    <w:name w:val="68999C3AC3C240619B49CD6F520A2C01"/>
    <w:rsid w:val="00486F6B"/>
  </w:style>
  <w:style w:type="paragraph" w:customStyle="1" w:styleId="56A8FF2EB5B14531AB2B8F8512AFE859">
    <w:name w:val="56A8FF2EB5B14531AB2B8F8512AFE859"/>
    <w:rsid w:val="00486F6B"/>
  </w:style>
  <w:style w:type="paragraph" w:customStyle="1" w:styleId="9B770B70567D4516BFDC08128BA1D478">
    <w:name w:val="9B770B70567D4516BFDC08128BA1D478"/>
    <w:rsid w:val="00486F6B"/>
  </w:style>
  <w:style w:type="paragraph" w:customStyle="1" w:styleId="A2F6CEB75CB74354B4D0DEF71A21C812">
    <w:name w:val="A2F6CEB75CB74354B4D0DEF71A21C812"/>
    <w:rsid w:val="00486F6B"/>
  </w:style>
  <w:style w:type="paragraph" w:customStyle="1" w:styleId="A893D9054F8E43459E44FA74C98AA9DB">
    <w:name w:val="A893D9054F8E43459E44FA74C98AA9DB"/>
    <w:rsid w:val="00486F6B"/>
  </w:style>
  <w:style w:type="paragraph" w:customStyle="1" w:styleId="EBFD2FE9CA39400F84BFB5762B860DEC">
    <w:name w:val="EBFD2FE9CA39400F84BFB5762B860DEC"/>
    <w:rsid w:val="00486F6B"/>
  </w:style>
  <w:style w:type="paragraph" w:customStyle="1" w:styleId="7F9BF4C2630F42AC99F6C446569D5BCE">
    <w:name w:val="7F9BF4C2630F42AC99F6C446569D5BCE"/>
    <w:rsid w:val="00486F6B"/>
  </w:style>
  <w:style w:type="paragraph" w:customStyle="1" w:styleId="56A8FF2EB5B14531AB2B8F8512AFE8591">
    <w:name w:val="56A8FF2EB5B14531AB2B8F8512AFE8591"/>
    <w:rsid w:val="00486F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FD2FE9CA39400F84BFB5762B860DEC1">
    <w:name w:val="EBFD2FE9CA39400F84BFB5762B860DEC1"/>
    <w:rsid w:val="00486F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0CFB03CBC041DBA2FBE1C4CF576A56">
    <w:name w:val="090CFB03CBC041DBA2FBE1C4CF576A56"/>
    <w:rsid w:val="00486F6B"/>
  </w:style>
  <w:style w:type="paragraph" w:customStyle="1" w:styleId="E3F84623E93F443C95C1E8571E57AB2A">
    <w:name w:val="E3F84623E93F443C95C1E8571E57AB2A"/>
    <w:rsid w:val="00486F6B"/>
  </w:style>
  <w:style w:type="paragraph" w:customStyle="1" w:styleId="DA1F62527C6744B9B62A69CE3EB6B2A7">
    <w:name w:val="DA1F62527C6744B9B62A69CE3EB6B2A7"/>
    <w:rsid w:val="00486F6B"/>
  </w:style>
  <w:style w:type="paragraph" w:customStyle="1" w:styleId="036B94A990F64A7983EA87C377DB2016">
    <w:name w:val="036B94A990F64A7983EA87C377DB2016"/>
    <w:rsid w:val="00486F6B"/>
  </w:style>
  <w:style w:type="paragraph" w:customStyle="1" w:styleId="BE00D948029D4EBE9D4CF7DA99816B9C">
    <w:name w:val="BE00D948029D4EBE9D4CF7DA99816B9C"/>
    <w:rsid w:val="00486F6B"/>
  </w:style>
  <w:style w:type="paragraph" w:customStyle="1" w:styleId="ADC952832F834E9AB7DF2776E21581A3">
    <w:name w:val="ADC952832F834E9AB7DF2776E21581A3"/>
    <w:rsid w:val="00486F6B"/>
  </w:style>
  <w:style w:type="paragraph" w:customStyle="1" w:styleId="52DAA71B3A094DEA936F793B1611002E">
    <w:name w:val="52DAA71B3A094DEA936F793B1611002E"/>
    <w:rsid w:val="00486F6B"/>
  </w:style>
  <w:style w:type="paragraph" w:customStyle="1" w:styleId="F271F462FE874946A54780946E2FA598">
    <w:name w:val="F271F462FE874946A54780946E2FA598"/>
    <w:rsid w:val="00486F6B"/>
  </w:style>
  <w:style w:type="paragraph" w:customStyle="1" w:styleId="4D9FD450FAF042BB81F11D6AF85D695A">
    <w:name w:val="4D9FD450FAF042BB81F11D6AF85D695A"/>
    <w:rsid w:val="00486F6B"/>
  </w:style>
  <w:style w:type="paragraph" w:customStyle="1" w:styleId="67C9C66E46104859BDCDFFCA974C0238">
    <w:name w:val="67C9C66E46104859BDCDFFCA974C0238"/>
    <w:rsid w:val="00486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S2021/01027</Dnr>
    <ParagrafNr/>
    <DocumentTitle/>
    <VisitingAddress/>
    <Extra1/>
    <Extra2/>
    <Extra3>Clara Aranda</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6147cb2b-fbd3-44ad-9ec8-b610568d8cbc</RD_Svarsid>
  </documentManagement>
</p:properties>
</file>

<file path=customXml/itemProps1.xml><?xml version="1.0" encoding="utf-8"?>
<ds:datastoreItem xmlns:ds="http://schemas.openxmlformats.org/officeDocument/2006/customXml" ds:itemID="{37A1F981-0D99-46A9-9618-5D43E484BC7F}"/>
</file>

<file path=customXml/itemProps2.xml><?xml version="1.0" encoding="utf-8"?>
<ds:datastoreItem xmlns:ds="http://schemas.openxmlformats.org/officeDocument/2006/customXml" ds:itemID="{84C8E0A0-8289-4A10-B40C-120F5790020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DC429ED-CDC1-483E-910C-4CB963CC5144}"/>
</file>

<file path=customXml/itemProps5.xml><?xml version="1.0" encoding="utf-8"?>
<ds:datastoreItem xmlns:ds="http://schemas.openxmlformats.org/officeDocument/2006/customXml" ds:itemID="{3BB890B7-0000-4555-B5DD-A0C965564542}"/>
</file>

<file path=docProps/app.xml><?xml version="1.0" encoding="utf-8"?>
<Properties xmlns="http://schemas.openxmlformats.org/officeDocument/2006/extended-properties" xmlns:vt="http://schemas.openxmlformats.org/officeDocument/2006/docPropsVTypes">
  <Template>RK Basmall</Template>
  <TotalTime>0</TotalTime>
  <Pages>1</Pages>
  <Words>235</Words>
  <Characters>1249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1578 En handlingsplan för hbtqi-personers lika rättigheter och möjligheter.docx</dc:title>
  <dc:subject/>
  <dc:creator>Erika Borgny</dc:creator>
  <cp:keywords/>
  <dc:description/>
  <cp:lastModifiedBy>Maria Zetterström</cp:lastModifiedBy>
  <cp:revision>6</cp:revision>
  <dcterms:created xsi:type="dcterms:W3CDTF">2021-02-03T11:01:00Z</dcterms:created>
  <dcterms:modified xsi:type="dcterms:W3CDTF">2021-02-09T16:14:00Z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