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236DA" w:rsidP="00DA0661">
      <w:pPr>
        <w:pStyle w:val="Title"/>
      </w:pPr>
      <w:bookmarkStart w:id="0" w:name="Start"/>
      <w:bookmarkEnd w:id="0"/>
      <w:r>
        <w:t xml:space="preserve">Svar på fråga 2020/21:3203 av </w:t>
      </w:r>
      <w:r w:rsidRPr="006236DA">
        <w:t>Markus Wiechel</w:t>
      </w:r>
      <w:r>
        <w:t xml:space="preserve"> (SD)</w:t>
      </w:r>
      <w:r>
        <w:br/>
        <w:t>Tjänstemannaansvar</w:t>
      </w:r>
    </w:p>
    <w:p w:rsidR="006236DA" w:rsidP="002749F7">
      <w:pPr>
        <w:pStyle w:val="BodyText"/>
      </w:pPr>
      <w:r>
        <w:t>Markus Wiechel har frågat mig</w:t>
      </w:r>
      <w:r w:rsidR="003F7BDC">
        <w:t xml:space="preserve"> när det i enlighet med tidigare tillkännagivande kan förväntas ett lagförslag om ett utvidgat straffrättsligt ansvar för tjänstefel.</w:t>
      </w:r>
    </w:p>
    <w:p w:rsidR="00555574" w:rsidP="00555574">
      <w:pPr>
        <w:pStyle w:val="BodyText"/>
      </w:pPr>
      <w:r w:rsidRPr="007418CC">
        <w:t xml:space="preserve">Som jag tidigare </w:t>
      </w:r>
      <w:r>
        <w:t xml:space="preserve">svarat på frågor inom samma område är det viktigt att medborgarna kan känna förtroende för att tjänstemän som arbetar inom den offentliga förvaltningen upprätthåller en hög nivå </w:t>
      </w:r>
      <w:r w:rsidR="00AB1D39">
        <w:t xml:space="preserve">av professionalitet </w:t>
      </w:r>
      <w:r>
        <w:t>och sköter sina uppgifter på ett korrekt sätt. Det är även viktigt att det finns ett ändamålsenligt system för att utkräva ansvar när det begås felaktigheter.</w:t>
      </w:r>
    </w:p>
    <w:p w:rsidR="00555574" w:rsidP="00555574">
      <w:pPr>
        <w:pStyle w:val="BodyText"/>
      </w:pPr>
      <w:r>
        <w:t xml:space="preserve">Som Markus Wiechel skriver tillsattes </w:t>
      </w:r>
      <w:r w:rsidR="00AB1ACC">
        <w:t>i</w:t>
      </w:r>
      <w:r>
        <w:t xml:space="preserve"> maj </w:t>
      </w:r>
      <w:r w:rsidR="00AB1ACC">
        <w:t xml:space="preserve">förra året </w:t>
      </w:r>
      <w:r>
        <w:t xml:space="preserve">därför en utredning som bl.a. ska </w:t>
      </w:r>
      <w:r w:rsidRPr="00AD1A5A">
        <w:t>överväga och ta ställning till om det straffrättsliga ansvaret för tjänstefel bör utvidgas och vid behov lämna nödvändiga författningsförslag.</w:t>
      </w:r>
      <w:r>
        <w:t xml:space="preserve"> </w:t>
      </w:r>
      <w:r w:rsidRPr="001F3A08">
        <w:t>Utred</w:t>
      </w:r>
      <w:r>
        <w:t>ningen</w:t>
      </w:r>
      <w:r w:rsidRPr="001F3A08">
        <w:t xml:space="preserve"> ska redovisa </w:t>
      </w:r>
      <w:r>
        <w:t>sitt uppdrag</w:t>
      </w:r>
      <w:r w:rsidRPr="001F3A08">
        <w:t xml:space="preserve"> senast den </w:t>
      </w:r>
      <w:r>
        <w:t>17 januari 202</w:t>
      </w:r>
      <w:r w:rsidR="00B07783">
        <w:t>2</w:t>
      </w:r>
      <w:r w:rsidRPr="001F3A08">
        <w:t xml:space="preserve">. </w:t>
      </w:r>
      <w:r w:rsidR="00144BE8">
        <w:t xml:space="preserve">Det är upp till utredningen att analysera den nuvarande straffrättsliga regleringen </w:t>
      </w:r>
      <w:r w:rsidR="005A7350">
        <w:t>och föreslå eventuella för</w:t>
      </w:r>
      <w:r w:rsidR="00194634">
        <w:t>fattnings</w:t>
      </w:r>
      <w:r w:rsidR="005A7350">
        <w:t xml:space="preserve">ändringar </w:t>
      </w:r>
      <w:r w:rsidR="00144BE8">
        <w:t xml:space="preserve">och jag vill inte här föregå dess överväganden. </w:t>
      </w:r>
      <w:r w:rsidRPr="00D36868">
        <w:t>När utredningen lämnat sina förslag kommer de att beredas på sedvanligt sätt.</w:t>
      </w:r>
    </w:p>
    <w:p w:rsidR="006236D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B89C6E791A34BF5B55AA34C8EA44D56"/>
          </w:placeholder>
          <w:dataBinding w:xpath="/ns0:DocumentInfo[1]/ns0:BaseInfo[1]/ns0:HeaderDate[1]" w:storeItemID="{016547F2-7B73-4254-9546-E97ECFD8BDA1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55574">
            <w:t>23 juni 2021</w:t>
          </w:r>
        </w:sdtContent>
      </w:sdt>
    </w:p>
    <w:p w:rsidR="006236DA" w:rsidP="004E7A8F">
      <w:pPr>
        <w:pStyle w:val="Brdtextutanavstnd"/>
      </w:pPr>
    </w:p>
    <w:p w:rsidR="006236DA" w:rsidP="004E7A8F">
      <w:pPr>
        <w:pStyle w:val="Brdtextutanavstnd"/>
      </w:pPr>
    </w:p>
    <w:p w:rsidR="006236DA" w:rsidP="004E7A8F">
      <w:pPr>
        <w:pStyle w:val="Brdtextutanavstnd"/>
      </w:pPr>
    </w:p>
    <w:p w:rsidR="006236DA" w:rsidP="00E96532">
      <w:pPr>
        <w:pStyle w:val="BodyText"/>
      </w:pPr>
      <w:r>
        <w:t>Morgan Johansson</w:t>
      </w:r>
    </w:p>
    <w:sectPr w:rsidSect="006236DA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374D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236DA" w:rsidRPr="00B62610" w:rsidP="006236D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374D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236DA" w:rsidRPr="00347E11" w:rsidP="006236DA">
          <w:pPr>
            <w:pStyle w:val="Footer"/>
            <w:spacing w:line="276" w:lineRule="auto"/>
            <w:jc w:val="right"/>
          </w:pPr>
        </w:p>
      </w:tc>
    </w:tr>
  </w:tbl>
  <w:p w:rsidR="006236DA" w:rsidRPr="005606BC" w:rsidP="006236D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236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236DA" w:rsidRPr="007D73AB" w:rsidP="00340DE0">
          <w:pPr>
            <w:pStyle w:val="Header"/>
          </w:pPr>
        </w:p>
      </w:tc>
      <w:tc>
        <w:tcPr>
          <w:tcW w:w="1134" w:type="dxa"/>
        </w:tcPr>
        <w:p w:rsidR="006236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236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236DA" w:rsidRPr="00710A6C" w:rsidP="00EE3C0F">
          <w:pPr>
            <w:pStyle w:val="Header"/>
            <w:rPr>
              <w:b/>
            </w:rPr>
          </w:pPr>
        </w:p>
        <w:p w:rsidR="006236DA" w:rsidP="00EE3C0F">
          <w:pPr>
            <w:pStyle w:val="Header"/>
          </w:pPr>
        </w:p>
        <w:p w:rsidR="006236DA" w:rsidP="00EE3C0F">
          <w:pPr>
            <w:pStyle w:val="Header"/>
          </w:pPr>
        </w:p>
        <w:p w:rsidR="006236D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28FD1BD9164B40BFFDB675FEDE7B32"/>
            </w:placeholder>
            <w:dataBinding w:xpath="/ns0:DocumentInfo[1]/ns0:BaseInfo[1]/ns0:Dnr[1]" w:storeItemID="{016547F2-7B73-4254-9546-E97ECFD8BDA1}" w:prefixMappings="xmlns:ns0='http://lp/documentinfo/RK' "/>
            <w:text/>
          </w:sdtPr>
          <w:sdtContent>
            <w:p w:rsidR="006236DA" w:rsidP="00EE3C0F">
              <w:pPr>
                <w:pStyle w:val="Header"/>
              </w:pPr>
              <w:r>
                <w:t>Ju2021/02385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C0A24E58E644B9B0DA1FCFB66FC5C0"/>
            </w:placeholder>
            <w:showingPlcHdr/>
            <w:dataBinding w:xpath="/ns0:DocumentInfo[1]/ns0:BaseInfo[1]/ns0:DocNumber[1]" w:storeItemID="{016547F2-7B73-4254-9546-E97ECFD8BDA1}" w:prefixMappings="xmlns:ns0='http://lp/documentinfo/RK' "/>
            <w:text/>
          </w:sdtPr>
          <w:sdtContent>
            <w:p w:rsidR="006236D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236DA" w:rsidP="00EE3C0F">
          <w:pPr>
            <w:pStyle w:val="Header"/>
          </w:pPr>
        </w:p>
      </w:tc>
      <w:tc>
        <w:tcPr>
          <w:tcW w:w="1134" w:type="dxa"/>
        </w:tcPr>
        <w:p w:rsidR="006236DA" w:rsidP="0094502D">
          <w:pPr>
            <w:pStyle w:val="Header"/>
          </w:pPr>
        </w:p>
        <w:p w:rsidR="006236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2EF60C4CFD4AEFBAFC0D9A46D99E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236DA" w:rsidRPr="006236DA" w:rsidP="00340DE0">
              <w:pPr>
                <w:pStyle w:val="Header"/>
                <w:rPr>
                  <w:b/>
                </w:rPr>
              </w:pPr>
              <w:r w:rsidRPr="006236DA">
                <w:rPr>
                  <w:b/>
                </w:rPr>
                <w:t>Justitiedepartementet</w:t>
              </w:r>
            </w:p>
            <w:p w:rsidR="006236DA" w:rsidRPr="00340DE0" w:rsidP="00340DE0">
              <w:pPr>
                <w:pStyle w:val="Header"/>
              </w:pPr>
              <w:r w:rsidRPr="006236D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38B0E8CA09475C908F7BD99FD991B8"/>
          </w:placeholder>
          <w:dataBinding w:xpath="/ns0:DocumentInfo[1]/ns0:BaseInfo[1]/ns0:Recipient[1]" w:storeItemID="{016547F2-7B73-4254-9546-E97ECFD8BDA1}" w:prefixMappings="xmlns:ns0='http://lp/documentinfo/RK' "/>
          <w:text w:multiLine="1"/>
        </w:sdtPr>
        <w:sdtContent>
          <w:tc>
            <w:tcPr>
              <w:tcW w:w="3170" w:type="dxa"/>
            </w:tcPr>
            <w:p w:rsidR="006236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236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236DA"/>
  </w:style>
  <w:style w:type="paragraph" w:styleId="Heading1">
    <w:name w:val="heading 1"/>
    <w:basedOn w:val="BodyText"/>
    <w:next w:val="BodyText"/>
    <w:link w:val="Rubrik1Char"/>
    <w:uiPriority w:val="1"/>
    <w:qFormat/>
    <w:rsid w:val="006236D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6236D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6236D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6236D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6236D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236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236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236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236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6236D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6236DA"/>
  </w:style>
  <w:style w:type="paragraph" w:styleId="BodyTextIndent">
    <w:name w:val="Body Text Indent"/>
    <w:basedOn w:val="Normal"/>
    <w:link w:val="BrdtextmedindragChar"/>
    <w:qFormat/>
    <w:rsid w:val="006236D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6236DA"/>
  </w:style>
  <w:style w:type="character" w:customStyle="1" w:styleId="Rubrik1Char">
    <w:name w:val="Rubrik 1 Char"/>
    <w:basedOn w:val="DefaultParagraphFont"/>
    <w:link w:val="Heading1"/>
    <w:uiPriority w:val="1"/>
    <w:rsid w:val="006236D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6236D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6236D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6236D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6236D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6236D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6236D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6236D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6236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236D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6236D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6236D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6236DA"/>
  </w:style>
  <w:style w:type="paragraph" w:styleId="Caption">
    <w:name w:val="caption"/>
    <w:basedOn w:val="Bildtext"/>
    <w:next w:val="Normal"/>
    <w:uiPriority w:val="35"/>
    <w:semiHidden/>
    <w:qFormat/>
    <w:rsid w:val="006236D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6236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236D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6236DA"/>
  </w:style>
  <w:style w:type="paragraph" w:styleId="Header">
    <w:name w:val="header"/>
    <w:basedOn w:val="Normal"/>
    <w:link w:val="SidhuvudChar"/>
    <w:uiPriority w:val="99"/>
    <w:rsid w:val="006236D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6236D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6236D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6236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6236DA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6236D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6236D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6236DA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6236D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6236D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62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236D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6236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36D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6236D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6236D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6236D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6236D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236D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6236DA"/>
    <w:pPr>
      <w:numPr>
        <w:numId w:val="34"/>
      </w:numPr>
    </w:pPr>
  </w:style>
  <w:style w:type="numbering" w:customStyle="1" w:styleId="RKPunktlista">
    <w:name w:val="RK Punktlista"/>
    <w:uiPriority w:val="99"/>
    <w:rsid w:val="006236D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236DA"/>
    <w:pPr>
      <w:numPr>
        <w:ilvl w:val="1"/>
      </w:numPr>
    </w:pPr>
  </w:style>
  <w:style w:type="numbering" w:customStyle="1" w:styleId="Strecklistan">
    <w:name w:val="Strecklistan"/>
    <w:uiPriority w:val="99"/>
    <w:rsid w:val="006236D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6236DA"/>
    <w:rPr>
      <w:noProof w:val="0"/>
      <w:color w:val="808080"/>
    </w:rPr>
  </w:style>
  <w:style w:type="paragraph" w:styleId="ListNumber3">
    <w:name w:val="List Number 3"/>
    <w:basedOn w:val="Normal"/>
    <w:uiPriority w:val="6"/>
    <w:rsid w:val="006236D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6236D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6236D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6236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236D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6236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236D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36D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236D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236DA"/>
  </w:style>
  <w:style w:type="character" w:styleId="FollowedHyperlink">
    <w:name w:val="FollowedHyperlink"/>
    <w:basedOn w:val="DefaultParagraphFont"/>
    <w:uiPriority w:val="99"/>
    <w:semiHidden/>
    <w:unhideWhenUsed/>
    <w:rsid w:val="006236D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6236D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236DA"/>
  </w:style>
  <w:style w:type="paragraph" w:styleId="EnvelopeReturn">
    <w:name w:val="envelope return"/>
    <w:basedOn w:val="Normal"/>
    <w:uiPriority w:val="99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23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236D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236D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6236D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236D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236DA"/>
  </w:style>
  <w:style w:type="paragraph" w:styleId="BodyText3">
    <w:name w:val="Body Text 3"/>
    <w:basedOn w:val="Normal"/>
    <w:link w:val="Brdtext3Char"/>
    <w:uiPriority w:val="99"/>
    <w:semiHidden/>
    <w:unhideWhenUsed/>
    <w:rsid w:val="006236D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236D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236D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236D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236D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236D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236D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236D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236D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236D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6236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6236D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36D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236D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236DA"/>
  </w:style>
  <w:style w:type="character" w:customStyle="1" w:styleId="DatumChar">
    <w:name w:val="Datum Char"/>
    <w:basedOn w:val="DefaultParagraphFont"/>
    <w:link w:val="Date"/>
    <w:uiPriority w:val="99"/>
    <w:semiHidden/>
    <w:rsid w:val="006236DA"/>
  </w:style>
  <w:style w:type="character" w:styleId="SubtleEmphasis">
    <w:name w:val="Subtle Emphasis"/>
    <w:basedOn w:val="DefaultParagraphFont"/>
    <w:uiPriority w:val="19"/>
    <w:semiHidden/>
    <w:qFormat/>
    <w:rsid w:val="006236D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236D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6236D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6236D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6236D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236D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6236D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6236D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236D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6236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236D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236DA"/>
  </w:style>
  <w:style w:type="paragraph" w:styleId="TableofFigures">
    <w:name w:val="table of figures"/>
    <w:basedOn w:val="Normal"/>
    <w:next w:val="Normal"/>
    <w:uiPriority w:val="99"/>
    <w:semiHidden/>
    <w:unhideWhenUsed/>
    <w:rsid w:val="006236D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236D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6236D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6236D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236D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6236D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236D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6236D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6236D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6236D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6236D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236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236D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236D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236D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236D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236D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36D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36D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36D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36D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36D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36D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36D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36D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36D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36D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236D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6236D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236D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236DA"/>
  </w:style>
  <w:style w:type="paragraph" w:styleId="TOC4">
    <w:name w:val="toc 4"/>
    <w:basedOn w:val="Normal"/>
    <w:next w:val="Normal"/>
    <w:autoRedefine/>
    <w:uiPriority w:val="39"/>
    <w:semiHidden/>
    <w:unhideWhenUsed/>
    <w:rsid w:val="006236D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36D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36D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36D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36D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36D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236D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236D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36D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236D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236D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36D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236D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236D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236D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236D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236D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36D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36D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36D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36D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236D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236D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236D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236D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236D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236D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236D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236D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236D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236D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236D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236D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236D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236DA"/>
  </w:style>
  <w:style w:type="table" w:styleId="LightList">
    <w:name w:val="Light List"/>
    <w:basedOn w:val="TableNormal"/>
    <w:uiPriority w:val="61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236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236D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236D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236D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236D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236D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236D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6236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236D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236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236D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23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236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236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236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236D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36D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236D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36D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236D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23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23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236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6236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236D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36D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6236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6236D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36D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236D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236D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236D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236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236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236D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236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236D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236D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236D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236D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236D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236D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23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236D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236D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236D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236D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236D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236D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6236D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236DA"/>
  </w:style>
  <w:style w:type="character" w:styleId="EndnoteReference">
    <w:name w:val="endnote reference"/>
    <w:basedOn w:val="DefaultParagraphFont"/>
    <w:uiPriority w:val="99"/>
    <w:semiHidden/>
    <w:unhideWhenUsed/>
    <w:rsid w:val="006236D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6236D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236D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236D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6236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6236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6236D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6236D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6236D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6236D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6236D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6236D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236D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6236D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6236D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6236D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6236D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6236D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6236D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6236D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236D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236D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6236D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6236D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6236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236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6236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236D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236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236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6236D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6236D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6236D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6236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236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236D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236D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6236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23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6236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236D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6236D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6236D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6236D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28FD1BD9164B40BFFDB675FEDE7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3C6CD-DD3C-459A-86F8-3B6A93ADA86F}"/>
      </w:docPartPr>
      <w:docPartBody>
        <w:p w:rsidR="00955004" w:rsidP="002404A2">
          <w:pPr>
            <w:pStyle w:val="1528FD1BD9164B40BFFDB675FEDE7B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C0A24E58E644B9B0DA1FCFB66FC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CBD33-D587-435E-B09D-326A461ABCED}"/>
      </w:docPartPr>
      <w:docPartBody>
        <w:p w:rsidR="00955004" w:rsidP="002404A2">
          <w:pPr>
            <w:pStyle w:val="2CC0A24E58E644B9B0DA1FCFB66FC5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2EF60C4CFD4AEFBAFC0D9A46D99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0DFCC-4AA1-4543-A9E3-7ECB12D625AB}"/>
      </w:docPartPr>
      <w:docPartBody>
        <w:p w:rsidR="00955004" w:rsidP="002404A2">
          <w:pPr>
            <w:pStyle w:val="2A2EF60C4CFD4AEFBAFC0D9A46D99E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38B0E8CA09475C908F7BD99FD99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1376A-01FC-4FC4-B699-EA1903588C2B}"/>
      </w:docPartPr>
      <w:docPartBody>
        <w:p w:rsidR="00955004" w:rsidP="002404A2">
          <w:pPr>
            <w:pStyle w:val="0038B0E8CA09475C908F7BD99FD991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89C6E791A34BF5B55AA34C8EA44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91694-081D-449B-82DB-831970EF9AE6}"/>
      </w:docPartPr>
      <w:docPartBody>
        <w:p w:rsidR="00955004" w:rsidP="002404A2">
          <w:pPr>
            <w:pStyle w:val="3B89C6E791A34BF5B55AA34C8EA44D5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0B8B1CF6674061B4393E55BF0E5B1E">
    <w:name w:val="5E0B8B1CF6674061B4393E55BF0E5B1E"/>
    <w:rsid w:val="002404A2"/>
  </w:style>
  <w:style w:type="character" w:styleId="PlaceholderText">
    <w:name w:val="Placeholder Text"/>
    <w:basedOn w:val="DefaultParagraphFont"/>
    <w:uiPriority w:val="99"/>
    <w:semiHidden/>
    <w:rsid w:val="002404A2"/>
    <w:rPr>
      <w:noProof w:val="0"/>
      <w:color w:val="808080"/>
    </w:rPr>
  </w:style>
  <w:style w:type="paragraph" w:customStyle="1" w:styleId="F2116D6D969944589D7BB5C96BE794D0">
    <w:name w:val="F2116D6D969944589D7BB5C96BE794D0"/>
    <w:rsid w:val="002404A2"/>
  </w:style>
  <w:style w:type="paragraph" w:customStyle="1" w:styleId="AA7C9367CDFC46C5AAA7ADD6CE60F69E">
    <w:name w:val="AA7C9367CDFC46C5AAA7ADD6CE60F69E"/>
    <w:rsid w:val="002404A2"/>
  </w:style>
  <w:style w:type="paragraph" w:customStyle="1" w:styleId="E3879B25CD98488AB4CA93B4C053162D">
    <w:name w:val="E3879B25CD98488AB4CA93B4C053162D"/>
    <w:rsid w:val="002404A2"/>
  </w:style>
  <w:style w:type="paragraph" w:customStyle="1" w:styleId="1528FD1BD9164B40BFFDB675FEDE7B32">
    <w:name w:val="1528FD1BD9164B40BFFDB675FEDE7B32"/>
    <w:rsid w:val="002404A2"/>
  </w:style>
  <w:style w:type="paragraph" w:customStyle="1" w:styleId="2CC0A24E58E644B9B0DA1FCFB66FC5C0">
    <w:name w:val="2CC0A24E58E644B9B0DA1FCFB66FC5C0"/>
    <w:rsid w:val="002404A2"/>
  </w:style>
  <w:style w:type="paragraph" w:customStyle="1" w:styleId="E7484D8719DA4B28B21A138E1B691A36">
    <w:name w:val="E7484D8719DA4B28B21A138E1B691A36"/>
    <w:rsid w:val="002404A2"/>
  </w:style>
  <w:style w:type="paragraph" w:customStyle="1" w:styleId="9E676FB30B67445C98C300EF9287A5B9">
    <w:name w:val="9E676FB30B67445C98C300EF9287A5B9"/>
    <w:rsid w:val="002404A2"/>
  </w:style>
  <w:style w:type="paragraph" w:customStyle="1" w:styleId="38B6A72E54A64CF295F2C9F52F233C57">
    <w:name w:val="38B6A72E54A64CF295F2C9F52F233C57"/>
    <w:rsid w:val="002404A2"/>
  </w:style>
  <w:style w:type="paragraph" w:customStyle="1" w:styleId="2A2EF60C4CFD4AEFBAFC0D9A46D99E0C">
    <w:name w:val="2A2EF60C4CFD4AEFBAFC0D9A46D99E0C"/>
    <w:rsid w:val="002404A2"/>
  </w:style>
  <w:style w:type="paragraph" w:customStyle="1" w:styleId="0038B0E8CA09475C908F7BD99FD991B8">
    <w:name w:val="0038B0E8CA09475C908F7BD99FD991B8"/>
    <w:rsid w:val="002404A2"/>
  </w:style>
  <w:style w:type="paragraph" w:customStyle="1" w:styleId="2CC0A24E58E644B9B0DA1FCFB66FC5C01">
    <w:name w:val="2CC0A24E58E644B9B0DA1FCFB66FC5C01"/>
    <w:rsid w:val="002404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2EF60C4CFD4AEFBAFC0D9A46D99E0C1">
    <w:name w:val="2A2EF60C4CFD4AEFBAFC0D9A46D99E0C1"/>
    <w:rsid w:val="002404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EAD2FAFD8B40BA997DC93D933BE7F9">
    <w:name w:val="3CEAD2FAFD8B40BA997DC93D933BE7F9"/>
    <w:rsid w:val="002404A2"/>
  </w:style>
  <w:style w:type="paragraph" w:customStyle="1" w:styleId="750EA26A2A62432AA4D95FC277F40922">
    <w:name w:val="750EA26A2A62432AA4D95FC277F40922"/>
    <w:rsid w:val="002404A2"/>
  </w:style>
  <w:style w:type="paragraph" w:customStyle="1" w:styleId="779EC7D46EBA4BC79D963D4DD22D7F85">
    <w:name w:val="779EC7D46EBA4BC79D963D4DD22D7F85"/>
    <w:rsid w:val="002404A2"/>
  </w:style>
  <w:style w:type="paragraph" w:customStyle="1" w:styleId="9AC1BC24B85C459FA7661C1D9EFD77F4">
    <w:name w:val="9AC1BC24B85C459FA7661C1D9EFD77F4"/>
    <w:rsid w:val="002404A2"/>
  </w:style>
  <w:style w:type="paragraph" w:customStyle="1" w:styleId="61C4606129494D0A8FBA1786A9F6C68D">
    <w:name w:val="61C4606129494D0A8FBA1786A9F6C68D"/>
    <w:rsid w:val="002404A2"/>
  </w:style>
  <w:style w:type="paragraph" w:customStyle="1" w:styleId="3B89C6E791A34BF5B55AA34C8EA44D56">
    <w:name w:val="3B89C6E791A34BF5B55AA34C8EA44D56"/>
    <w:rsid w:val="002404A2"/>
  </w:style>
  <w:style w:type="paragraph" w:customStyle="1" w:styleId="46306E3516644E75A5A4E8CAAE1087A0">
    <w:name w:val="46306E3516644E75A5A4E8CAAE1087A0"/>
    <w:rsid w:val="002404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bb1ef59b-5e21-413b-8c1c-a4a028dd091f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2021-06-23T00:00:00</HeaderDate>
    <Office/>
    <Dnr>Ju2021/02385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82AE-504A-41B4-99EA-1618B545841A}"/>
</file>

<file path=customXml/itemProps2.xml><?xml version="1.0" encoding="utf-8"?>
<ds:datastoreItem xmlns:ds="http://schemas.openxmlformats.org/officeDocument/2006/customXml" ds:itemID="{96D789FF-8990-4B18-B434-B00F3251F9AC}"/>
</file>

<file path=customXml/itemProps3.xml><?xml version="1.0" encoding="utf-8"?>
<ds:datastoreItem xmlns:ds="http://schemas.openxmlformats.org/officeDocument/2006/customXml" ds:itemID="{E946D465-BD45-45B0-88C9-511DA27FE7BF}"/>
</file>

<file path=customXml/itemProps4.xml><?xml version="1.0" encoding="utf-8"?>
<ds:datastoreItem xmlns:ds="http://schemas.openxmlformats.org/officeDocument/2006/customXml" ds:itemID="{016547F2-7B73-4254-9546-E97ECFD8BDA1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3203.docx</dc:title>
  <cp:revision>12</cp:revision>
  <dcterms:created xsi:type="dcterms:W3CDTF">2021-06-16T10:14:00Z</dcterms:created>
  <dcterms:modified xsi:type="dcterms:W3CDTF">2021-06-23T08:01:00Z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f89f3bf8-b6b4-4bc1-9200-7da14f9b516f</vt:lpwstr>
  </property>
</Properties>
</file>