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A875" w14:textId="5509A019" w:rsidR="003A5198" w:rsidRDefault="003A5198" w:rsidP="00DA0661">
      <w:pPr>
        <w:pStyle w:val="Rubrik"/>
      </w:pPr>
      <w:bookmarkStart w:id="0" w:name="Start"/>
      <w:bookmarkEnd w:id="0"/>
      <w:r>
        <w:t>Svar på fråga 20</w:t>
      </w:r>
      <w:r w:rsidR="00341721">
        <w:t>20</w:t>
      </w:r>
      <w:r>
        <w:t>/</w:t>
      </w:r>
      <w:r w:rsidR="00D02111" w:rsidRPr="00D02111">
        <w:t xml:space="preserve">21:709 </w:t>
      </w:r>
      <w:r>
        <w:t>av Momodou Malcolm Jallow (</w:t>
      </w:r>
      <w:r w:rsidR="00D02111">
        <w:t>V</w:t>
      </w:r>
      <w:r>
        <w:t>)</w:t>
      </w:r>
      <w:r>
        <w:br/>
      </w:r>
      <w:r w:rsidR="00D02111" w:rsidRPr="00D02111">
        <w:t>Ökad bostadsojämlikhet i coronapandemins spår</w:t>
      </w:r>
    </w:p>
    <w:p w14:paraId="0A5C366C" w14:textId="59312786" w:rsidR="003A5198" w:rsidRDefault="00D02111" w:rsidP="003A5198">
      <w:pPr>
        <w:pStyle w:val="Brdtext"/>
      </w:pPr>
      <w:r>
        <w:t>Momodou Malcolm Jallow</w:t>
      </w:r>
      <w:r w:rsidR="001576DD">
        <w:t xml:space="preserve"> </w:t>
      </w:r>
      <w:r w:rsidR="003A5198">
        <w:t>har frågat mig vad jag och regeringen avser att göra för att, i spåren av coronapandemin och mot bakgrund av ett införande av marknadshyror, motverka bostadsojämlikheten?</w:t>
      </w:r>
    </w:p>
    <w:p w14:paraId="0EA07D44" w14:textId="77777777" w:rsidR="00D02111" w:rsidRDefault="00D02111" w:rsidP="003A5198">
      <w:pPr>
        <w:pStyle w:val="Brdtext"/>
      </w:pPr>
      <w:r>
        <w:t xml:space="preserve">Den pågående spridningen av sjukdomen covid-19 har drabbat Sverige och världen hårt. Konsekvenserna för människors liv och hälsa är allvarliga och den djupa lågkonjunkturen påverkar jobb och framtidsutsikter. </w:t>
      </w:r>
    </w:p>
    <w:p w14:paraId="05C14AD5" w14:textId="0CECE9A0" w:rsidR="00B24E8B" w:rsidRDefault="0044305A" w:rsidP="003A5198">
      <w:pPr>
        <w:pStyle w:val="Brdtext"/>
      </w:pPr>
      <w:r>
        <w:t xml:space="preserve">De ojämlika boendevillkoren beror på många faktorer. </w:t>
      </w:r>
      <w:r w:rsidRPr="00364B42">
        <w:t xml:space="preserve">Det handlar </w:t>
      </w:r>
      <w:r>
        <w:t>bl</w:t>
      </w:r>
      <w:r w:rsidR="001576DD">
        <w:t>.</w:t>
      </w:r>
      <w:r>
        <w:t>a</w:t>
      </w:r>
      <w:r w:rsidR="001576DD">
        <w:t>.</w:t>
      </w:r>
      <w:r>
        <w:t xml:space="preserve"> </w:t>
      </w:r>
      <w:r w:rsidRPr="00364B42">
        <w:t xml:space="preserve">om </w:t>
      </w:r>
      <w:r w:rsidR="001576DD">
        <w:t xml:space="preserve">skillnader i </w:t>
      </w:r>
      <w:r w:rsidRPr="00364B42">
        <w:t>disponibel inkomst och förankring på arbetsmarknaden kopplat till utbudet av bostäder på bostadsmarknaden.</w:t>
      </w:r>
      <w:r w:rsidRPr="00D0042F">
        <w:t xml:space="preserve"> </w:t>
      </w:r>
      <w:r>
        <w:t>Därmed behöver problemet angripas på flera fronter.</w:t>
      </w:r>
    </w:p>
    <w:p w14:paraId="34C7297B" w14:textId="5E65ED50" w:rsidR="003A5198" w:rsidRDefault="00530FC7" w:rsidP="003A5198">
      <w:pPr>
        <w:pStyle w:val="Brdtext"/>
      </w:pPr>
      <w:bookmarkStart w:id="1" w:name="_Hlk57386393"/>
      <w:r w:rsidRPr="00530FC7">
        <w:t>Regeringen anser att det behöv</w:t>
      </w:r>
      <w:r w:rsidR="00C35EFB">
        <w:t>s</w:t>
      </w:r>
      <w:r w:rsidRPr="00530FC7">
        <w:t xml:space="preserve"> omfattande insatser för att nå en socialt hållbar bostadsförsörjning och</w:t>
      </w:r>
      <w:r w:rsidR="00055F69">
        <w:t xml:space="preserve"> för</w:t>
      </w:r>
      <w:r w:rsidRPr="00530FC7">
        <w:t xml:space="preserve"> att motverka trångboddhet. För att skapa förutsättningar för en socialt hållbar bostadsförsörjning har regeringen tillsatt en utredning som ska lämna förslag som syftar till att underlätta situationen för hushåll som har svårt att skaffa </w:t>
      </w:r>
      <w:r w:rsidR="00055F69">
        <w:t xml:space="preserve">sig </w:t>
      </w:r>
      <w:r w:rsidRPr="00530FC7">
        <w:t>en bostad på marknadens villkor (Fi 2020:06).</w:t>
      </w:r>
      <w:bookmarkStart w:id="2" w:name="_Hlk57386486"/>
      <w:bookmarkEnd w:id="1"/>
      <w:r w:rsidR="003A5198" w:rsidRPr="00D64C5B">
        <w:t xml:space="preserve"> </w:t>
      </w:r>
      <w:bookmarkEnd w:id="2"/>
      <w:r w:rsidR="00B24E8B">
        <w:t>Därutöver</w:t>
      </w:r>
      <w:r w:rsidR="00DB4CAA">
        <w:t xml:space="preserve"> har r</w:t>
      </w:r>
      <w:r w:rsidR="00DB4CAA" w:rsidRPr="00DB4CAA">
        <w:t xml:space="preserve">egeringen </w:t>
      </w:r>
      <w:r w:rsidR="001576DD">
        <w:t>gett</w:t>
      </w:r>
      <w:r w:rsidR="00DB4CAA">
        <w:t xml:space="preserve"> </w:t>
      </w:r>
      <w:r w:rsidR="00DB4CAA" w:rsidRPr="00DB4CAA">
        <w:t xml:space="preserve">Socialstyrelsen i uppdrag att analysera och lämna förslag på åtgärder för att långsiktigt förebygga och motverka hemlöshet. </w:t>
      </w:r>
      <w:r w:rsidR="00D87C9A">
        <w:t xml:space="preserve">Vidare lanserade </w:t>
      </w:r>
      <w:r>
        <w:t xml:space="preserve">regeringen 2016 </w:t>
      </w:r>
      <w:r w:rsidR="00D87C9A">
        <w:t>ett långsiktigt reformprogram för att bl.a. motverka strukturella orsaker till segregation.</w:t>
      </w:r>
      <w:r w:rsidR="00A36826">
        <w:t xml:space="preserve"> </w:t>
      </w:r>
      <w:r w:rsidR="00A36826" w:rsidRPr="003C487F">
        <w:t xml:space="preserve">I </w:t>
      </w:r>
      <w:r w:rsidR="00A36826">
        <w:t xml:space="preserve">regeringens långsiktiga </w:t>
      </w:r>
      <w:r w:rsidR="00A36826" w:rsidRPr="003C487F">
        <w:t xml:space="preserve">strategi för att minska och motverka segregation </w:t>
      </w:r>
      <w:r w:rsidR="00A36826">
        <w:t xml:space="preserve">vidareutvecklas arbetet och </w:t>
      </w:r>
      <w:r w:rsidR="00A36826" w:rsidRPr="003C487F">
        <w:t>regeringen</w:t>
      </w:r>
      <w:r w:rsidR="00A36826">
        <w:t xml:space="preserve"> an</w:t>
      </w:r>
      <w:r w:rsidR="00343BC7">
        <w:t>ger</w:t>
      </w:r>
      <w:r w:rsidR="00A36826" w:rsidRPr="003C487F">
        <w:t xml:space="preserve"> inriktningen för genomförande, uppföljning och utvärdering av arbetet för att minska och motverka segregation under perioden 2018–2028 (Ku2018/01462/D).</w:t>
      </w:r>
    </w:p>
    <w:p w14:paraId="578F2A4D" w14:textId="40CD2B59" w:rsidR="003A5198" w:rsidRDefault="003A5198" w:rsidP="003A5198">
      <w:pPr>
        <w:pStyle w:val="Brdtext"/>
      </w:pPr>
      <w:r>
        <w:lastRenderedPageBreak/>
        <w:t xml:space="preserve">Boverket </w:t>
      </w:r>
      <w:r w:rsidR="0044305A">
        <w:t xml:space="preserve">har lämnat </w:t>
      </w:r>
      <w:r w:rsidRPr="007B594D">
        <w:t>förslag</w:t>
      </w:r>
      <w:r>
        <w:t xml:space="preserve"> på hur </w:t>
      </w:r>
      <w:r w:rsidRPr="00F8317D">
        <w:t xml:space="preserve">bostadsbristen i landet fortlöpande ska </w:t>
      </w:r>
      <w:bookmarkStart w:id="3" w:name="_GoBack"/>
      <w:bookmarkEnd w:id="3"/>
      <w:r w:rsidRPr="00F8317D">
        <w:t xml:space="preserve">beräknas och presenteras. </w:t>
      </w:r>
      <w:r w:rsidR="0044305A">
        <w:t>Enligt Boverket uppskattas 56 000 h</w:t>
      </w:r>
      <w:r>
        <w:t xml:space="preserve">ushåll </w:t>
      </w:r>
      <w:r w:rsidR="0044305A">
        <w:t xml:space="preserve">vara </w:t>
      </w:r>
      <w:r>
        <w:t>trångbodda och ha en ansträngd boendeekonomi. D</w:t>
      </w:r>
      <w:r w:rsidRPr="00F8317D">
        <w:t xml:space="preserve">et </w:t>
      </w:r>
      <w:r>
        <w:t xml:space="preserve">är </w:t>
      </w:r>
      <w:r w:rsidRPr="00F8317D">
        <w:t xml:space="preserve">sannolikt </w:t>
      </w:r>
      <w:r>
        <w:t xml:space="preserve">inom </w:t>
      </w:r>
      <w:r w:rsidRPr="00F8317D">
        <w:t>denna grupp</w:t>
      </w:r>
      <w:r w:rsidR="0044305A">
        <w:t xml:space="preserve"> </w:t>
      </w:r>
      <w:r w:rsidRPr="00F8317D">
        <w:t xml:space="preserve">som vi hittar de hushåll som är </w:t>
      </w:r>
      <w:r>
        <w:t xml:space="preserve">i störst behov av en annan bostadslösning än den de har i dag. </w:t>
      </w:r>
      <w:r w:rsidRPr="00DE2979">
        <w:t xml:space="preserve">Regeringen </w:t>
      </w:r>
      <w:r w:rsidR="00A36826">
        <w:t xml:space="preserve">också </w:t>
      </w:r>
      <w:r w:rsidRPr="00DE2979">
        <w:t xml:space="preserve">har gett Boverket i uppdrag att analysera och bedöma om det förekommer </w:t>
      </w:r>
      <w:r>
        <w:t>att hushåll missgynnas på ett sätt</w:t>
      </w:r>
      <w:r w:rsidRPr="00DE2979">
        <w:t xml:space="preserve"> som skulle kunna utgöra diskriminering när bostäder förmedlas (A2020/01472/MRB)</w:t>
      </w:r>
      <w:r>
        <w:t>.</w:t>
      </w:r>
      <w:r w:rsidRPr="00DE2979">
        <w:t xml:space="preserve"> </w:t>
      </w:r>
    </w:p>
    <w:p w14:paraId="11CFE8C4" w14:textId="77777777" w:rsidR="00D03027" w:rsidRDefault="003A5198" w:rsidP="002749F7">
      <w:pPr>
        <w:pStyle w:val="Brdtext"/>
      </w:pPr>
      <w:r>
        <w:t xml:space="preserve">Regeringen har kraftsamlat för att stärka </w:t>
      </w:r>
      <w:r w:rsidRPr="00FB4CC1">
        <w:t>utsatta</w:t>
      </w:r>
      <w:r>
        <w:t xml:space="preserve"> barnfamiljers ekonomi med anledning av den situation som uppstått på grund av utbrottet av sjukdomen covid-19. Boendekostnaden är den största enskilda utgiftsposten för många hushåll och för att minska risken att barnfamiljer inte kan betala sina boendekostnader har bostadsbidraget förstärkts med ett tilläggsbidrag under perioden juli till december 2020. Ett förstärkt bostadsbidrag kan också innebära ett stöd för de hushåll med barn som inte tidigare har haft bostads</w:t>
      </w:r>
      <w:r>
        <w:softHyphen/>
      </w:r>
      <w:r w:rsidRPr="00D117AB">
        <w:t>bidrag men som med anledning av utbrottet av sjukdomen covid-19 har fått en stor försämring av sina disponibla inkomster och därför ansöker om</w:t>
      </w:r>
      <w:r w:rsidR="00055F69">
        <w:t>,</w:t>
      </w:r>
      <w:r w:rsidRPr="00D117AB">
        <w:t xml:space="preserve"> och beviljas</w:t>
      </w:r>
      <w:r w:rsidR="00055F69">
        <w:t>,</w:t>
      </w:r>
      <w:r w:rsidRPr="00D117AB">
        <w:t xml:space="preserve"> bostadsbidrag. Regeringen har </w:t>
      </w:r>
      <w:r w:rsidR="00083466">
        <w:t xml:space="preserve">även </w:t>
      </w:r>
      <w:r w:rsidRPr="00D117AB">
        <w:t>givit en särskild utredare i uppdrag att göra en översyn av reglerna för bostadsbidrag och underhållsstöd</w:t>
      </w:r>
      <w:r>
        <w:t xml:space="preserve"> </w:t>
      </w:r>
      <w:r w:rsidRPr="00D117AB">
        <w:t>(S2018:1</w:t>
      </w:r>
      <w:r w:rsidR="002F2B7B">
        <w:t>3</w:t>
      </w:r>
      <w:r w:rsidR="002F2B7B" w:rsidRPr="00D117AB">
        <w:t>)</w:t>
      </w:r>
      <w:r w:rsidR="002F2B7B">
        <w:t xml:space="preserve"> som bl.a. syftar till att förbättra den fördelnings</w:t>
      </w:r>
      <w:r w:rsidR="002F2B7B">
        <w:softHyphen/>
        <w:t>mässiga träffsäkerheten och minska skuldsättningen bland berörda hushåll</w:t>
      </w:r>
      <w:r w:rsidRPr="00D117AB">
        <w:t xml:space="preserve">. </w:t>
      </w:r>
      <w:r w:rsidR="00D03027">
        <w:t xml:space="preserve"> </w:t>
      </w:r>
    </w:p>
    <w:p w14:paraId="1222E683" w14:textId="778A3A8E" w:rsidR="00F0285F" w:rsidRDefault="00D03027" w:rsidP="002749F7">
      <w:pPr>
        <w:pStyle w:val="Brdtext"/>
      </w:pPr>
      <w:r w:rsidRPr="00D03027">
        <w:t>År 2016 infördes ett investeringsstöd för anordnande av hyresbostäder och bostäder för studerande</w:t>
      </w:r>
      <w:r w:rsidR="00424F08">
        <w:t>. E</w:t>
      </w:r>
      <w:r w:rsidRPr="00D03027">
        <w:t xml:space="preserve">tt villkor för </w:t>
      </w:r>
      <w:r w:rsidR="00424F08">
        <w:t xml:space="preserve">att få </w:t>
      </w:r>
      <w:r w:rsidRPr="00D03027">
        <w:t xml:space="preserve">stödet är att hyran inte överstiger en viss nivå, ett annat </w:t>
      </w:r>
      <w:r w:rsidR="00424F08">
        <w:t xml:space="preserve">krav är att </w:t>
      </w:r>
      <w:r w:rsidRPr="00D03027">
        <w:t xml:space="preserve">stödmottagaren </w:t>
      </w:r>
      <w:r w:rsidR="00424F08">
        <w:t xml:space="preserve">ställer </w:t>
      </w:r>
      <w:r w:rsidRPr="00D03027">
        <w:t xml:space="preserve">rimliga krav på bostadssökandens ekonomi och inte </w:t>
      </w:r>
      <w:r w:rsidR="002932DC" w:rsidRPr="00D03027">
        <w:t>tillämp</w:t>
      </w:r>
      <w:r w:rsidR="002932DC">
        <w:t>a</w:t>
      </w:r>
      <w:r w:rsidR="002932DC" w:rsidRPr="00D03027">
        <w:t>r</w:t>
      </w:r>
      <w:r w:rsidRPr="00D03027">
        <w:t xml:space="preserve"> andra inkomstkrav än vad som följer av föreskrifter som har meddelats av Boverket. Vid månadsskiftet oktober/november i år hade investeringsstöd beviljats fler än 38 000 bostäder, varav knappt hälften, 18 200, också har färdigställts.</w:t>
      </w:r>
    </w:p>
    <w:p w14:paraId="437ADC64" w14:textId="5D06F803" w:rsidR="003A5198" w:rsidRDefault="001213E4" w:rsidP="006A12F1">
      <w:pPr>
        <w:pStyle w:val="Brdtext"/>
      </w:pPr>
      <w:r>
        <w:br/>
      </w:r>
      <w:r w:rsidR="003A5198">
        <w:t xml:space="preserve">Stockholm den </w:t>
      </w:r>
      <w:sdt>
        <w:sdtPr>
          <w:id w:val="-1225218591"/>
          <w:placeholder>
            <w:docPart w:val="FD0BE55FD10A4D4B9EABDF2936510C71"/>
          </w:placeholder>
          <w:dataBinding w:prefixMappings="xmlns:ns0='http://lp/documentinfo/RK' " w:xpath="/ns0:DocumentInfo[1]/ns0:BaseInfo[1]/ns0:HeaderDate[1]" w:storeItemID="{2EF8A7AB-219C-4E3A-8F87-DF50A2F1EEA9}"/>
          <w:date w:fullDate="2020-12-02T00:00:00Z">
            <w:dateFormat w:val="d MMMM yyyy"/>
            <w:lid w:val="sv-SE"/>
            <w:storeMappedDataAs w:val="dateTime"/>
            <w:calendar w:val="gregorian"/>
          </w:date>
        </w:sdtPr>
        <w:sdtEndPr/>
        <w:sdtContent>
          <w:r w:rsidR="003F716E">
            <w:t>2 december 2020</w:t>
          </w:r>
        </w:sdtContent>
      </w:sdt>
    </w:p>
    <w:p w14:paraId="222C2FAE" w14:textId="186CC86B" w:rsidR="00696823" w:rsidRDefault="00696823" w:rsidP="006A12F1">
      <w:pPr>
        <w:pStyle w:val="Brdtext"/>
      </w:pPr>
    </w:p>
    <w:p w14:paraId="20517655" w14:textId="2007324E" w:rsidR="00696823" w:rsidRDefault="00696823" w:rsidP="006A12F1">
      <w:pPr>
        <w:pStyle w:val="Brdtext"/>
      </w:pPr>
      <w:r>
        <w:t>Per Bolund</w:t>
      </w:r>
    </w:p>
    <w:sectPr w:rsidR="0069682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AE2B" w14:textId="77777777" w:rsidR="003A5198" w:rsidRDefault="003A5198" w:rsidP="00A87A54">
      <w:pPr>
        <w:spacing w:after="0" w:line="240" w:lineRule="auto"/>
      </w:pPr>
      <w:r>
        <w:separator/>
      </w:r>
    </w:p>
  </w:endnote>
  <w:endnote w:type="continuationSeparator" w:id="0">
    <w:p w14:paraId="08FF9FD0" w14:textId="77777777" w:rsidR="003A5198" w:rsidRDefault="003A51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B5FAD9" w14:textId="77777777" w:rsidTr="006A26EC">
      <w:trPr>
        <w:trHeight w:val="227"/>
        <w:jc w:val="right"/>
      </w:trPr>
      <w:tc>
        <w:tcPr>
          <w:tcW w:w="708" w:type="dxa"/>
          <w:vAlign w:val="bottom"/>
        </w:tcPr>
        <w:p w14:paraId="2FD9419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3451BA" w14:textId="77777777" w:rsidTr="006A26EC">
      <w:trPr>
        <w:trHeight w:val="850"/>
        <w:jc w:val="right"/>
      </w:trPr>
      <w:tc>
        <w:tcPr>
          <w:tcW w:w="708" w:type="dxa"/>
          <w:vAlign w:val="bottom"/>
        </w:tcPr>
        <w:p w14:paraId="2C652B21" w14:textId="77777777" w:rsidR="005606BC" w:rsidRPr="00347E11" w:rsidRDefault="005606BC" w:rsidP="005606BC">
          <w:pPr>
            <w:pStyle w:val="Sidfot"/>
            <w:spacing w:line="276" w:lineRule="auto"/>
            <w:jc w:val="right"/>
          </w:pPr>
        </w:p>
      </w:tc>
    </w:tr>
  </w:tbl>
  <w:p w14:paraId="323024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A50031" w14:textId="77777777" w:rsidTr="001F4302">
      <w:trPr>
        <w:trHeight w:val="510"/>
      </w:trPr>
      <w:tc>
        <w:tcPr>
          <w:tcW w:w="8525" w:type="dxa"/>
          <w:gridSpan w:val="2"/>
          <w:vAlign w:val="bottom"/>
        </w:tcPr>
        <w:p w14:paraId="5FABFA0F" w14:textId="77777777" w:rsidR="00347E11" w:rsidRPr="00347E11" w:rsidRDefault="00347E11" w:rsidP="00347E11">
          <w:pPr>
            <w:pStyle w:val="Sidfot"/>
            <w:rPr>
              <w:sz w:val="8"/>
            </w:rPr>
          </w:pPr>
        </w:p>
      </w:tc>
    </w:tr>
    <w:tr w:rsidR="00093408" w:rsidRPr="00EE3C0F" w14:paraId="1E610C9F" w14:textId="77777777" w:rsidTr="00C26068">
      <w:trPr>
        <w:trHeight w:val="227"/>
      </w:trPr>
      <w:tc>
        <w:tcPr>
          <w:tcW w:w="4074" w:type="dxa"/>
        </w:tcPr>
        <w:p w14:paraId="4C054379" w14:textId="77777777" w:rsidR="00347E11" w:rsidRPr="00F53AEA" w:rsidRDefault="00347E11" w:rsidP="00C26068">
          <w:pPr>
            <w:pStyle w:val="Sidfot"/>
            <w:spacing w:line="276" w:lineRule="auto"/>
          </w:pPr>
        </w:p>
      </w:tc>
      <w:tc>
        <w:tcPr>
          <w:tcW w:w="4451" w:type="dxa"/>
        </w:tcPr>
        <w:p w14:paraId="00FA5379" w14:textId="77777777" w:rsidR="00093408" w:rsidRPr="00F53AEA" w:rsidRDefault="00093408" w:rsidP="00F53AEA">
          <w:pPr>
            <w:pStyle w:val="Sidfot"/>
            <w:spacing w:line="276" w:lineRule="auto"/>
          </w:pPr>
        </w:p>
      </w:tc>
    </w:tr>
  </w:tbl>
  <w:p w14:paraId="0C2DE4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B948" w14:textId="77777777" w:rsidR="003A5198" w:rsidRDefault="003A5198" w:rsidP="00A87A54">
      <w:pPr>
        <w:spacing w:after="0" w:line="240" w:lineRule="auto"/>
      </w:pPr>
      <w:r>
        <w:separator/>
      </w:r>
    </w:p>
  </w:footnote>
  <w:footnote w:type="continuationSeparator" w:id="0">
    <w:p w14:paraId="769C17A4" w14:textId="77777777" w:rsidR="003A5198" w:rsidRDefault="003A51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5198" w14:paraId="5600AD18" w14:textId="77777777" w:rsidTr="00C93EBA">
      <w:trPr>
        <w:trHeight w:val="227"/>
      </w:trPr>
      <w:tc>
        <w:tcPr>
          <w:tcW w:w="5534" w:type="dxa"/>
        </w:tcPr>
        <w:p w14:paraId="3687FDD1" w14:textId="77777777" w:rsidR="003A5198" w:rsidRPr="007D73AB" w:rsidRDefault="003A5198">
          <w:pPr>
            <w:pStyle w:val="Sidhuvud"/>
          </w:pPr>
        </w:p>
      </w:tc>
      <w:tc>
        <w:tcPr>
          <w:tcW w:w="3170" w:type="dxa"/>
          <w:vAlign w:val="bottom"/>
        </w:tcPr>
        <w:p w14:paraId="1A20FD3D" w14:textId="77777777" w:rsidR="003A5198" w:rsidRPr="007D73AB" w:rsidRDefault="003A5198" w:rsidP="00340DE0">
          <w:pPr>
            <w:pStyle w:val="Sidhuvud"/>
          </w:pPr>
        </w:p>
      </w:tc>
      <w:tc>
        <w:tcPr>
          <w:tcW w:w="1134" w:type="dxa"/>
        </w:tcPr>
        <w:p w14:paraId="7E9FDD7B" w14:textId="77777777" w:rsidR="003A5198" w:rsidRDefault="003A5198" w:rsidP="005A703A">
          <w:pPr>
            <w:pStyle w:val="Sidhuvud"/>
          </w:pPr>
        </w:p>
      </w:tc>
    </w:tr>
    <w:tr w:rsidR="003A5198" w14:paraId="23EE2400" w14:textId="77777777" w:rsidTr="00C93EBA">
      <w:trPr>
        <w:trHeight w:val="1928"/>
      </w:trPr>
      <w:tc>
        <w:tcPr>
          <w:tcW w:w="5534" w:type="dxa"/>
        </w:tcPr>
        <w:p w14:paraId="72FD63D5" w14:textId="77777777" w:rsidR="003A5198" w:rsidRPr="00340DE0" w:rsidRDefault="003A5198" w:rsidP="00340DE0">
          <w:pPr>
            <w:pStyle w:val="Sidhuvud"/>
          </w:pPr>
          <w:r>
            <w:rPr>
              <w:noProof/>
            </w:rPr>
            <w:drawing>
              <wp:inline distT="0" distB="0" distL="0" distR="0" wp14:anchorId="10CFB459" wp14:editId="0B46662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EBD4B7" w14:textId="77777777" w:rsidR="003A5198" w:rsidRPr="00710A6C" w:rsidRDefault="003A5198" w:rsidP="00EE3C0F">
          <w:pPr>
            <w:pStyle w:val="Sidhuvud"/>
            <w:rPr>
              <w:b/>
            </w:rPr>
          </w:pPr>
        </w:p>
        <w:p w14:paraId="5B4C77E0" w14:textId="77777777" w:rsidR="003A5198" w:rsidRDefault="003A5198" w:rsidP="00EE3C0F">
          <w:pPr>
            <w:pStyle w:val="Sidhuvud"/>
          </w:pPr>
        </w:p>
        <w:p w14:paraId="1F9FAEE8" w14:textId="77777777" w:rsidR="003A5198" w:rsidRDefault="003A5198" w:rsidP="00EE3C0F">
          <w:pPr>
            <w:pStyle w:val="Sidhuvud"/>
          </w:pPr>
        </w:p>
        <w:p w14:paraId="4C05CEA6" w14:textId="77777777" w:rsidR="003A5198" w:rsidRDefault="003A5198" w:rsidP="00EE3C0F">
          <w:pPr>
            <w:pStyle w:val="Sidhuvud"/>
          </w:pPr>
        </w:p>
        <w:sdt>
          <w:sdtPr>
            <w:alias w:val="Dnr"/>
            <w:tag w:val="ccRKShow_Dnr"/>
            <w:id w:val="-829283628"/>
            <w:placeholder>
              <w:docPart w:val="4DDF2C2BF79B4903A8BD30EF3E659DB3"/>
            </w:placeholder>
            <w:dataBinding w:prefixMappings="xmlns:ns0='http://lp/documentinfo/RK' " w:xpath="/ns0:DocumentInfo[1]/ns0:BaseInfo[1]/ns0:Dnr[1]" w:storeItemID="{2EF8A7AB-219C-4E3A-8F87-DF50A2F1EEA9}"/>
            <w:text/>
          </w:sdtPr>
          <w:sdtEndPr/>
          <w:sdtContent>
            <w:p w14:paraId="15D5A461" w14:textId="6532527B" w:rsidR="003A5198" w:rsidRDefault="003A5198" w:rsidP="00EE3C0F">
              <w:pPr>
                <w:pStyle w:val="Sidhuvud"/>
              </w:pPr>
              <w:r>
                <w:t>Fi2020/</w:t>
              </w:r>
              <w:r w:rsidR="004B6FD2">
                <w:t>04723</w:t>
              </w:r>
            </w:p>
          </w:sdtContent>
        </w:sdt>
        <w:sdt>
          <w:sdtPr>
            <w:alias w:val="DocNumber"/>
            <w:tag w:val="DocNumber"/>
            <w:id w:val="1726028884"/>
            <w:placeholder>
              <w:docPart w:val="8417ABF6ADAD491B9C0D70EB53A9D3B1"/>
            </w:placeholder>
            <w:showingPlcHdr/>
            <w:dataBinding w:prefixMappings="xmlns:ns0='http://lp/documentinfo/RK' " w:xpath="/ns0:DocumentInfo[1]/ns0:BaseInfo[1]/ns0:DocNumber[1]" w:storeItemID="{2EF8A7AB-219C-4E3A-8F87-DF50A2F1EEA9}"/>
            <w:text/>
          </w:sdtPr>
          <w:sdtEndPr/>
          <w:sdtContent>
            <w:p w14:paraId="400FCA32" w14:textId="77777777" w:rsidR="003A5198" w:rsidRDefault="003A5198" w:rsidP="00EE3C0F">
              <w:pPr>
                <w:pStyle w:val="Sidhuvud"/>
              </w:pPr>
              <w:r>
                <w:rPr>
                  <w:rStyle w:val="Platshllartext"/>
                </w:rPr>
                <w:t xml:space="preserve"> </w:t>
              </w:r>
            </w:p>
          </w:sdtContent>
        </w:sdt>
        <w:p w14:paraId="38CCB968" w14:textId="77777777" w:rsidR="003A5198" w:rsidRDefault="003A5198" w:rsidP="00EE3C0F">
          <w:pPr>
            <w:pStyle w:val="Sidhuvud"/>
          </w:pPr>
        </w:p>
      </w:tc>
      <w:tc>
        <w:tcPr>
          <w:tcW w:w="1134" w:type="dxa"/>
        </w:tcPr>
        <w:p w14:paraId="20F18B12" w14:textId="77777777" w:rsidR="003A5198" w:rsidRDefault="003A5198" w:rsidP="0094502D">
          <w:pPr>
            <w:pStyle w:val="Sidhuvud"/>
          </w:pPr>
        </w:p>
        <w:p w14:paraId="6D710588" w14:textId="77777777" w:rsidR="003A5198" w:rsidRPr="0094502D" w:rsidRDefault="003A5198" w:rsidP="00EC71A6">
          <w:pPr>
            <w:pStyle w:val="Sidhuvud"/>
          </w:pPr>
        </w:p>
      </w:tc>
    </w:tr>
    <w:tr w:rsidR="0044305A" w14:paraId="41DD662A" w14:textId="77777777" w:rsidTr="00C93EBA">
      <w:trPr>
        <w:trHeight w:val="1928"/>
      </w:trPr>
      <w:sdt>
        <w:sdtPr>
          <w:alias w:val="SenderText"/>
          <w:tag w:val="ccRKShow_SenderText"/>
          <w:id w:val="-884402137"/>
          <w:placeholder>
            <w:docPart w:val="C4E5E2FBC6EB4A86B3610F4896849800"/>
          </w:placeholder>
        </w:sdtPr>
        <w:sdtEndPr/>
        <w:sdtContent>
          <w:tc>
            <w:tcPr>
              <w:tcW w:w="5534" w:type="dxa"/>
            </w:tcPr>
            <w:p w14:paraId="644E4E1A" w14:textId="77777777" w:rsidR="00C16AA1" w:rsidRDefault="00C16AA1" w:rsidP="00C16AA1">
              <w:pPr>
                <w:pStyle w:val="Sidhuvud"/>
                <w:rPr>
                  <w:b/>
                </w:rPr>
              </w:pPr>
              <w:r>
                <w:rPr>
                  <w:b/>
                </w:rPr>
                <w:t>Finansdepartementet</w:t>
              </w:r>
            </w:p>
            <w:p w14:paraId="696837CF" w14:textId="05827A45" w:rsidR="0044305A" w:rsidRPr="00857587" w:rsidRDefault="0044305A" w:rsidP="0044305A">
              <w:pPr>
                <w:pStyle w:val="Sidhuvud"/>
              </w:pPr>
              <w:r w:rsidRPr="00857587">
                <w:t>Finansmarknads- och bostadsministern</w:t>
              </w:r>
            </w:p>
            <w:p w14:paraId="47DE7FC3" w14:textId="3D38DB8C" w:rsidR="0044305A" w:rsidRDefault="0044305A" w:rsidP="0044305A">
              <w:pPr>
                <w:pStyle w:val="Sidhuvud"/>
                <w:rPr>
                  <w:noProof/>
                </w:rPr>
              </w:pPr>
              <w:r w:rsidRPr="00857587">
                <w:t xml:space="preserve">biträdande finansministern </w:t>
              </w:r>
            </w:p>
          </w:tc>
        </w:sdtContent>
      </w:sdt>
      <w:tc>
        <w:tcPr>
          <w:tcW w:w="3170" w:type="dxa"/>
        </w:tcPr>
        <w:p w14:paraId="3DD835E7" w14:textId="4E116987" w:rsidR="0044305A" w:rsidRPr="00696823" w:rsidRDefault="00696823" w:rsidP="00EE3C0F">
          <w:pPr>
            <w:pStyle w:val="Sidhuvud"/>
            <w:rPr>
              <w:bCs/>
            </w:rPr>
          </w:pPr>
          <w:r w:rsidRPr="00696823">
            <w:rPr>
              <w:bCs/>
            </w:rPr>
            <w:t>Till riksdagen</w:t>
          </w:r>
        </w:p>
      </w:tc>
      <w:tc>
        <w:tcPr>
          <w:tcW w:w="1134" w:type="dxa"/>
        </w:tcPr>
        <w:p w14:paraId="2A98C57F" w14:textId="77777777" w:rsidR="0044305A" w:rsidRDefault="0044305A" w:rsidP="0094502D">
          <w:pPr>
            <w:pStyle w:val="Sidhuvud"/>
          </w:pPr>
        </w:p>
      </w:tc>
    </w:tr>
  </w:tbl>
  <w:p w14:paraId="6DA0E0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98"/>
    <w:rsid w:val="00000290"/>
    <w:rsid w:val="00001068"/>
    <w:rsid w:val="0000412C"/>
    <w:rsid w:val="00004D5C"/>
    <w:rsid w:val="00005F68"/>
    <w:rsid w:val="00006CA7"/>
    <w:rsid w:val="000128EB"/>
    <w:rsid w:val="00012B00"/>
    <w:rsid w:val="00014EF6"/>
    <w:rsid w:val="00016730"/>
    <w:rsid w:val="00017197"/>
    <w:rsid w:val="0001725B"/>
    <w:rsid w:val="00017423"/>
    <w:rsid w:val="000203B0"/>
    <w:rsid w:val="000205ED"/>
    <w:rsid w:val="000241FA"/>
    <w:rsid w:val="00025992"/>
    <w:rsid w:val="00026711"/>
    <w:rsid w:val="0002708E"/>
    <w:rsid w:val="0002763D"/>
    <w:rsid w:val="00027E3A"/>
    <w:rsid w:val="0003679E"/>
    <w:rsid w:val="00041EDC"/>
    <w:rsid w:val="00042CE5"/>
    <w:rsid w:val="0004352E"/>
    <w:rsid w:val="00051341"/>
    <w:rsid w:val="00053CAA"/>
    <w:rsid w:val="00055875"/>
    <w:rsid w:val="00055F69"/>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466"/>
    <w:rsid w:val="000862E0"/>
    <w:rsid w:val="000873C3"/>
    <w:rsid w:val="00093408"/>
    <w:rsid w:val="00093BBF"/>
    <w:rsid w:val="0009435C"/>
    <w:rsid w:val="00097B2A"/>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9BB"/>
    <w:rsid w:val="00106F29"/>
    <w:rsid w:val="00113168"/>
    <w:rsid w:val="0011413E"/>
    <w:rsid w:val="00116BC4"/>
    <w:rsid w:val="0012033A"/>
    <w:rsid w:val="00121002"/>
    <w:rsid w:val="001213E4"/>
    <w:rsid w:val="00121EA2"/>
    <w:rsid w:val="00121FFC"/>
    <w:rsid w:val="00122D16"/>
    <w:rsid w:val="001235D9"/>
    <w:rsid w:val="0012582E"/>
    <w:rsid w:val="00125B5E"/>
    <w:rsid w:val="00126E6B"/>
    <w:rsid w:val="00130EC3"/>
    <w:rsid w:val="001318F5"/>
    <w:rsid w:val="001331B1"/>
    <w:rsid w:val="00134837"/>
    <w:rsid w:val="00135111"/>
    <w:rsid w:val="001428E2"/>
    <w:rsid w:val="001576DD"/>
    <w:rsid w:val="0016294F"/>
    <w:rsid w:val="00163E0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2DC"/>
    <w:rsid w:val="00296B7A"/>
    <w:rsid w:val="002974DC"/>
    <w:rsid w:val="002A0CB3"/>
    <w:rsid w:val="002A39EF"/>
    <w:rsid w:val="002A569E"/>
    <w:rsid w:val="002A6820"/>
    <w:rsid w:val="002B00E5"/>
    <w:rsid w:val="002B6849"/>
    <w:rsid w:val="002C1D37"/>
    <w:rsid w:val="002C2A30"/>
    <w:rsid w:val="002C4348"/>
    <w:rsid w:val="002C4635"/>
    <w:rsid w:val="002C476F"/>
    <w:rsid w:val="002C5B48"/>
    <w:rsid w:val="002D014F"/>
    <w:rsid w:val="002D2647"/>
    <w:rsid w:val="002D4298"/>
    <w:rsid w:val="002D4829"/>
    <w:rsid w:val="002D6541"/>
    <w:rsid w:val="002E150B"/>
    <w:rsid w:val="002E2C89"/>
    <w:rsid w:val="002E3609"/>
    <w:rsid w:val="002E4D3F"/>
    <w:rsid w:val="002E5668"/>
    <w:rsid w:val="002E61A5"/>
    <w:rsid w:val="002F2B7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721"/>
    <w:rsid w:val="00341F47"/>
    <w:rsid w:val="0034210D"/>
    <w:rsid w:val="00342327"/>
    <w:rsid w:val="0034250B"/>
    <w:rsid w:val="00343BC7"/>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198"/>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A24"/>
    <w:rsid w:val="003F2F1D"/>
    <w:rsid w:val="003F59B4"/>
    <w:rsid w:val="003F6B92"/>
    <w:rsid w:val="003F716E"/>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F08"/>
    <w:rsid w:val="00426213"/>
    <w:rsid w:val="00431A7B"/>
    <w:rsid w:val="0043623F"/>
    <w:rsid w:val="00437459"/>
    <w:rsid w:val="00441D70"/>
    <w:rsid w:val="004425C2"/>
    <w:rsid w:val="0044305A"/>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6FD2"/>
    <w:rsid w:val="004B7BA5"/>
    <w:rsid w:val="004B7DFF"/>
    <w:rsid w:val="004C3A3F"/>
    <w:rsid w:val="004C52AA"/>
    <w:rsid w:val="004C5686"/>
    <w:rsid w:val="004C70EE"/>
    <w:rsid w:val="004D766C"/>
    <w:rsid w:val="004E0FA8"/>
    <w:rsid w:val="004E1DE3"/>
    <w:rsid w:val="004E251B"/>
    <w:rsid w:val="004E25CD"/>
    <w:rsid w:val="004E2A4B"/>
    <w:rsid w:val="004E4419"/>
    <w:rsid w:val="004E57D6"/>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FC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8BD"/>
    <w:rsid w:val="005C120D"/>
    <w:rsid w:val="005C15B3"/>
    <w:rsid w:val="005C346E"/>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823"/>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F21"/>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31E"/>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826"/>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E8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92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AA1"/>
    <w:rsid w:val="00C16F5A"/>
    <w:rsid w:val="00C2071A"/>
    <w:rsid w:val="00C20ACB"/>
    <w:rsid w:val="00C23703"/>
    <w:rsid w:val="00C26068"/>
    <w:rsid w:val="00C26DF9"/>
    <w:rsid w:val="00C271A8"/>
    <w:rsid w:val="00C3050C"/>
    <w:rsid w:val="00C31F15"/>
    <w:rsid w:val="00C32067"/>
    <w:rsid w:val="00C35EFB"/>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1D6"/>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D29"/>
    <w:rsid w:val="00CD6169"/>
    <w:rsid w:val="00CD6D76"/>
    <w:rsid w:val="00CE20BC"/>
    <w:rsid w:val="00CE26C6"/>
    <w:rsid w:val="00CF16D8"/>
    <w:rsid w:val="00CF1FD8"/>
    <w:rsid w:val="00CF20D0"/>
    <w:rsid w:val="00CF44A1"/>
    <w:rsid w:val="00CF45F2"/>
    <w:rsid w:val="00CF4FDC"/>
    <w:rsid w:val="00CF6E13"/>
    <w:rsid w:val="00CF7776"/>
    <w:rsid w:val="00D00E9E"/>
    <w:rsid w:val="00D011B9"/>
    <w:rsid w:val="00D02111"/>
    <w:rsid w:val="00D021D2"/>
    <w:rsid w:val="00D03027"/>
    <w:rsid w:val="00D059A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C9A"/>
    <w:rsid w:val="00D921FD"/>
    <w:rsid w:val="00D93714"/>
    <w:rsid w:val="00D94034"/>
    <w:rsid w:val="00D95424"/>
    <w:rsid w:val="00D96717"/>
    <w:rsid w:val="00DA4084"/>
    <w:rsid w:val="00DA56ED"/>
    <w:rsid w:val="00DA5A54"/>
    <w:rsid w:val="00DA5C0D"/>
    <w:rsid w:val="00DB4CAA"/>
    <w:rsid w:val="00DB4E26"/>
    <w:rsid w:val="00DB4E4D"/>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96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85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CA3D10"/>
  <w15:docId w15:val="{A66F4071-9B79-4E29-9E6C-CBDC904C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5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DF2C2BF79B4903A8BD30EF3E659DB3"/>
        <w:category>
          <w:name w:val="Allmänt"/>
          <w:gallery w:val="placeholder"/>
        </w:category>
        <w:types>
          <w:type w:val="bbPlcHdr"/>
        </w:types>
        <w:behaviors>
          <w:behavior w:val="content"/>
        </w:behaviors>
        <w:guid w:val="{031F0A44-C306-42DF-B66B-E99F6DAE03A4}"/>
      </w:docPartPr>
      <w:docPartBody>
        <w:p w:rsidR="00854D1F" w:rsidRDefault="00D626AE" w:rsidP="00D626AE">
          <w:pPr>
            <w:pStyle w:val="4DDF2C2BF79B4903A8BD30EF3E659DB3"/>
          </w:pPr>
          <w:r>
            <w:rPr>
              <w:rStyle w:val="Platshllartext"/>
            </w:rPr>
            <w:t xml:space="preserve"> </w:t>
          </w:r>
        </w:p>
      </w:docPartBody>
    </w:docPart>
    <w:docPart>
      <w:docPartPr>
        <w:name w:val="8417ABF6ADAD491B9C0D70EB53A9D3B1"/>
        <w:category>
          <w:name w:val="Allmänt"/>
          <w:gallery w:val="placeholder"/>
        </w:category>
        <w:types>
          <w:type w:val="bbPlcHdr"/>
        </w:types>
        <w:behaviors>
          <w:behavior w:val="content"/>
        </w:behaviors>
        <w:guid w:val="{082BA376-CF94-41D0-99E0-1E809C883623}"/>
      </w:docPartPr>
      <w:docPartBody>
        <w:p w:rsidR="00854D1F" w:rsidRDefault="00D626AE" w:rsidP="00D626AE">
          <w:pPr>
            <w:pStyle w:val="8417ABF6ADAD491B9C0D70EB53A9D3B11"/>
          </w:pPr>
          <w:r>
            <w:rPr>
              <w:rStyle w:val="Platshllartext"/>
            </w:rPr>
            <w:t xml:space="preserve"> </w:t>
          </w:r>
        </w:p>
      </w:docPartBody>
    </w:docPart>
    <w:docPart>
      <w:docPartPr>
        <w:name w:val="FD0BE55FD10A4D4B9EABDF2936510C71"/>
        <w:category>
          <w:name w:val="Allmänt"/>
          <w:gallery w:val="placeholder"/>
        </w:category>
        <w:types>
          <w:type w:val="bbPlcHdr"/>
        </w:types>
        <w:behaviors>
          <w:behavior w:val="content"/>
        </w:behaviors>
        <w:guid w:val="{2811BA89-2112-48B8-A16D-BF0920F35EB7}"/>
      </w:docPartPr>
      <w:docPartBody>
        <w:p w:rsidR="00854D1F" w:rsidRDefault="00D626AE" w:rsidP="00D626AE">
          <w:pPr>
            <w:pStyle w:val="FD0BE55FD10A4D4B9EABDF2936510C71"/>
          </w:pPr>
          <w:r>
            <w:rPr>
              <w:rStyle w:val="Platshllartext"/>
            </w:rPr>
            <w:t>Klicka här för att ange datum.</w:t>
          </w:r>
        </w:p>
      </w:docPartBody>
    </w:docPart>
    <w:docPart>
      <w:docPartPr>
        <w:name w:val="C4E5E2FBC6EB4A86B3610F4896849800"/>
        <w:category>
          <w:name w:val="Allmänt"/>
          <w:gallery w:val="placeholder"/>
        </w:category>
        <w:types>
          <w:type w:val="bbPlcHdr"/>
        </w:types>
        <w:behaviors>
          <w:behavior w:val="content"/>
        </w:behaviors>
        <w:guid w:val="{91BB0DF1-029A-453A-BA6A-988E79555B68}"/>
      </w:docPartPr>
      <w:docPartBody>
        <w:p w:rsidR="001B3485" w:rsidRDefault="00854D1F" w:rsidP="00854D1F">
          <w:pPr>
            <w:pStyle w:val="C4E5E2FBC6EB4A86B3610F489684980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AE"/>
    <w:rsid w:val="001B3485"/>
    <w:rsid w:val="00854D1F"/>
    <w:rsid w:val="00D62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3754C977EE4B279CA9DD7402656B0A">
    <w:name w:val="BE3754C977EE4B279CA9DD7402656B0A"/>
    <w:rsid w:val="00D626AE"/>
  </w:style>
  <w:style w:type="character" w:styleId="Platshllartext">
    <w:name w:val="Placeholder Text"/>
    <w:basedOn w:val="Standardstycketeckensnitt"/>
    <w:uiPriority w:val="99"/>
    <w:semiHidden/>
    <w:rsid w:val="00854D1F"/>
    <w:rPr>
      <w:noProof w:val="0"/>
      <w:color w:val="808080"/>
    </w:rPr>
  </w:style>
  <w:style w:type="paragraph" w:customStyle="1" w:styleId="FB813EFC025045B8BD2C083CC2620C99">
    <w:name w:val="FB813EFC025045B8BD2C083CC2620C99"/>
    <w:rsid w:val="00D626AE"/>
  </w:style>
  <w:style w:type="paragraph" w:customStyle="1" w:styleId="0EC7DACA17E54B6FB6C60886AA25327E">
    <w:name w:val="0EC7DACA17E54B6FB6C60886AA25327E"/>
    <w:rsid w:val="00D626AE"/>
  </w:style>
  <w:style w:type="paragraph" w:customStyle="1" w:styleId="1988CC5D205C4C93AE567ACB7471D647">
    <w:name w:val="1988CC5D205C4C93AE567ACB7471D647"/>
    <w:rsid w:val="00D626AE"/>
  </w:style>
  <w:style w:type="paragraph" w:customStyle="1" w:styleId="4DDF2C2BF79B4903A8BD30EF3E659DB3">
    <w:name w:val="4DDF2C2BF79B4903A8BD30EF3E659DB3"/>
    <w:rsid w:val="00D626AE"/>
  </w:style>
  <w:style w:type="paragraph" w:customStyle="1" w:styleId="8417ABF6ADAD491B9C0D70EB53A9D3B1">
    <w:name w:val="8417ABF6ADAD491B9C0D70EB53A9D3B1"/>
    <w:rsid w:val="00D626AE"/>
  </w:style>
  <w:style w:type="paragraph" w:customStyle="1" w:styleId="5842FBC346374C61A39A05CA5573B507">
    <w:name w:val="5842FBC346374C61A39A05CA5573B507"/>
    <w:rsid w:val="00D626AE"/>
  </w:style>
  <w:style w:type="paragraph" w:customStyle="1" w:styleId="1BB830414CBF4522B7CAE4B18E2DBE11">
    <w:name w:val="1BB830414CBF4522B7CAE4B18E2DBE11"/>
    <w:rsid w:val="00D626AE"/>
  </w:style>
  <w:style w:type="paragraph" w:customStyle="1" w:styleId="8A07618E0ABC4C6A881D9CED44D6A543">
    <w:name w:val="8A07618E0ABC4C6A881D9CED44D6A543"/>
    <w:rsid w:val="00D626AE"/>
  </w:style>
  <w:style w:type="paragraph" w:customStyle="1" w:styleId="B5C50F00BBDC45A6B37F45D708C718C8">
    <w:name w:val="B5C50F00BBDC45A6B37F45D708C718C8"/>
    <w:rsid w:val="00D626AE"/>
  </w:style>
  <w:style w:type="paragraph" w:customStyle="1" w:styleId="D3F8519E73444CA79407C8F62EE68396">
    <w:name w:val="D3F8519E73444CA79407C8F62EE68396"/>
    <w:rsid w:val="00D626AE"/>
  </w:style>
  <w:style w:type="paragraph" w:customStyle="1" w:styleId="8417ABF6ADAD491B9C0D70EB53A9D3B11">
    <w:name w:val="8417ABF6ADAD491B9C0D70EB53A9D3B11"/>
    <w:rsid w:val="00D626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C50F00BBDC45A6B37F45D708C718C81">
    <w:name w:val="B5C50F00BBDC45A6B37F45D708C718C81"/>
    <w:rsid w:val="00D626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3CA94AD6174EE09B73FA264AF54BD1">
    <w:name w:val="283CA94AD6174EE09B73FA264AF54BD1"/>
    <w:rsid w:val="00D626AE"/>
  </w:style>
  <w:style w:type="paragraph" w:customStyle="1" w:styleId="DF214ACA140D4155BE281CD76BF016F5">
    <w:name w:val="DF214ACA140D4155BE281CD76BF016F5"/>
    <w:rsid w:val="00D626AE"/>
  </w:style>
  <w:style w:type="paragraph" w:customStyle="1" w:styleId="A5B2981D1C2A42E39057AE79579FA874">
    <w:name w:val="A5B2981D1C2A42E39057AE79579FA874"/>
    <w:rsid w:val="00D626AE"/>
  </w:style>
  <w:style w:type="paragraph" w:customStyle="1" w:styleId="E1E396C8DDE84E34867DCE03DA386686">
    <w:name w:val="E1E396C8DDE84E34867DCE03DA386686"/>
    <w:rsid w:val="00D626AE"/>
  </w:style>
  <w:style w:type="paragraph" w:customStyle="1" w:styleId="5DF2A87B26C84DBFB0B57C769DCBE596">
    <w:name w:val="5DF2A87B26C84DBFB0B57C769DCBE596"/>
    <w:rsid w:val="00D626AE"/>
  </w:style>
  <w:style w:type="paragraph" w:customStyle="1" w:styleId="FD0BE55FD10A4D4B9EABDF2936510C71">
    <w:name w:val="FD0BE55FD10A4D4B9EABDF2936510C71"/>
    <w:rsid w:val="00D626AE"/>
  </w:style>
  <w:style w:type="paragraph" w:customStyle="1" w:styleId="1C5083F23D1B48229282D39F36014360">
    <w:name w:val="1C5083F23D1B48229282D39F36014360"/>
    <w:rsid w:val="00D626AE"/>
  </w:style>
  <w:style w:type="paragraph" w:customStyle="1" w:styleId="C4E5E2FBC6EB4A86B3610F4896849800">
    <w:name w:val="C4E5E2FBC6EB4A86B3610F4896849800"/>
    <w:rsid w:val="00854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Fi2020/04723</Dnr>
    <ParagrafNr/>
    <DocumentTitle/>
    <VisitingAddress/>
    <Extra1/>
    <Extra2/>
    <Extra3>Momodou Malcolm Jallow</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c9cd366cc722410295b9eacffbd73909 xmlns="c783f78f-5c80-4edd-b873-fab2ea9c4763">
      <Terms xmlns="http://schemas.microsoft.com/office/infopath/2007/PartnerControls"/>
    </c9cd366cc722410295b9eacffbd73909>
    <RKOrdnaClass xmlns="24eed32f-d08e-45ff-bc46-af8c0e5435a5"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d59db320-4729-4fdc-a915-f6abf4b6fd09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C334-A7B0-4E23-A7DF-820A80C490F0}"/>
</file>

<file path=customXml/itemProps2.xml><?xml version="1.0" encoding="utf-8"?>
<ds:datastoreItem xmlns:ds="http://schemas.openxmlformats.org/officeDocument/2006/customXml" ds:itemID="{4B4E1170-A018-4F35-A0C1-0C801167BD7C}"/>
</file>

<file path=customXml/itemProps3.xml><?xml version="1.0" encoding="utf-8"?>
<ds:datastoreItem xmlns:ds="http://schemas.openxmlformats.org/officeDocument/2006/customXml" ds:itemID="{2EF8A7AB-219C-4E3A-8F87-DF50A2F1EEA9}"/>
</file>

<file path=customXml/itemProps4.xml><?xml version="1.0" encoding="utf-8"?>
<ds:datastoreItem xmlns:ds="http://schemas.openxmlformats.org/officeDocument/2006/customXml" ds:itemID="{4B4E1170-A018-4F35-A0C1-0C801167BD7C}">
  <ds:schemaRefs>
    <ds:schemaRef ds:uri="http://schemas.microsoft.com/sharepoint/v3/contenttype/forms"/>
  </ds:schemaRefs>
</ds:datastoreItem>
</file>

<file path=customXml/itemProps5.xml><?xml version="1.0" encoding="utf-8"?>
<ds:datastoreItem xmlns:ds="http://schemas.openxmlformats.org/officeDocument/2006/customXml" ds:itemID="{2601B012-A0DB-4250-B2EE-3693CB706891}">
  <ds:schemaRefs>
    <ds:schemaRef ds:uri="Microsoft.SharePoint.Taxonomy.ContentTypeSync"/>
  </ds:schemaRefs>
</ds:datastoreItem>
</file>

<file path=customXml/itemProps6.xml><?xml version="1.0" encoding="utf-8"?>
<ds:datastoreItem xmlns:ds="http://schemas.openxmlformats.org/officeDocument/2006/customXml" ds:itemID="{76277B86-D973-42B7-A81B-8FA385129327}">
  <ds:schemaRefs>
    <ds:schemaRef ds:uri="http://schemas.openxmlformats.org/package/2006/metadata/core-properties"/>
    <ds:schemaRef ds:uri="http://purl.org/dc/elements/1.1/"/>
    <ds:schemaRef ds:uri="http://schemas.microsoft.com/office/2006/metadata/properties"/>
    <ds:schemaRef ds:uri="92ffc5e4-5e54-4abf-b21b-9b28f7aa8223"/>
    <ds:schemaRef ds:uri="9c9941df-7074-4a92-bf99-225d24d78d61"/>
    <ds:schemaRef ds:uri="4e9c2f0c-7bf8-49af-8356-cbf363fc78a7"/>
    <ds:schemaRef ds:uri="http://purl.org/dc/terms/"/>
    <ds:schemaRef ds:uri="cc625d36-bb37-4650-91b9-0c96159295ba"/>
    <ds:schemaRef ds:uri="http://schemas.microsoft.com/office/2006/documentManagement/types"/>
    <ds:schemaRef ds:uri="http://schemas.microsoft.com/office/infopath/2007/PartnerControls"/>
    <ds:schemaRef ds:uri="c783f78f-5c80-4edd-b873-fab2ea9c4763"/>
    <ds:schemaRef ds:uri="24eed32f-d08e-45ff-bc46-af8c0e5435a5"/>
    <ds:schemaRef ds:uri="http://www.w3.org/XML/1998/namespace"/>
    <ds:schemaRef ds:uri="http://purl.org/dc/dcmitype/"/>
  </ds:schemaRefs>
</ds:datastoreItem>
</file>

<file path=customXml/itemProps7.xml><?xml version="1.0" encoding="utf-8"?>
<ds:datastoreItem xmlns:ds="http://schemas.openxmlformats.org/officeDocument/2006/customXml" ds:itemID="{76277B86-D973-42B7-A81B-8FA385129327}"/>
</file>

<file path=customXml/itemProps8.xml><?xml version="1.0" encoding="utf-8"?>
<ds:datastoreItem xmlns:ds="http://schemas.openxmlformats.org/officeDocument/2006/customXml" ds:itemID="{68114ADD-3A39-4257-9146-B29785D945D0}"/>
</file>

<file path=docProps/app.xml><?xml version="1.0" encoding="utf-8"?>
<Properties xmlns="http://schemas.openxmlformats.org/officeDocument/2006/extended-properties" xmlns:vt="http://schemas.openxmlformats.org/officeDocument/2006/docPropsVTypes">
  <Template>RK Basmall</Template>
  <TotalTime>0</TotalTime>
  <Pages>2</Pages>
  <Words>594</Words>
  <Characters>3152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709 Momodou Malcom Jallow (V) motverka bostadsojämlikheten.docx</dc:title>
  <dc:subject/>
  <dc:creator>Helen Ekstam</dc:creator>
  <cp:keywords/>
  <dc:description/>
  <cp:lastModifiedBy>Ingalill Hedmark</cp:lastModifiedBy>
  <cp:revision>2</cp:revision>
  <dcterms:created xsi:type="dcterms:W3CDTF">2020-12-02T08:57:00Z</dcterms:created>
  <dcterms:modified xsi:type="dcterms:W3CDTF">2020-12-02T08:57:00Z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