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4894" w14:textId="585627EB" w:rsidR="003B56A5" w:rsidRDefault="003B56A5" w:rsidP="004F312E">
      <w:pPr>
        <w:pStyle w:val="Rubrik"/>
      </w:pPr>
      <w:bookmarkStart w:id="0" w:name="Start"/>
      <w:bookmarkEnd w:id="0"/>
      <w:r>
        <w:t>Svar på fråga 2020/21:2163</w:t>
      </w:r>
      <w:r w:rsidR="001105BF">
        <w:t xml:space="preserve"> </w:t>
      </w:r>
      <w:r w:rsidRPr="003B56A5">
        <w:t>Elförsörjning för utbyggd infrastruktur i Skåne</w:t>
      </w:r>
      <w:r>
        <w:t xml:space="preserve"> och fråga 2020/21:2164 </w:t>
      </w:r>
      <w:r w:rsidR="001105BF" w:rsidRPr="003B56A5">
        <w:t>Åtgärder för att säkra svensk elförsörjning</w:t>
      </w:r>
      <w:r w:rsidR="001105BF">
        <w:t xml:space="preserve"> båda </w:t>
      </w:r>
      <w:r>
        <w:t xml:space="preserve">av </w:t>
      </w:r>
      <w:r w:rsidRPr="003B56A5">
        <w:t xml:space="preserve">Emma Ahlström </w:t>
      </w:r>
      <w:proofErr w:type="spellStart"/>
      <w:r w:rsidRPr="003B56A5">
        <w:t>Köster</w:t>
      </w:r>
      <w:proofErr w:type="spellEnd"/>
      <w:r>
        <w:t xml:space="preserve"> (M)</w:t>
      </w:r>
    </w:p>
    <w:p w14:paraId="2284E2D0" w14:textId="70721965" w:rsidR="003B56A5" w:rsidRDefault="003B56A5" w:rsidP="003B56A5">
      <w:pPr>
        <w:pStyle w:val="Brdtext"/>
      </w:pPr>
      <w:r>
        <w:t xml:space="preserve">Emma Ahlström </w:t>
      </w:r>
      <w:proofErr w:type="spellStart"/>
      <w:r>
        <w:t>Köster</w:t>
      </w:r>
      <w:proofErr w:type="spellEnd"/>
      <w:r>
        <w:t xml:space="preserve"> har frågat mig om jag avser att vidta några åtgärder för att komma till rätta med den rådande osäkerheten och försäkra invånarna i Skåne </w:t>
      </w:r>
      <w:r w:rsidR="00CC476F">
        <w:t xml:space="preserve">om </w:t>
      </w:r>
      <w:r>
        <w:t xml:space="preserve">att det är möjligt att genomföra den stora planerade utbyggnaden av </w:t>
      </w:r>
      <w:proofErr w:type="gramStart"/>
      <w:r>
        <w:t>elberoende infrastruktur</w:t>
      </w:r>
      <w:proofErr w:type="gramEnd"/>
      <w:r>
        <w:t xml:space="preserve">. Emma Ahlström </w:t>
      </w:r>
      <w:proofErr w:type="spellStart"/>
      <w:r>
        <w:t>Köster</w:t>
      </w:r>
      <w:proofErr w:type="spellEnd"/>
      <w:r>
        <w:t xml:space="preserve"> har också frågat mig</w:t>
      </w:r>
      <w:r w:rsidRPr="003B56A5">
        <w:t xml:space="preserve"> </w:t>
      </w:r>
      <w:r>
        <w:t>vilka åtgärder jag tänker vidta för att säkra en stabil tillgång på driftssäker svenskproducerad el i hela landet, även under vindstilla och kalla dagar.</w:t>
      </w:r>
      <w:r w:rsidR="001105BF">
        <w:t xml:space="preserve"> Jag väljer att svara på frågorna i ett sammanhang</w:t>
      </w:r>
    </w:p>
    <w:p w14:paraId="76F933CE" w14:textId="60798279" w:rsidR="00406EDC" w:rsidRDefault="00406EDC" w:rsidP="004F312E">
      <w:pPr>
        <w:pStyle w:val="Brdtext"/>
      </w:pPr>
      <w:r>
        <w:t xml:space="preserve">Regeringen presenterade redan hösten 2019 </w:t>
      </w:r>
      <w:r w:rsidRPr="00406EDC">
        <w:t>tillsammans med energibranschen ett initiativ för ökade investeringar i elnäten och ökad regional effekt. Därmed säkra</w:t>
      </w:r>
      <w:r w:rsidR="00FC23EF">
        <w:t>de</w:t>
      </w:r>
      <w:r w:rsidRPr="00406EDC">
        <w:t>s tillräcklig eleffekt i Stockholm och Malmö.</w:t>
      </w:r>
      <w:r>
        <w:t xml:space="preserve"> </w:t>
      </w:r>
      <w:r w:rsidR="00202387">
        <w:t xml:space="preserve">När det gäller Skåne har </w:t>
      </w:r>
      <w:r>
        <w:t xml:space="preserve">Affärsverket svenska kraftnät (Svenska kraftnät) och E.ON Energidistribution </w:t>
      </w:r>
      <w:r w:rsidR="0059407A">
        <w:t xml:space="preserve">AB (E.ON) arbetat vidare med konkreta åtgärder där målsättningen är att ha åtgärderna på plats </w:t>
      </w:r>
      <w:r w:rsidR="0059407A" w:rsidRPr="0059407A">
        <w:t>i slutet av 2021</w:t>
      </w:r>
      <w:r w:rsidR="00202387">
        <w:t>,</w:t>
      </w:r>
      <w:r w:rsidR="0059407A">
        <w:t xml:space="preserve"> </w:t>
      </w:r>
      <w:r w:rsidR="00202387">
        <w:t>men vi kan se resultat r</w:t>
      </w:r>
      <w:r w:rsidR="0059407A">
        <w:t>edan nu</w:t>
      </w:r>
      <w:r w:rsidR="00BF7B7D">
        <w:t xml:space="preserve">. </w:t>
      </w:r>
      <w:r w:rsidR="00BF7B7D" w:rsidRPr="00BF7B7D">
        <w:t xml:space="preserve">Från hösten 2019 fram till i dag har överföringskapaciteten av el till </w:t>
      </w:r>
      <w:r w:rsidR="00FA3BC3">
        <w:t>Skåne</w:t>
      </w:r>
      <w:r w:rsidR="00BF7B7D" w:rsidRPr="00BF7B7D">
        <w:t xml:space="preserve"> ökat med cirka 150 MW, vilket motsvarar förbrukningen i två städer av Landskronas storlek. När samtliga åtgärder har genomförts </w:t>
      </w:r>
      <w:r w:rsidR="00CC476F">
        <w:t>förväntas</w:t>
      </w:r>
      <w:r w:rsidR="00BF7B7D" w:rsidRPr="00BF7B7D">
        <w:t xml:space="preserve"> </w:t>
      </w:r>
      <w:r w:rsidR="00BF7B7D">
        <w:t xml:space="preserve">kapaciteten för </w:t>
      </w:r>
      <w:r w:rsidR="00BF7B7D" w:rsidRPr="00BF7B7D">
        <w:t>E.ON</w:t>
      </w:r>
      <w:r w:rsidR="00BF7B7D">
        <w:t>:</w:t>
      </w:r>
      <w:r w:rsidR="00BF7B7D" w:rsidRPr="00BF7B7D">
        <w:t xml:space="preserve">s effektuttag </w:t>
      </w:r>
      <w:r w:rsidR="00CC476F">
        <w:t xml:space="preserve">ha ökat </w:t>
      </w:r>
      <w:r w:rsidR="00BF7B7D" w:rsidRPr="00BF7B7D">
        <w:t xml:space="preserve">med ytterligare några </w:t>
      </w:r>
      <w:r w:rsidR="00FC23EF">
        <w:t>hundra megawatt</w:t>
      </w:r>
      <w:r w:rsidR="00BF7B7D" w:rsidRPr="00BF7B7D">
        <w:t>.</w:t>
      </w:r>
      <w:r w:rsidR="00FA3BC3">
        <w:t xml:space="preserve"> Jag kan konstatera att E.ON, u</w:t>
      </w:r>
      <w:r w:rsidR="00FA3BC3" w:rsidRPr="00FA3BC3">
        <w:t>tifrån de behov och planer som är kända i</w:t>
      </w:r>
      <w:r w:rsidR="00AE7109">
        <w:t xml:space="preserve"> </w:t>
      </w:r>
      <w:r w:rsidR="00FA3BC3" w:rsidRPr="00FA3BC3">
        <w:t>dag</w:t>
      </w:r>
      <w:r w:rsidR="00FA3BC3">
        <w:t>,</w:t>
      </w:r>
      <w:r w:rsidR="00FA3BC3" w:rsidRPr="00FA3BC3">
        <w:t xml:space="preserve"> gör bedömningen att tillförseln från stamnätet i Skåne är tillräcklig fram till 2024 då stamnätet är utbygg</w:t>
      </w:r>
      <w:r w:rsidR="00FA3BC3">
        <w:t>t.</w:t>
      </w:r>
    </w:p>
    <w:p w14:paraId="1A72E6F3" w14:textId="2FBEEB32" w:rsidR="00CF7083" w:rsidRDefault="00CF7083" w:rsidP="004F312E">
      <w:pPr>
        <w:pStyle w:val="Brdtext"/>
      </w:pPr>
      <w:r>
        <w:t xml:space="preserve">Jag delar </w:t>
      </w:r>
      <w:r w:rsidRPr="00CF7083">
        <w:t xml:space="preserve">Emma Ahlström </w:t>
      </w:r>
      <w:proofErr w:type="spellStart"/>
      <w:r w:rsidRPr="00CF7083">
        <w:t>Köster</w:t>
      </w:r>
      <w:proofErr w:type="spellEnd"/>
      <w:r>
        <w:t xml:space="preserve"> </w:t>
      </w:r>
      <w:r w:rsidR="00FC23EF">
        <w:t xml:space="preserve">synpunkt </w:t>
      </w:r>
      <w:r>
        <w:t xml:space="preserve">att det är problematiskt att projektet Sydvästlänken försenats kraftigt. Regeringen gav därför i januari i </w:t>
      </w:r>
      <w:r>
        <w:lastRenderedPageBreak/>
        <w:t xml:space="preserve">år Statskontoret i uppdrag att </w:t>
      </w:r>
      <w:r w:rsidRPr="00CF7083">
        <w:t xml:space="preserve">utvärdera </w:t>
      </w:r>
      <w:proofErr w:type="gramStart"/>
      <w:r>
        <w:t>S</w:t>
      </w:r>
      <w:r w:rsidRPr="00CF7083">
        <w:t>venska</w:t>
      </w:r>
      <w:proofErr w:type="gramEnd"/>
      <w:r w:rsidRPr="00CF7083">
        <w:t xml:space="preserve"> kraftnäts hantering av </w:t>
      </w:r>
      <w:r>
        <w:t xml:space="preserve">projektet, bland annat med syftet att </w:t>
      </w:r>
      <w:r w:rsidRPr="00CF7083">
        <w:t>undvika liknande problem i framtida investeringar</w:t>
      </w:r>
      <w:r w:rsidR="00E64780">
        <w:t>.</w:t>
      </w:r>
      <w:r>
        <w:t xml:space="preserve"> </w:t>
      </w:r>
    </w:p>
    <w:p w14:paraId="3A5888E1" w14:textId="2FFAB7E6" w:rsidR="00CC6EA8" w:rsidRDefault="00CC6EA8" w:rsidP="00CC6EA8">
      <w:pPr>
        <w:pStyle w:val="Brdtext"/>
      </w:pPr>
      <w:r w:rsidRPr="004D01D6">
        <w:t xml:space="preserve">Vad gäller </w:t>
      </w:r>
      <w:r>
        <w:t>åtgärder för att säkra en stabil tillgång på driftssäker el i hela landet, även under vindstilla och kalla dagar framöver</w:t>
      </w:r>
      <w:r w:rsidRPr="004D01D6">
        <w:t xml:space="preserve"> </w:t>
      </w:r>
      <w:r>
        <w:t xml:space="preserve">så </w:t>
      </w:r>
      <w:proofErr w:type="gramStart"/>
      <w:r>
        <w:t>arbetar regeringen</w:t>
      </w:r>
      <w:proofErr w:type="gramEnd"/>
      <w:r>
        <w:t xml:space="preserve"> aktivt med olika åtgärder när det gäller elmarknadsfrågor inklusive nätkapacitet och laddinfrastruktur. Exempelvis </w:t>
      </w:r>
      <w:r w:rsidRPr="009A4CDC">
        <w:t xml:space="preserve">har regeringen </w:t>
      </w:r>
      <w:r>
        <w:t xml:space="preserve">nyligen </w:t>
      </w:r>
      <w:r w:rsidRPr="009A4CDC">
        <w:t xml:space="preserve">remitterat förslag för att åtgärda problem med kapacitetsbrist i elnät. </w:t>
      </w:r>
      <w:r w:rsidRPr="004D01D6">
        <w:t xml:space="preserve">Regeringen har också uppdragit åt Affärsverket svenska kraftnät att lämna förslag till ersättningsmodeller och regeländringar för s.k. stödtjänster. </w:t>
      </w:r>
      <w:r w:rsidRPr="009A4CDC">
        <w:t xml:space="preserve">Regeringen </w:t>
      </w:r>
      <w:r>
        <w:t>avser</w:t>
      </w:r>
      <w:r w:rsidRPr="009A4CDC">
        <w:t xml:space="preserve"> också att återkomma med förslag till riksdagen för att korta ledtider i tillståndsgivningen för ny </w:t>
      </w:r>
      <w:proofErr w:type="spellStart"/>
      <w:r w:rsidRPr="009A4CDC">
        <w:t>elinfrastruktur</w:t>
      </w:r>
      <w:proofErr w:type="spellEnd"/>
      <w:r w:rsidRPr="009A4CDC">
        <w:t>.</w:t>
      </w:r>
      <w:r>
        <w:t xml:space="preserve"> </w:t>
      </w:r>
    </w:p>
    <w:p w14:paraId="7187F0C5" w14:textId="637BEA6B" w:rsidR="00CC6EA8" w:rsidRDefault="00CC6EA8" w:rsidP="00CC6EA8">
      <w:pPr>
        <w:pStyle w:val="Brdtext"/>
      </w:pPr>
      <w:r>
        <w:t xml:space="preserve">Vidare har arbetet även påbörjats med en nationell elektrifieringsstrategi som ska ta ett helhetsgrepp om förutsättningarna i energisektorn för att bidra till klimatmålen 2030, 2040 och 2045. Strategin ska bidra till en snabb, smart och samhällsekonomiskt effektiv elektrifiering. </w:t>
      </w:r>
    </w:p>
    <w:p w14:paraId="4A51AE3C" w14:textId="38D019A0" w:rsidR="00CC6EA8" w:rsidRDefault="007B6608" w:rsidP="004F312E">
      <w:pPr>
        <w:pStyle w:val="Brdtext"/>
      </w:pPr>
      <w:r>
        <w:t xml:space="preserve">Det kan också noteras i detta sammanhang att </w:t>
      </w:r>
      <w:proofErr w:type="gramStart"/>
      <w:r>
        <w:t>Svenska</w:t>
      </w:r>
      <w:proofErr w:type="gramEnd"/>
      <w:r>
        <w:t xml:space="preserve"> kraftnät planerar rekordstora investeringar under den kommande treårsperioden</w:t>
      </w:r>
      <w:r w:rsidR="00AE7109">
        <w:t>,</w:t>
      </w:r>
      <w:r>
        <w:t xml:space="preserve"> 202</w:t>
      </w:r>
      <w:r w:rsidR="0012038D">
        <w:t>2</w:t>
      </w:r>
      <w:r w:rsidR="00AE7109">
        <w:t>–</w:t>
      </w:r>
      <w:r>
        <w:t>2024</w:t>
      </w:r>
      <w:r w:rsidR="00AE7109">
        <w:t>,</w:t>
      </w:r>
      <w:r>
        <w:t xml:space="preserve"> om 23 300 m</w:t>
      </w:r>
      <w:r w:rsidR="0012038D">
        <w:t xml:space="preserve">iljoner kronor. </w:t>
      </w:r>
    </w:p>
    <w:p w14:paraId="5EFE0699" w14:textId="258FD88A" w:rsidR="003B56A5" w:rsidRDefault="003B56A5" w:rsidP="004F312E">
      <w:pPr>
        <w:pStyle w:val="Brdtext"/>
      </w:pPr>
      <w:r>
        <w:t xml:space="preserve">Stockholm den </w:t>
      </w:r>
      <w:sdt>
        <w:sdtPr>
          <w:id w:val="-1225218591"/>
          <w:placeholder>
            <w:docPart w:val="D480D41D66D64E2AB1AA658486EB6D11"/>
          </w:placeholder>
          <w:dataBinding w:prefixMappings="xmlns:ns0='http://lp/documentinfo/RK' " w:xpath="/ns0:DocumentInfo[1]/ns0:BaseInfo[1]/ns0:HeaderDate[1]" w:storeItemID="{D313462A-86B2-42EC-8F9C-338F2E558BC2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52500EE5" w14:textId="77777777" w:rsidR="003B56A5" w:rsidRDefault="003B56A5" w:rsidP="004F312E">
      <w:pPr>
        <w:pStyle w:val="Brdtextutanavstnd"/>
      </w:pPr>
    </w:p>
    <w:p w14:paraId="645855EF" w14:textId="77777777" w:rsidR="003B56A5" w:rsidRDefault="003B56A5" w:rsidP="004F312E">
      <w:pPr>
        <w:pStyle w:val="Brdtextutanavstnd"/>
      </w:pPr>
    </w:p>
    <w:p w14:paraId="2BE59D7F" w14:textId="77777777" w:rsidR="003B56A5" w:rsidRDefault="003B56A5" w:rsidP="004F312E">
      <w:pPr>
        <w:pStyle w:val="Brdtextutanavstnd"/>
      </w:pPr>
    </w:p>
    <w:p w14:paraId="22D7EBA7" w14:textId="28963941" w:rsidR="003B56A5" w:rsidRDefault="003B56A5" w:rsidP="004F312E">
      <w:pPr>
        <w:pStyle w:val="Brdtext"/>
      </w:pPr>
      <w:r>
        <w:t>Anders Ygeman</w:t>
      </w:r>
    </w:p>
    <w:p w14:paraId="38AF519F" w14:textId="0372A2CE" w:rsidR="003B56A5" w:rsidRPr="00DB48AB" w:rsidRDefault="003B56A5" w:rsidP="004F312E">
      <w:pPr>
        <w:pStyle w:val="Brdtext"/>
      </w:pPr>
    </w:p>
    <w:sectPr w:rsidR="003B56A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6337" w14:textId="77777777" w:rsidR="004F312E" w:rsidRDefault="004F312E" w:rsidP="00A87A54">
      <w:pPr>
        <w:spacing w:after="0" w:line="240" w:lineRule="auto"/>
      </w:pPr>
      <w:r>
        <w:separator/>
      </w:r>
    </w:p>
  </w:endnote>
  <w:endnote w:type="continuationSeparator" w:id="0">
    <w:p w14:paraId="110FC69E" w14:textId="77777777" w:rsidR="004F312E" w:rsidRDefault="004F312E" w:rsidP="00A87A54">
      <w:pPr>
        <w:spacing w:after="0" w:line="240" w:lineRule="auto"/>
      </w:pPr>
      <w:r>
        <w:continuationSeparator/>
      </w:r>
    </w:p>
  </w:endnote>
  <w:endnote w:type="continuationNotice" w:id="1">
    <w:p w14:paraId="65DF65FA" w14:textId="77777777" w:rsidR="00990BA7" w:rsidRDefault="00990B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F312E" w:rsidRPr="00347E11" w14:paraId="1F501544" w14:textId="77777777" w:rsidTr="004F312E">
      <w:trPr>
        <w:trHeight w:val="227"/>
        <w:jc w:val="right"/>
      </w:trPr>
      <w:tc>
        <w:tcPr>
          <w:tcW w:w="708" w:type="dxa"/>
          <w:vAlign w:val="bottom"/>
        </w:tcPr>
        <w:p w14:paraId="108A28E8" w14:textId="77777777" w:rsidR="004F312E" w:rsidRPr="00B62610" w:rsidRDefault="004F312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F312E" w:rsidRPr="00347E11" w14:paraId="38254CD1" w14:textId="77777777" w:rsidTr="004F312E">
      <w:trPr>
        <w:trHeight w:val="850"/>
        <w:jc w:val="right"/>
      </w:trPr>
      <w:tc>
        <w:tcPr>
          <w:tcW w:w="708" w:type="dxa"/>
          <w:vAlign w:val="bottom"/>
        </w:tcPr>
        <w:p w14:paraId="5E4C8208" w14:textId="77777777" w:rsidR="004F312E" w:rsidRPr="00347E11" w:rsidRDefault="004F312E" w:rsidP="005606BC">
          <w:pPr>
            <w:pStyle w:val="Sidfot"/>
            <w:spacing w:line="276" w:lineRule="auto"/>
            <w:jc w:val="right"/>
          </w:pPr>
        </w:p>
      </w:tc>
    </w:tr>
  </w:tbl>
  <w:p w14:paraId="0A00B496" w14:textId="77777777" w:rsidR="004F312E" w:rsidRPr="005606BC" w:rsidRDefault="004F312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F312E" w:rsidRPr="00347E11" w14:paraId="53D647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02A73A" w14:textId="77777777" w:rsidR="004F312E" w:rsidRPr="00347E11" w:rsidRDefault="004F312E" w:rsidP="00347E11">
          <w:pPr>
            <w:pStyle w:val="Sidfot"/>
            <w:rPr>
              <w:sz w:val="8"/>
            </w:rPr>
          </w:pPr>
        </w:p>
      </w:tc>
    </w:tr>
    <w:tr w:rsidR="004F312E" w:rsidRPr="00EE3C0F" w14:paraId="208D0A7E" w14:textId="77777777" w:rsidTr="00C26068">
      <w:trPr>
        <w:trHeight w:val="227"/>
      </w:trPr>
      <w:tc>
        <w:tcPr>
          <w:tcW w:w="4074" w:type="dxa"/>
        </w:tcPr>
        <w:p w14:paraId="5E7F9F21" w14:textId="77777777" w:rsidR="004F312E" w:rsidRPr="00F53AEA" w:rsidRDefault="004F312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089019" w14:textId="77777777" w:rsidR="004F312E" w:rsidRPr="00F53AEA" w:rsidRDefault="004F312E" w:rsidP="00F53AEA">
          <w:pPr>
            <w:pStyle w:val="Sidfot"/>
            <w:spacing w:line="276" w:lineRule="auto"/>
          </w:pPr>
        </w:p>
      </w:tc>
    </w:tr>
  </w:tbl>
  <w:p w14:paraId="5DD83D77" w14:textId="77777777" w:rsidR="004F312E" w:rsidRPr="00EE3C0F" w:rsidRDefault="004F312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C0299" w14:textId="77777777" w:rsidR="004F312E" w:rsidRDefault="004F312E" w:rsidP="00A87A54">
      <w:pPr>
        <w:spacing w:after="0" w:line="240" w:lineRule="auto"/>
      </w:pPr>
      <w:r>
        <w:separator/>
      </w:r>
    </w:p>
  </w:footnote>
  <w:footnote w:type="continuationSeparator" w:id="0">
    <w:p w14:paraId="365D783C" w14:textId="77777777" w:rsidR="004F312E" w:rsidRDefault="004F312E" w:rsidP="00A87A54">
      <w:pPr>
        <w:spacing w:after="0" w:line="240" w:lineRule="auto"/>
      </w:pPr>
      <w:r>
        <w:continuationSeparator/>
      </w:r>
    </w:p>
  </w:footnote>
  <w:footnote w:type="continuationNotice" w:id="1">
    <w:p w14:paraId="26115EA6" w14:textId="77777777" w:rsidR="00990BA7" w:rsidRDefault="00990B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12E" w14:paraId="57BDED68" w14:textId="77777777" w:rsidTr="00C93EBA">
      <w:trPr>
        <w:trHeight w:val="227"/>
      </w:trPr>
      <w:tc>
        <w:tcPr>
          <w:tcW w:w="5534" w:type="dxa"/>
        </w:tcPr>
        <w:p w14:paraId="5CBF35C1" w14:textId="77777777" w:rsidR="004F312E" w:rsidRPr="007D73AB" w:rsidRDefault="004F312E">
          <w:pPr>
            <w:pStyle w:val="Sidhuvud"/>
          </w:pPr>
        </w:p>
      </w:tc>
      <w:tc>
        <w:tcPr>
          <w:tcW w:w="3170" w:type="dxa"/>
          <w:vAlign w:val="bottom"/>
        </w:tcPr>
        <w:p w14:paraId="2E7E0E85" w14:textId="77777777" w:rsidR="004F312E" w:rsidRPr="007D73AB" w:rsidRDefault="004F312E" w:rsidP="00340DE0">
          <w:pPr>
            <w:pStyle w:val="Sidhuvud"/>
          </w:pPr>
        </w:p>
      </w:tc>
      <w:tc>
        <w:tcPr>
          <w:tcW w:w="1134" w:type="dxa"/>
        </w:tcPr>
        <w:p w14:paraId="34FFE340" w14:textId="77777777" w:rsidR="004F312E" w:rsidRDefault="004F312E" w:rsidP="004F312E">
          <w:pPr>
            <w:pStyle w:val="Sidhuvud"/>
          </w:pPr>
        </w:p>
      </w:tc>
    </w:tr>
    <w:tr w:rsidR="004F312E" w14:paraId="3316F134" w14:textId="77777777" w:rsidTr="00C93EBA">
      <w:trPr>
        <w:trHeight w:val="1928"/>
      </w:trPr>
      <w:tc>
        <w:tcPr>
          <w:tcW w:w="5534" w:type="dxa"/>
        </w:tcPr>
        <w:p w14:paraId="2C49A2D9" w14:textId="77777777" w:rsidR="004F312E" w:rsidRPr="00340DE0" w:rsidRDefault="004F31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0E50AE" wp14:editId="6A39FD9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F9202C" w14:textId="77777777" w:rsidR="004F312E" w:rsidRPr="00710A6C" w:rsidRDefault="004F312E" w:rsidP="00EE3C0F">
          <w:pPr>
            <w:pStyle w:val="Sidhuvud"/>
            <w:rPr>
              <w:b/>
            </w:rPr>
          </w:pPr>
        </w:p>
        <w:p w14:paraId="3353FA72" w14:textId="77777777" w:rsidR="004F312E" w:rsidRDefault="004F312E" w:rsidP="00EE3C0F">
          <w:pPr>
            <w:pStyle w:val="Sidhuvud"/>
          </w:pPr>
        </w:p>
        <w:p w14:paraId="37BBC5AD" w14:textId="77777777" w:rsidR="004F312E" w:rsidRDefault="004F312E" w:rsidP="00EE3C0F">
          <w:pPr>
            <w:pStyle w:val="Sidhuvud"/>
          </w:pPr>
        </w:p>
        <w:p w14:paraId="399B44A8" w14:textId="77777777" w:rsidR="004F312E" w:rsidRDefault="004F31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A679C8A3324439AC9404DB8820DB2A"/>
            </w:placeholder>
            <w:dataBinding w:prefixMappings="xmlns:ns0='http://lp/documentinfo/RK' " w:xpath="/ns0:DocumentInfo[1]/ns0:BaseInfo[1]/ns0:Dnr[1]" w:storeItemID="{D313462A-86B2-42EC-8F9C-338F2E558BC2}"/>
            <w:text/>
          </w:sdtPr>
          <w:sdtEndPr/>
          <w:sdtContent>
            <w:p w14:paraId="14A5AD76" w14:textId="1891929C" w:rsidR="004F312E" w:rsidRDefault="004F312E" w:rsidP="00EE3C0F">
              <w:pPr>
                <w:pStyle w:val="Sidhuvud"/>
              </w:pPr>
              <w:r>
                <w:t>I2021/00891</w:t>
              </w:r>
            </w:p>
          </w:sdtContent>
        </w:sdt>
        <w:p w14:paraId="23B2178E" w14:textId="39D226C9" w:rsidR="004F312E" w:rsidRDefault="004F312E" w:rsidP="00EE3C0F">
          <w:pPr>
            <w:pStyle w:val="Sidhuvud"/>
          </w:pPr>
          <w:r>
            <w:t>I2021/00892</w:t>
          </w:r>
        </w:p>
        <w:sdt>
          <w:sdtPr>
            <w:alias w:val="DocNumber"/>
            <w:tag w:val="DocNumber"/>
            <w:id w:val="1726028884"/>
            <w:placeholder>
              <w:docPart w:val="2E074C9C7C3E4F089A2610D96E3FD49B"/>
            </w:placeholder>
            <w:showingPlcHdr/>
            <w:dataBinding w:prefixMappings="xmlns:ns0='http://lp/documentinfo/RK' " w:xpath="/ns0:DocumentInfo[1]/ns0:BaseInfo[1]/ns0:DocNumber[1]" w:storeItemID="{D313462A-86B2-42EC-8F9C-338F2E558BC2}"/>
            <w:text/>
          </w:sdtPr>
          <w:sdtEndPr/>
          <w:sdtContent>
            <w:p w14:paraId="32FC45D6" w14:textId="77777777" w:rsidR="004F312E" w:rsidRDefault="004F31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0FDE8A" w14:textId="77777777" w:rsidR="004F312E" w:rsidRDefault="004F312E" w:rsidP="00EE3C0F">
          <w:pPr>
            <w:pStyle w:val="Sidhuvud"/>
          </w:pPr>
        </w:p>
      </w:tc>
      <w:tc>
        <w:tcPr>
          <w:tcW w:w="1134" w:type="dxa"/>
        </w:tcPr>
        <w:p w14:paraId="62D905A9" w14:textId="77777777" w:rsidR="004F312E" w:rsidRDefault="004F312E" w:rsidP="0094502D">
          <w:pPr>
            <w:pStyle w:val="Sidhuvud"/>
          </w:pPr>
        </w:p>
        <w:p w14:paraId="3ABB00B5" w14:textId="77777777" w:rsidR="004F312E" w:rsidRPr="0094502D" w:rsidRDefault="004F312E" w:rsidP="00EC71A6">
          <w:pPr>
            <w:pStyle w:val="Sidhuvud"/>
          </w:pPr>
        </w:p>
      </w:tc>
    </w:tr>
    <w:tr w:rsidR="004F312E" w14:paraId="6D24027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763C30AAC0E4662BF438E51AD1E757D"/>
            </w:placeholder>
          </w:sdtPr>
          <w:sdtEndPr>
            <w:rPr>
              <w:b w:val="0"/>
            </w:rPr>
          </w:sdtEndPr>
          <w:sdtContent>
            <w:p w14:paraId="5490D740" w14:textId="77777777" w:rsidR="004F312E" w:rsidRPr="003B56A5" w:rsidRDefault="004F312E" w:rsidP="00340DE0">
              <w:pPr>
                <w:pStyle w:val="Sidhuvud"/>
                <w:rPr>
                  <w:b/>
                </w:rPr>
              </w:pPr>
              <w:r w:rsidRPr="003B56A5">
                <w:rPr>
                  <w:b/>
                </w:rPr>
                <w:t>Infrastrukturdepartementet</w:t>
              </w:r>
            </w:p>
            <w:p w14:paraId="4A8C1518" w14:textId="539E9E12" w:rsidR="004F312E" w:rsidRDefault="004F312E" w:rsidP="00340DE0">
              <w:pPr>
                <w:pStyle w:val="Sidhuvud"/>
              </w:pPr>
              <w:r w:rsidRPr="003B56A5">
                <w:t>Energi- och digitaliseringsministern</w:t>
              </w:r>
            </w:p>
          </w:sdtContent>
        </w:sdt>
        <w:p w14:paraId="7E12574D" w14:textId="77777777" w:rsidR="004F312E" w:rsidRDefault="004F312E" w:rsidP="003B56A5">
          <w:pPr>
            <w:rPr>
              <w:rFonts w:asciiTheme="majorHAnsi" w:hAnsiTheme="majorHAnsi"/>
              <w:sz w:val="19"/>
            </w:rPr>
          </w:pPr>
        </w:p>
        <w:p w14:paraId="063ACB30" w14:textId="77777777" w:rsidR="004F312E" w:rsidRDefault="004F312E" w:rsidP="003B56A5">
          <w:pPr>
            <w:rPr>
              <w:rFonts w:asciiTheme="majorHAnsi" w:hAnsiTheme="majorHAnsi"/>
              <w:sz w:val="19"/>
            </w:rPr>
          </w:pPr>
        </w:p>
        <w:p w14:paraId="12301C61" w14:textId="20AC1F55" w:rsidR="004F312E" w:rsidRPr="003B56A5" w:rsidRDefault="004F312E" w:rsidP="003B56A5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8CE7D2B7E442494B917B7731AA583472"/>
          </w:placeholder>
          <w:dataBinding w:prefixMappings="xmlns:ns0='http://lp/documentinfo/RK' " w:xpath="/ns0:DocumentInfo[1]/ns0:BaseInfo[1]/ns0:Recipient[1]" w:storeItemID="{D313462A-86B2-42EC-8F9C-338F2E558BC2}"/>
          <w:text w:multiLine="1"/>
        </w:sdtPr>
        <w:sdtEndPr/>
        <w:sdtContent>
          <w:tc>
            <w:tcPr>
              <w:tcW w:w="3170" w:type="dxa"/>
            </w:tcPr>
            <w:p w14:paraId="5ABD6976" w14:textId="77777777" w:rsidR="004F312E" w:rsidRDefault="004F31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83C4DC" w14:textId="77777777" w:rsidR="004F312E" w:rsidRDefault="004F312E" w:rsidP="003E6020">
          <w:pPr>
            <w:pStyle w:val="Sidhuvud"/>
          </w:pPr>
        </w:p>
      </w:tc>
    </w:tr>
  </w:tbl>
  <w:p w14:paraId="197F6134" w14:textId="77777777" w:rsidR="004F312E" w:rsidRDefault="004F31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242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98F"/>
    <w:rsid w:val="00106F29"/>
    <w:rsid w:val="001105BF"/>
    <w:rsid w:val="00113168"/>
    <w:rsid w:val="0011413E"/>
    <w:rsid w:val="00116BC4"/>
    <w:rsid w:val="0012033A"/>
    <w:rsid w:val="0012038D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6D3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387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A9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2F1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6A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EDC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3A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12E"/>
    <w:rsid w:val="004F4021"/>
    <w:rsid w:val="004F5640"/>
    <w:rsid w:val="004F6525"/>
    <w:rsid w:val="004F6FE2"/>
    <w:rsid w:val="004F79F2"/>
    <w:rsid w:val="005011D9"/>
    <w:rsid w:val="0050238B"/>
    <w:rsid w:val="00503554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B4E"/>
    <w:rsid w:val="0054356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62E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07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9D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05C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608"/>
    <w:rsid w:val="007C44FF"/>
    <w:rsid w:val="007C6456"/>
    <w:rsid w:val="007C73FE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72C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0BA7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10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B7D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3C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76F"/>
    <w:rsid w:val="00CC6EA8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08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F7D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7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901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BC3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415"/>
    <w:rsid w:val="00FC069A"/>
    <w:rsid w:val="00FC08A9"/>
    <w:rsid w:val="00FC0BA0"/>
    <w:rsid w:val="00FC23E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CEBA51"/>
  <w15:docId w15:val="{FE53DEB9-3072-4A2C-93C9-1DF20E44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A679C8A3324439AC9404DB8820D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ED0DF-B211-4F76-9D4C-7B6AF9B64E9B}"/>
      </w:docPartPr>
      <w:docPartBody>
        <w:p w:rsidR="00022121" w:rsidRDefault="002B66FF" w:rsidP="002B66FF">
          <w:pPr>
            <w:pStyle w:val="10A679C8A3324439AC9404DB8820DB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074C9C7C3E4F089A2610D96E3FD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04B44-EFA1-41AF-9B55-499E6201FC60}"/>
      </w:docPartPr>
      <w:docPartBody>
        <w:p w:rsidR="00022121" w:rsidRDefault="002B66FF" w:rsidP="002B66FF">
          <w:pPr>
            <w:pStyle w:val="2E074C9C7C3E4F089A2610D96E3FD4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63C30AAC0E4662BF438E51AD1E7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17498-34F0-43D9-992A-4154D04406E3}"/>
      </w:docPartPr>
      <w:docPartBody>
        <w:p w:rsidR="00022121" w:rsidRDefault="002B66FF" w:rsidP="002B66FF">
          <w:pPr>
            <w:pStyle w:val="8763C30AAC0E4662BF438E51AD1E75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E7D2B7E442494B917B7731AA583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DE643-7823-4D29-B43E-556ED0ABB0B1}"/>
      </w:docPartPr>
      <w:docPartBody>
        <w:p w:rsidR="00022121" w:rsidRDefault="002B66FF" w:rsidP="002B66FF">
          <w:pPr>
            <w:pStyle w:val="8CE7D2B7E442494B917B7731AA583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0D41D66D64E2AB1AA658486EB6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3BFDC-7BC1-40B6-A780-4A041D4AA4A3}"/>
      </w:docPartPr>
      <w:docPartBody>
        <w:p w:rsidR="00022121" w:rsidRDefault="002B66FF" w:rsidP="002B66FF">
          <w:pPr>
            <w:pStyle w:val="D480D41D66D64E2AB1AA658486EB6D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F"/>
    <w:rsid w:val="00022121"/>
    <w:rsid w:val="002B66FF"/>
    <w:rsid w:val="00A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6DAE1B717D40DA86A46D812EDB419F">
    <w:name w:val="4C6DAE1B717D40DA86A46D812EDB419F"/>
    <w:rsid w:val="002B66FF"/>
  </w:style>
  <w:style w:type="character" w:styleId="Platshllartext">
    <w:name w:val="Placeholder Text"/>
    <w:basedOn w:val="Standardstycketeckensnitt"/>
    <w:uiPriority w:val="99"/>
    <w:semiHidden/>
    <w:rsid w:val="002B66FF"/>
    <w:rPr>
      <w:noProof w:val="0"/>
      <w:color w:val="808080"/>
    </w:rPr>
  </w:style>
  <w:style w:type="paragraph" w:customStyle="1" w:styleId="AB327875BCC844BCB734515BDA085FF2">
    <w:name w:val="AB327875BCC844BCB734515BDA085FF2"/>
    <w:rsid w:val="002B66FF"/>
  </w:style>
  <w:style w:type="paragraph" w:customStyle="1" w:styleId="939895BC699C4210B8B0C8F7C17DB9A1">
    <w:name w:val="939895BC699C4210B8B0C8F7C17DB9A1"/>
    <w:rsid w:val="002B66FF"/>
  </w:style>
  <w:style w:type="paragraph" w:customStyle="1" w:styleId="CADD72A79C5C4AE286E43FE9CB08751D">
    <w:name w:val="CADD72A79C5C4AE286E43FE9CB08751D"/>
    <w:rsid w:val="002B66FF"/>
  </w:style>
  <w:style w:type="paragraph" w:customStyle="1" w:styleId="10A679C8A3324439AC9404DB8820DB2A">
    <w:name w:val="10A679C8A3324439AC9404DB8820DB2A"/>
    <w:rsid w:val="002B66FF"/>
  </w:style>
  <w:style w:type="paragraph" w:customStyle="1" w:styleId="2E074C9C7C3E4F089A2610D96E3FD49B">
    <w:name w:val="2E074C9C7C3E4F089A2610D96E3FD49B"/>
    <w:rsid w:val="002B66FF"/>
  </w:style>
  <w:style w:type="paragraph" w:customStyle="1" w:styleId="490021B193DD4553AB346836392BF142">
    <w:name w:val="490021B193DD4553AB346836392BF142"/>
    <w:rsid w:val="002B66FF"/>
  </w:style>
  <w:style w:type="paragraph" w:customStyle="1" w:styleId="B06727FC642C46C086F9867275FDDF47">
    <w:name w:val="B06727FC642C46C086F9867275FDDF47"/>
    <w:rsid w:val="002B66FF"/>
  </w:style>
  <w:style w:type="paragraph" w:customStyle="1" w:styleId="7DA15A15B2344854B72BE3DEA344C840">
    <w:name w:val="7DA15A15B2344854B72BE3DEA344C840"/>
    <w:rsid w:val="002B66FF"/>
  </w:style>
  <w:style w:type="paragraph" w:customStyle="1" w:styleId="8763C30AAC0E4662BF438E51AD1E757D">
    <w:name w:val="8763C30AAC0E4662BF438E51AD1E757D"/>
    <w:rsid w:val="002B66FF"/>
  </w:style>
  <w:style w:type="paragraph" w:customStyle="1" w:styleId="8CE7D2B7E442494B917B7731AA583472">
    <w:name w:val="8CE7D2B7E442494B917B7731AA583472"/>
    <w:rsid w:val="002B66FF"/>
  </w:style>
  <w:style w:type="paragraph" w:customStyle="1" w:styleId="2E074C9C7C3E4F089A2610D96E3FD49B1">
    <w:name w:val="2E074C9C7C3E4F089A2610D96E3FD49B1"/>
    <w:rsid w:val="002B66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63C30AAC0E4662BF438E51AD1E757D1">
    <w:name w:val="8763C30AAC0E4662BF438E51AD1E757D1"/>
    <w:rsid w:val="002B66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6E93285EF540C9AA6B282D6E85AD02">
    <w:name w:val="D36E93285EF540C9AA6B282D6E85AD02"/>
    <w:rsid w:val="002B66FF"/>
  </w:style>
  <w:style w:type="paragraph" w:customStyle="1" w:styleId="098C0B266FC645DE838CCBE0D65EAC85">
    <w:name w:val="098C0B266FC645DE838CCBE0D65EAC85"/>
    <w:rsid w:val="002B66FF"/>
  </w:style>
  <w:style w:type="paragraph" w:customStyle="1" w:styleId="B7400B76222E4FEB86487F423845BE17">
    <w:name w:val="B7400B76222E4FEB86487F423845BE17"/>
    <w:rsid w:val="002B66FF"/>
  </w:style>
  <w:style w:type="paragraph" w:customStyle="1" w:styleId="274EA07D313742B38189B130440FAB05">
    <w:name w:val="274EA07D313742B38189B130440FAB05"/>
    <w:rsid w:val="002B66FF"/>
  </w:style>
  <w:style w:type="paragraph" w:customStyle="1" w:styleId="EC40E6CFA1FE44EF9077C578051C9809">
    <w:name w:val="EC40E6CFA1FE44EF9077C578051C9809"/>
    <w:rsid w:val="002B66FF"/>
  </w:style>
  <w:style w:type="paragraph" w:customStyle="1" w:styleId="C8FDB0764EF84F03A286AED6520BA3E3">
    <w:name w:val="C8FDB0764EF84F03A286AED6520BA3E3"/>
    <w:rsid w:val="002B66FF"/>
  </w:style>
  <w:style w:type="paragraph" w:customStyle="1" w:styleId="72CA996E538F4CB8842FE0C2A78B0302">
    <w:name w:val="72CA996E538F4CB8842FE0C2A78B0302"/>
    <w:rsid w:val="002B66FF"/>
  </w:style>
  <w:style w:type="paragraph" w:customStyle="1" w:styleId="D480D41D66D64E2AB1AA658486EB6D11">
    <w:name w:val="D480D41D66D64E2AB1AA658486EB6D11"/>
    <w:rsid w:val="002B66FF"/>
  </w:style>
  <w:style w:type="paragraph" w:customStyle="1" w:styleId="5F5000D4E00947D5BF1FE93C9C5C9512">
    <w:name w:val="5F5000D4E00947D5BF1FE93C9C5C9512"/>
    <w:rsid w:val="002B66FF"/>
  </w:style>
  <w:style w:type="paragraph" w:customStyle="1" w:styleId="00644FAD184A45188ABD8FF31A158F20">
    <w:name w:val="00644FAD184A45188ABD8FF31A158F20"/>
    <w:rsid w:val="002B6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b4f00648-a623-4d46-9831-557d7cc8ed69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2021-03-24T00:00:00</HeaderDate>
    <Office/>
    <Dnr>I2021/00891</Dnr>
    <ParagrafNr/>
    <DocumentTitle/>
    <VisitingAddress/>
    <Extra1/>
    <Extra2/>
    <Extra3>Emma Ahlström Köster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2021-03-24T00:00:00</HeaderDate>
    <Office/>
    <Dnr>I2021/00891</Dnr>
    <ParagrafNr/>
    <DocumentTitle/>
    <VisitingAddress/>
    <Extra1/>
    <Extra2/>
    <Extra3>Emma Ahlström Köster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E616-F408-4179-9212-D79825B6BAFA}"/>
</file>

<file path=customXml/itemProps2.xml><?xml version="1.0" encoding="utf-8"?>
<ds:datastoreItem xmlns:ds="http://schemas.openxmlformats.org/officeDocument/2006/customXml" ds:itemID="{965C6F37-9BC1-4CA2-8715-9991714DDFA6}"/>
</file>

<file path=customXml/itemProps3.xml><?xml version="1.0" encoding="utf-8"?>
<ds:datastoreItem xmlns:ds="http://schemas.openxmlformats.org/officeDocument/2006/customXml" ds:itemID="{1E1CD94D-F95B-496D-BE00-378D7A1F671D}"/>
</file>

<file path=customXml/itemProps4.xml><?xml version="1.0" encoding="utf-8"?>
<ds:datastoreItem xmlns:ds="http://schemas.openxmlformats.org/officeDocument/2006/customXml" ds:itemID="{53C669D3-DA34-4CA0-8C00-89E24D486B2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65C6F37-9BC1-4CA2-8715-9991714DDFA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13462A-86B2-42EC-8F9C-338F2E558BC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313462A-86B2-42EC-8F9C-338F2E558BC2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487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2020 21 2163 och 2164 av Emma Ahlström Köster (M).docx</dc:title>
  <dc:subject/>
  <dc:creator>Fredrik Norlund</dc:creator>
  <cp:keywords/>
  <dc:description/>
  <cp:lastModifiedBy>Christina Rasmussen</cp:lastModifiedBy>
  <cp:revision>2</cp:revision>
  <dcterms:created xsi:type="dcterms:W3CDTF">2021-03-18T14:27:00Z</dcterms:created>
  <dcterms:modified xsi:type="dcterms:W3CDTF">2021-03-18T14:27:00Z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74d34a5d-74e1-46a0-b527-30c57fab4c5d</vt:lpwstr>
  </property>
</Properties>
</file>