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9D66D" w14:textId="697516A4" w:rsidR="00901BD9" w:rsidRDefault="00901BD9" w:rsidP="00DA0661">
      <w:pPr>
        <w:pStyle w:val="Rubrik"/>
      </w:pPr>
      <w:bookmarkStart w:id="0" w:name="Start"/>
      <w:bookmarkEnd w:id="0"/>
      <w:r>
        <w:t xml:space="preserve">Svar på fråga 2020/21:2514 av </w:t>
      </w:r>
      <w:sdt>
        <w:sdtPr>
          <w:alias w:val="Frågeställare"/>
          <w:tag w:val="delete"/>
          <w:id w:val="-211816850"/>
          <w:placeholder>
            <w:docPart w:val="3FD3903D9BCD4DBDAA10C0A5C3A8065F"/>
          </w:placeholder>
          <w:dataBinding w:prefixMappings="xmlns:ns0='http://lp/documentinfo/RK' " w:xpath="/ns0:DocumentInfo[1]/ns0:BaseInfo[1]/ns0:Extra3[1]" w:storeItemID="{F50D963B-3D9E-4204-865A-1A4074F1DE83}"/>
          <w:text/>
        </w:sdtPr>
        <w:sdtEndPr/>
        <w:sdtContent>
          <w:r>
            <w:t>Magnus Jacobsson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A059E43460141A791C0857EAD5B0A6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</w:r>
      <w:r w:rsidR="00B235E5" w:rsidRPr="00B235E5">
        <w:t>Religionsfriheten i Pakistan</w:t>
      </w:r>
    </w:p>
    <w:p w14:paraId="26BF253A" w14:textId="70AA20D4" w:rsidR="00B235E5" w:rsidRDefault="007164F9" w:rsidP="00B235E5">
      <w:pPr>
        <w:pStyle w:val="Brdtext"/>
      </w:pPr>
      <w:sdt>
        <w:sdtPr>
          <w:alias w:val="Frågeställare"/>
          <w:tag w:val="delete"/>
          <w:id w:val="-1635256365"/>
          <w:placeholder>
            <w:docPart w:val="0A333F3B0AB74E6797621712D4CF2E3E"/>
          </w:placeholder>
          <w:dataBinding w:prefixMappings="xmlns:ns0='http://lp/documentinfo/RK' " w:xpath="/ns0:DocumentInfo[1]/ns0:BaseInfo[1]/ns0:Extra3[1]" w:storeItemID="{F50D963B-3D9E-4204-865A-1A4074F1DE83}"/>
          <w:text/>
        </w:sdtPr>
        <w:sdtEndPr/>
        <w:sdtContent>
          <w:r w:rsidR="00B235E5">
            <w:t>Magnus Jacobsson</w:t>
          </w:r>
        </w:sdtContent>
      </w:sdt>
      <w:r w:rsidR="00B235E5">
        <w:t xml:space="preserve"> har frågat mig på vilket sätt jag i internationella sammanhang som EU och FN kommer att arbeta för att få Pakistan att ändra lagstiftning och attityder gentemot religiösa minoriteter.</w:t>
      </w:r>
    </w:p>
    <w:p w14:paraId="017FB224" w14:textId="0C02A8D9" w:rsidR="00B235E5" w:rsidRDefault="00B235E5" w:rsidP="00B235E5">
      <w:pPr>
        <w:pStyle w:val="Brdtext"/>
      </w:pPr>
      <w:r>
        <w:t xml:space="preserve">Som jag svarade den 30 december 2020 </w:t>
      </w:r>
      <w:r w:rsidR="006D5A01">
        <w:t xml:space="preserve">på </w:t>
      </w:r>
      <w:r w:rsidR="00B17073">
        <w:t xml:space="preserve">fråga </w:t>
      </w:r>
      <w:r w:rsidR="00545669" w:rsidRPr="00545669">
        <w:t>2020/21:1054</w:t>
      </w:r>
      <w:r w:rsidR="00545669">
        <w:t xml:space="preserve"> </w:t>
      </w:r>
      <w:r w:rsidR="00B17073">
        <w:t xml:space="preserve">från riksdagsledamot </w:t>
      </w:r>
      <w:r w:rsidR="006D5A01">
        <w:t xml:space="preserve">Hampus Hagman </w:t>
      </w:r>
      <w:r>
        <w:t xml:space="preserve">tar regeringen upp respekten för mänskliga rättigheter, inklusive religions- och övertygelsefrihet i bilaterala kontakter med Pakistan. </w:t>
      </w:r>
      <w:r w:rsidR="00EC064A">
        <w:t xml:space="preserve">Jag nämnde </w:t>
      </w:r>
      <w:r w:rsidR="00D61467">
        <w:t xml:space="preserve">också </w:t>
      </w:r>
      <w:r w:rsidR="00EC064A">
        <w:t xml:space="preserve">att </w:t>
      </w:r>
      <w:r>
        <w:t xml:space="preserve">Sverige </w:t>
      </w:r>
      <w:r w:rsidR="00D61467">
        <w:t xml:space="preserve">även </w:t>
      </w:r>
      <w:r w:rsidR="00EC064A">
        <w:t xml:space="preserve">agerar </w:t>
      </w:r>
      <w:r>
        <w:t xml:space="preserve">genom EU som regelbundet tar upp frågor om mänskliga rättigheter i dialogen med Pakistan, såväl vid politiska högnivåmöten som lokalt inom landet. </w:t>
      </w:r>
    </w:p>
    <w:p w14:paraId="2457B3CC" w14:textId="5BCF0183" w:rsidR="00B17073" w:rsidRDefault="00B17073" w:rsidP="00B235E5">
      <w:pPr>
        <w:pStyle w:val="Brdtext"/>
      </w:pPr>
      <w:r w:rsidRPr="00B17073">
        <w:t>Regeringen kommer att fortsätta uppmärksamma vikten av respekt för mänskliga rättigheter, inklusive religionsfrihet, i sina kontakter med Pakistan.</w:t>
      </w:r>
    </w:p>
    <w:p w14:paraId="6D38F256" w14:textId="3F6F5FE8" w:rsidR="00B235E5" w:rsidRDefault="00B235E5" w:rsidP="001E050B">
      <w:pPr>
        <w:pStyle w:val="Brdtext"/>
        <w:tabs>
          <w:tab w:val="clear" w:pos="3600"/>
          <w:tab w:val="clear" w:pos="5387"/>
          <w:tab w:val="left" w:pos="4305"/>
        </w:tabs>
      </w:pPr>
      <w:r>
        <w:t xml:space="preserve">Stockholm den </w:t>
      </w:r>
      <w:sdt>
        <w:sdtPr>
          <w:id w:val="-1225218591"/>
          <w:placeholder>
            <w:docPart w:val="445DA9AC73204183A42E3F25D5E24ABD"/>
          </w:placeholder>
          <w:dataBinding w:prefixMappings="xmlns:ns0='http://lp/documentinfo/RK' " w:xpath="/ns0:DocumentInfo[1]/ns0:BaseInfo[1]/ns0:HeaderDate[1]" w:storeItemID="{F50D963B-3D9E-4204-865A-1A4074F1DE83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april 2021</w:t>
          </w:r>
        </w:sdtContent>
      </w:sdt>
      <w:r w:rsidR="001E050B">
        <w:tab/>
      </w:r>
    </w:p>
    <w:p w14:paraId="2EBF0DA4" w14:textId="77777777" w:rsidR="001E050B" w:rsidRDefault="001E050B" w:rsidP="001E050B">
      <w:pPr>
        <w:pStyle w:val="Brdtext"/>
        <w:tabs>
          <w:tab w:val="clear" w:pos="3600"/>
          <w:tab w:val="clear" w:pos="5387"/>
          <w:tab w:val="left" w:pos="4305"/>
        </w:tabs>
      </w:pPr>
    </w:p>
    <w:sdt>
      <w:sdtPr>
        <w:alias w:val="Klicka på listpilen"/>
        <w:tag w:val="run-loadAllMinistersFromDep_delete"/>
        <w:id w:val="-122627287"/>
        <w:placeholder>
          <w:docPart w:val="3BD9A854B57345C2B99BB2B3411B6783"/>
        </w:placeholder>
        <w:dataBinding w:prefixMappings="xmlns:ns0='http://lp/documentinfo/RK' " w:xpath="/ns0:DocumentInfo[1]/ns0:BaseInfo[1]/ns0:TopSender[1]" w:storeItemID="{F50D963B-3D9E-4204-865A-1A4074F1DE83}"/>
        <w:comboBox w:lastValue="Ann Linde"/>
      </w:sdtPr>
      <w:sdtEndPr/>
      <w:sdtContent>
        <w:p w14:paraId="3CB5CA5F" w14:textId="38D9320C" w:rsidR="00B235E5" w:rsidRDefault="00B235E5" w:rsidP="00422A41">
          <w:pPr>
            <w:pStyle w:val="Brdtext"/>
          </w:pPr>
          <w:r>
            <w:t>Ann Linde</w:t>
          </w:r>
        </w:p>
      </w:sdtContent>
    </w:sdt>
    <w:p w14:paraId="4153EF9C" w14:textId="24A442B5" w:rsidR="00901BD9" w:rsidRPr="00DB48AB" w:rsidRDefault="00901BD9" w:rsidP="00DB48AB">
      <w:pPr>
        <w:pStyle w:val="Brdtext"/>
      </w:pPr>
    </w:p>
    <w:p w14:paraId="47662307" w14:textId="67A052F2" w:rsidR="00901BD9" w:rsidRDefault="00901BD9" w:rsidP="00E96532">
      <w:pPr>
        <w:pStyle w:val="Brdtext"/>
      </w:pPr>
    </w:p>
    <w:sectPr w:rsidR="00901BD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EE400" w14:textId="77777777" w:rsidR="00901BD9" w:rsidRDefault="00901BD9" w:rsidP="00A87A54">
      <w:pPr>
        <w:spacing w:after="0" w:line="240" w:lineRule="auto"/>
      </w:pPr>
      <w:r>
        <w:separator/>
      </w:r>
    </w:p>
  </w:endnote>
  <w:endnote w:type="continuationSeparator" w:id="0">
    <w:p w14:paraId="51076DB2" w14:textId="77777777" w:rsidR="00901BD9" w:rsidRDefault="00901B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1D306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2060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B0986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D6420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D3A3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08B8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42000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1332E5" w14:textId="77777777" w:rsidTr="00C26068">
      <w:trPr>
        <w:trHeight w:val="227"/>
      </w:trPr>
      <w:tc>
        <w:tcPr>
          <w:tcW w:w="4074" w:type="dxa"/>
        </w:tcPr>
        <w:p w14:paraId="09A2CF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0919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9466A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140FD" w14:textId="77777777" w:rsidR="00901BD9" w:rsidRDefault="00901BD9" w:rsidP="00A87A54">
      <w:pPr>
        <w:spacing w:after="0" w:line="240" w:lineRule="auto"/>
      </w:pPr>
      <w:r>
        <w:separator/>
      </w:r>
    </w:p>
  </w:footnote>
  <w:footnote w:type="continuationSeparator" w:id="0">
    <w:p w14:paraId="1AEE6700" w14:textId="77777777" w:rsidR="00901BD9" w:rsidRDefault="00901B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1BD9" w14:paraId="05995D5F" w14:textId="77777777" w:rsidTr="00C93EBA">
      <w:trPr>
        <w:trHeight w:val="227"/>
      </w:trPr>
      <w:tc>
        <w:tcPr>
          <w:tcW w:w="5534" w:type="dxa"/>
        </w:tcPr>
        <w:p w14:paraId="4ED09F95" w14:textId="77777777" w:rsidR="00901BD9" w:rsidRPr="007D73AB" w:rsidRDefault="00901BD9">
          <w:pPr>
            <w:pStyle w:val="Sidhuvud"/>
          </w:pPr>
        </w:p>
      </w:tc>
      <w:tc>
        <w:tcPr>
          <w:tcW w:w="3170" w:type="dxa"/>
          <w:vAlign w:val="bottom"/>
        </w:tcPr>
        <w:p w14:paraId="3486FED5" w14:textId="77777777" w:rsidR="00901BD9" w:rsidRPr="007D73AB" w:rsidRDefault="00901BD9" w:rsidP="00340DE0">
          <w:pPr>
            <w:pStyle w:val="Sidhuvud"/>
          </w:pPr>
        </w:p>
      </w:tc>
      <w:tc>
        <w:tcPr>
          <w:tcW w:w="1134" w:type="dxa"/>
        </w:tcPr>
        <w:p w14:paraId="39EAF3D7" w14:textId="77777777" w:rsidR="00901BD9" w:rsidRDefault="00901BD9" w:rsidP="005A703A">
          <w:pPr>
            <w:pStyle w:val="Sidhuvud"/>
          </w:pPr>
        </w:p>
      </w:tc>
    </w:tr>
    <w:tr w:rsidR="00901BD9" w14:paraId="1113AF0C" w14:textId="77777777" w:rsidTr="00C93EBA">
      <w:trPr>
        <w:trHeight w:val="1928"/>
      </w:trPr>
      <w:tc>
        <w:tcPr>
          <w:tcW w:w="5534" w:type="dxa"/>
        </w:tcPr>
        <w:p w14:paraId="679FA5F4" w14:textId="77777777" w:rsidR="00901BD9" w:rsidRPr="00340DE0" w:rsidRDefault="00901B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26C468" wp14:editId="1B49A5F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AE746E" w14:textId="77777777" w:rsidR="00901BD9" w:rsidRPr="00710A6C" w:rsidRDefault="00901BD9" w:rsidP="00EE3C0F">
          <w:pPr>
            <w:pStyle w:val="Sidhuvud"/>
            <w:rPr>
              <w:b/>
            </w:rPr>
          </w:pPr>
        </w:p>
        <w:p w14:paraId="29B5844B" w14:textId="77777777" w:rsidR="00901BD9" w:rsidRDefault="00901BD9" w:rsidP="00EE3C0F">
          <w:pPr>
            <w:pStyle w:val="Sidhuvud"/>
          </w:pPr>
        </w:p>
        <w:p w14:paraId="33A0ED1D" w14:textId="77777777" w:rsidR="00901BD9" w:rsidRDefault="00901BD9" w:rsidP="00EE3C0F">
          <w:pPr>
            <w:pStyle w:val="Sidhuvud"/>
          </w:pPr>
        </w:p>
        <w:p w14:paraId="3FB55065" w14:textId="77777777" w:rsidR="00901BD9" w:rsidRDefault="00901BD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E428F22D544279B6CCC71D38F9AAA7"/>
            </w:placeholder>
            <w:dataBinding w:prefixMappings="xmlns:ns0='http://lp/documentinfo/RK' " w:xpath="/ns0:DocumentInfo[1]/ns0:BaseInfo[1]/ns0:Dnr[1]" w:storeItemID="{F50D963B-3D9E-4204-865A-1A4074F1DE83}"/>
            <w:text/>
          </w:sdtPr>
          <w:sdtEndPr/>
          <w:sdtContent>
            <w:p w14:paraId="29DA0AE2" w14:textId="7516DC7F" w:rsidR="00901BD9" w:rsidRDefault="007164F9" w:rsidP="00EE3C0F">
              <w:pPr>
                <w:pStyle w:val="Sidhuvud"/>
              </w:pPr>
              <w:r>
                <w:t>UD2021/05681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B4BA1D36AB494782069515F2017FCD"/>
            </w:placeholder>
            <w:showingPlcHdr/>
            <w:dataBinding w:prefixMappings="xmlns:ns0='http://lp/documentinfo/RK' " w:xpath="/ns0:DocumentInfo[1]/ns0:BaseInfo[1]/ns0:DocNumber[1]" w:storeItemID="{F50D963B-3D9E-4204-865A-1A4074F1DE83}"/>
            <w:text/>
          </w:sdtPr>
          <w:sdtEndPr/>
          <w:sdtContent>
            <w:p w14:paraId="2CE051ED" w14:textId="77777777" w:rsidR="00901BD9" w:rsidRDefault="00901B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B3B210" w14:textId="77777777" w:rsidR="00901BD9" w:rsidRDefault="00901BD9" w:rsidP="00EE3C0F">
          <w:pPr>
            <w:pStyle w:val="Sidhuvud"/>
          </w:pPr>
        </w:p>
      </w:tc>
      <w:tc>
        <w:tcPr>
          <w:tcW w:w="1134" w:type="dxa"/>
        </w:tcPr>
        <w:p w14:paraId="6CC2D5CB" w14:textId="77777777" w:rsidR="00901BD9" w:rsidRDefault="00901BD9" w:rsidP="0094502D">
          <w:pPr>
            <w:pStyle w:val="Sidhuvud"/>
          </w:pPr>
        </w:p>
        <w:p w14:paraId="0990BF9D" w14:textId="77777777" w:rsidR="00901BD9" w:rsidRPr="0094502D" w:rsidRDefault="00901BD9" w:rsidP="00EC71A6">
          <w:pPr>
            <w:pStyle w:val="Sidhuvud"/>
          </w:pPr>
        </w:p>
      </w:tc>
    </w:tr>
    <w:tr w:rsidR="00901BD9" w14:paraId="3E9C77F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DFB349469DC4EFA8A882DE027E614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843A68" w14:textId="77777777" w:rsidR="00901BD9" w:rsidRPr="00901BD9" w:rsidRDefault="00901BD9" w:rsidP="00340DE0">
              <w:pPr>
                <w:pStyle w:val="Sidhuvud"/>
                <w:rPr>
                  <w:b/>
                </w:rPr>
              </w:pPr>
              <w:r w:rsidRPr="00901BD9">
                <w:rPr>
                  <w:b/>
                </w:rPr>
                <w:t>Utrikesdepartementet</w:t>
              </w:r>
            </w:p>
            <w:p w14:paraId="6020DFD0" w14:textId="5F2734DB" w:rsidR="001E050B" w:rsidRDefault="00901BD9" w:rsidP="00340DE0">
              <w:pPr>
                <w:pStyle w:val="Sidhuvud"/>
              </w:pPr>
              <w:r w:rsidRPr="00901BD9">
                <w:t>Utrikesministern</w:t>
              </w:r>
            </w:p>
            <w:p w14:paraId="7E2398E9" w14:textId="36AE1D4E" w:rsidR="001E050B" w:rsidRDefault="001E050B" w:rsidP="00340DE0">
              <w:pPr>
                <w:pStyle w:val="Sidhuvud"/>
              </w:pPr>
            </w:p>
            <w:p w14:paraId="3B2F1E00" w14:textId="23F4A7C3" w:rsidR="00901BD9" w:rsidRPr="00340DE0" w:rsidRDefault="00901BD9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97D818868CE449CFAB75028752B4E08C"/>
            </w:placeholder>
            <w:dataBinding w:prefixMappings="xmlns:ns0='http://lp/documentinfo/RK' " w:xpath="/ns0:DocumentInfo[1]/ns0:BaseInfo[1]/ns0:Recipient[1]" w:storeItemID="{F50D963B-3D9E-4204-865A-1A4074F1DE83}"/>
            <w:text w:multiLine="1"/>
          </w:sdtPr>
          <w:sdtEndPr/>
          <w:sdtContent>
            <w:p w14:paraId="199EBA26" w14:textId="05D6FEAB" w:rsidR="00901BD9" w:rsidRDefault="00901BD9" w:rsidP="00547B89">
              <w:pPr>
                <w:pStyle w:val="Sidhuvud"/>
              </w:pPr>
              <w:r>
                <w:t>Till riksdagen</w:t>
              </w:r>
              <w:r w:rsidR="001E050B">
                <w:br/>
              </w:r>
              <w:r w:rsidR="001E050B">
                <w:br/>
              </w:r>
            </w:p>
          </w:sdtContent>
        </w:sdt>
      </w:tc>
      <w:tc>
        <w:tcPr>
          <w:tcW w:w="1134" w:type="dxa"/>
        </w:tcPr>
        <w:p w14:paraId="7957F69A" w14:textId="77777777" w:rsidR="00901BD9" w:rsidRDefault="00901BD9" w:rsidP="003E6020">
          <w:pPr>
            <w:pStyle w:val="Sidhuvud"/>
          </w:pPr>
        </w:p>
      </w:tc>
    </w:tr>
  </w:tbl>
  <w:p w14:paraId="13B423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D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50B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3F59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69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DD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69C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A01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4F9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14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BD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7073"/>
    <w:rsid w:val="00B2131A"/>
    <w:rsid w:val="00B2169D"/>
    <w:rsid w:val="00B21CBB"/>
    <w:rsid w:val="00B235E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46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64A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9A3A53"/>
  <w15:docId w15:val="{7F6C6D41-698F-446B-88E4-FAF8EEA8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E428F22D544279B6CCC71D38F9A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77D46-874C-4103-A6CE-F37FBFB95C99}"/>
      </w:docPartPr>
      <w:docPartBody>
        <w:p w:rsidR="00EA6904" w:rsidRDefault="00CB38F7" w:rsidP="00CB38F7">
          <w:pPr>
            <w:pStyle w:val="87E428F22D544279B6CCC71D38F9AA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B4BA1D36AB494782069515F2017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212CE-BB84-4684-90C2-6322F7D2A45A}"/>
      </w:docPartPr>
      <w:docPartBody>
        <w:p w:rsidR="00EA6904" w:rsidRDefault="00CB38F7" w:rsidP="00CB38F7">
          <w:pPr>
            <w:pStyle w:val="8FB4BA1D36AB494782069515F2017F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FB349469DC4EFA8A882DE027E61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08AFB-DE80-42FF-A644-B328E5BEFDAD}"/>
      </w:docPartPr>
      <w:docPartBody>
        <w:p w:rsidR="00EA6904" w:rsidRDefault="00CB38F7" w:rsidP="00CB38F7">
          <w:pPr>
            <w:pStyle w:val="3DFB349469DC4EFA8A882DE027E614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818868CE449CFAB75028752B4E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B6A2C1-B873-432F-AC24-EAE4F4A15316}"/>
      </w:docPartPr>
      <w:docPartBody>
        <w:p w:rsidR="00EA6904" w:rsidRDefault="00CB38F7" w:rsidP="00CB38F7">
          <w:pPr>
            <w:pStyle w:val="97D818868CE449CFAB75028752B4E0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D3903D9BCD4DBDAA10C0A5C3A80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91721-5195-489F-BEAB-90EC175F6791}"/>
      </w:docPartPr>
      <w:docPartBody>
        <w:p w:rsidR="00EA6904" w:rsidRDefault="00CB38F7" w:rsidP="00CB38F7">
          <w:pPr>
            <w:pStyle w:val="3FD3903D9BCD4DBDAA10C0A5C3A8065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A059E43460141A791C0857EAD5B0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59BFC-327E-42D7-AC74-267F64C5DD18}"/>
      </w:docPartPr>
      <w:docPartBody>
        <w:p w:rsidR="00EA6904" w:rsidRDefault="00CB38F7" w:rsidP="00CB38F7">
          <w:pPr>
            <w:pStyle w:val="BA059E43460141A791C0857EAD5B0A6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A333F3B0AB74E6797621712D4CF2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10550-3309-4480-9913-84F3F4F5341C}"/>
      </w:docPartPr>
      <w:docPartBody>
        <w:p w:rsidR="00A04650" w:rsidRDefault="00EA6904" w:rsidP="00EA6904">
          <w:pPr>
            <w:pStyle w:val="0A333F3B0AB74E6797621712D4CF2E3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45DA9AC73204183A42E3F25D5E24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C324D3-02EB-4E9D-B7DB-6989697DA706}"/>
      </w:docPartPr>
      <w:docPartBody>
        <w:p w:rsidR="00A04650" w:rsidRDefault="00EA6904" w:rsidP="00EA6904">
          <w:pPr>
            <w:pStyle w:val="445DA9AC73204183A42E3F25D5E24AB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BD9A854B57345C2B99BB2B3411B6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39B1A-9BA8-4291-92D7-7B3941B95345}"/>
      </w:docPartPr>
      <w:docPartBody>
        <w:p w:rsidR="00A04650" w:rsidRDefault="00EA6904" w:rsidP="00EA6904">
          <w:pPr>
            <w:pStyle w:val="3BD9A854B57345C2B99BB2B3411B678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F7"/>
    <w:rsid w:val="00A04650"/>
    <w:rsid w:val="00CB38F7"/>
    <w:rsid w:val="00E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C483A7C2CB4A6F8487CBAF7C134480">
    <w:name w:val="1AC483A7C2CB4A6F8487CBAF7C134480"/>
    <w:rsid w:val="00CB38F7"/>
  </w:style>
  <w:style w:type="character" w:styleId="Platshllartext">
    <w:name w:val="Placeholder Text"/>
    <w:basedOn w:val="Standardstycketeckensnitt"/>
    <w:uiPriority w:val="99"/>
    <w:semiHidden/>
    <w:rsid w:val="00EA6904"/>
    <w:rPr>
      <w:noProof w:val="0"/>
      <w:color w:val="808080"/>
    </w:rPr>
  </w:style>
  <w:style w:type="paragraph" w:customStyle="1" w:styleId="8A495565665941EB8B7DC028879362F4">
    <w:name w:val="8A495565665941EB8B7DC028879362F4"/>
    <w:rsid w:val="00CB38F7"/>
  </w:style>
  <w:style w:type="paragraph" w:customStyle="1" w:styleId="8074D8B6D19147DBB43A57AB6B45946F">
    <w:name w:val="8074D8B6D19147DBB43A57AB6B45946F"/>
    <w:rsid w:val="00CB38F7"/>
  </w:style>
  <w:style w:type="paragraph" w:customStyle="1" w:styleId="A988642A078A4EF2979E49FDD33C4D44">
    <w:name w:val="A988642A078A4EF2979E49FDD33C4D44"/>
    <w:rsid w:val="00CB38F7"/>
  </w:style>
  <w:style w:type="paragraph" w:customStyle="1" w:styleId="87E428F22D544279B6CCC71D38F9AAA7">
    <w:name w:val="87E428F22D544279B6CCC71D38F9AAA7"/>
    <w:rsid w:val="00CB38F7"/>
  </w:style>
  <w:style w:type="paragraph" w:customStyle="1" w:styleId="8FB4BA1D36AB494782069515F2017FCD">
    <w:name w:val="8FB4BA1D36AB494782069515F2017FCD"/>
    <w:rsid w:val="00CB38F7"/>
  </w:style>
  <w:style w:type="paragraph" w:customStyle="1" w:styleId="CE753E17F4CC410BBCF89518A3050529">
    <w:name w:val="CE753E17F4CC410BBCF89518A3050529"/>
    <w:rsid w:val="00CB38F7"/>
  </w:style>
  <w:style w:type="paragraph" w:customStyle="1" w:styleId="6286A11ED0C8427399B9B286B15F02AF">
    <w:name w:val="6286A11ED0C8427399B9B286B15F02AF"/>
    <w:rsid w:val="00CB38F7"/>
  </w:style>
  <w:style w:type="paragraph" w:customStyle="1" w:styleId="14EE9D2F3CA4428E97248BB4D3E6A619">
    <w:name w:val="14EE9D2F3CA4428E97248BB4D3E6A619"/>
    <w:rsid w:val="00CB38F7"/>
  </w:style>
  <w:style w:type="paragraph" w:customStyle="1" w:styleId="3DFB349469DC4EFA8A882DE027E614E5">
    <w:name w:val="3DFB349469DC4EFA8A882DE027E614E5"/>
    <w:rsid w:val="00CB38F7"/>
  </w:style>
  <w:style w:type="paragraph" w:customStyle="1" w:styleId="97D818868CE449CFAB75028752B4E08C">
    <w:name w:val="97D818868CE449CFAB75028752B4E08C"/>
    <w:rsid w:val="00CB38F7"/>
  </w:style>
  <w:style w:type="paragraph" w:customStyle="1" w:styleId="8FB4BA1D36AB494782069515F2017FCD1">
    <w:name w:val="8FB4BA1D36AB494782069515F2017FCD1"/>
    <w:rsid w:val="00CB38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FB349469DC4EFA8A882DE027E614E51">
    <w:name w:val="3DFB349469DC4EFA8A882DE027E614E51"/>
    <w:rsid w:val="00CB38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D3903D9BCD4DBDAA10C0A5C3A8065F">
    <w:name w:val="3FD3903D9BCD4DBDAA10C0A5C3A8065F"/>
    <w:rsid w:val="00CB38F7"/>
  </w:style>
  <w:style w:type="paragraph" w:customStyle="1" w:styleId="BA059E43460141A791C0857EAD5B0A66">
    <w:name w:val="BA059E43460141A791C0857EAD5B0A66"/>
    <w:rsid w:val="00CB38F7"/>
  </w:style>
  <w:style w:type="paragraph" w:customStyle="1" w:styleId="60EA732D243F48F49C2A8CAA5B575112">
    <w:name w:val="60EA732D243F48F49C2A8CAA5B575112"/>
    <w:rsid w:val="00CB38F7"/>
  </w:style>
  <w:style w:type="paragraph" w:customStyle="1" w:styleId="05F45D3C7088424EA4A762EEAD64750A">
    <w:name w:val="05F45D3C7088424EA4A762EEAD64750A"/>
    <w:rsid w:val="00CB38F7"/>
  </w:style>
  <w:style w:type="paragraph" w:customStyle="1" w:styleId="0A333F3B0AB74E6797621712D4CF2E3E">
    <w:name w:val="0A333F3B0AB74E6797621712D4CF2E3E"/>
    <w:rsid w:val="00EA6904"/>
  </w:style>
  <w:style w:type="paragraph" w:customStyle="1" w:styleId="445DA9AC73204183A42E3F25D5E24ABD">
    <w:name w:val="445DA9AC73204183A42E3F25D5E24ABD"/>
    <w:rsid w:val="00EA6904"/>
  </w:style>
  <w:style w:type="paragraph" w:customStyle="1" w:styleId="3BD9A854B57345C2B99BB2B3411B6783">
    <w:name w:val="3BD9A854B57345C2B99BB2B3411B6783"/>
    <w:rsid w:val="00EA6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 Linde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>UD2021/05681</Dnr>
    <ParagrafNr/>
    <DocumentTitle/>
    <VisitingAddress/>
    <Extra1/>
    <Extra2/>
    <Extra3>Magnus Jacobsson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 Linde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>UD2021/05681</Dnr>
    <ParagrafNr/>
    <DocumentTitle/>
    <VisitingAddress/>
    <Extra1/>
    <Extra2/>
    <Extra3>Magnus Jacobsson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64811bbd-ee3c-4f29-90e5-454accb42c7e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AC4A-E334-4D5F-9310-62755844E36C}"/>
</file>

<file path=customXml/itemProps2.xml><?xml version="1.0" encoding="utf-8"?>
<ds:datastoreItem xmlns:ds="http://schemas.openxmlformats.org/officeDocument/2006/customXml" ds:itemID="{F50D963B-3D9E-4204-865A-1A4074F1DE83}"/>
</file>

<file path=customXml/itemProps3.xml><?xml version="1.0" encoding="utf-8"?>
<ds:datastoreItem xmlns:ds="http://schemas.openxmlformats.org/officeDocument/2006/customXml" ds:itemID="{92FD6662-9B72-4A31-9DF2-6E065C224241}"/>
</file>

<file path=customXml/itemProps4.xml><?xml version="1.0" encoding="utf-8"?>
<ds:datastoreItem xmlns:ds="http://schemas.openxmlformats.org/officeDocument/2006/customXml" ds:itemID="{F50D963B-3D9E-4204-865A-1A4074F1DE8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B5BF52E-D8E8-4732-905C-61AA3CAA67B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56880F8-94BF-43E1-85F4-82C80D32B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6F351B5-97C3-4A26-99A1-C6D6A5D1D2B8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2514 av Magnus Jacobsson (KD) Religionsfrihet i Pakistan.docx</dc:title>
  <dc:subject/>
  <dc:creator>Lovisa Hofmann</dc:creator>
  <cp:keywords/>
  <dc:description/>
  <cp:lastModifiedBy>Eva-Lena Gustafsson</cp:lastModifiedBy>
  <cp:revision>2</cp:revision>
  <dcterms:created xsi:type="dcterms:W3CDTF">2021-04-21T06:36:00Z</dcterms:created>
  <dcterms:modified xsi:type="dcterms:W3CDTF">2021-04-21T06:36:00Z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e967400d-f497-4898-a251-d98ffa5fa845</vt:lpwstr>
  </property>
</Properties>
</file>