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6D7C32" w14:textId="77777777" w:rsidR="001E2D94" w:rsidRDefault="001E2D94" w:rsidP="00DA0661">
      <w:pPr>
        <w:pStyle w:val="Rubrik"/>
      </w:pPr>
      <w:bookmarkStart w:id="0" w:name="Start"/>
      <w:bookmarkEnd w:id="0"/>
      <w:r>
        <w:t>Svar på fråga 2017/18:821 av Katarina Brännström (M)</w:t>
      </w:r>
      <w:r>
        <w:br/>
        <w:t>Bristen på personal inom äldreomsorgen</w:t>
      </w:r>
    </w:p>
    <w:p w14:paraId="11427A69" w14:textId="77777777" w:rsidR="00412B35" w:rsidRDefault="00412B35" w:rsidP="002749F7">
      <w:pPr>
        <w:pStyle w:val="Brdtext"/>
      </w:pPr>
      <w:r>
        <w:t xml:space="preserve">Katarina Brännström har frågat mig vad jag och regeringen gör för att säkerställa nuvarande och framtida stora behov av utbildad personal i äldreomsorgen. </w:t>
      </w:r>
    </w:p>
    <w:p w14:paraId="3E5EC55E" w14:textId="4B368438" w:rsidR="009572E7" w:rsidRDefault="009572E7" w:rsidP="007D3672">
      <w:pPr>
        <w:pStyle w:val="Brdtext"/>
      </w:pPr>
      <w:r w:rsidRPr="009572E7">
        <w:t>Regeringen genomför ett betydande kunskapslyft som ger människor möjlighet att utvecklas och stärka sin ställning på arbetsmarknaden samtidigt som förutsättningarna för kompetensförsörjningen inom t.ex. äldreomsorgen kan stärkas. Kunskapslyftet omfattar bl.a. statligt finan</w:t>
      </w:r>
      <w:r w:rsidR="008A74B9">
        <w:t xml:space="preserve">sierade platser inom regionalt </w:t>
      </w:r>
      <w:proofErr w:type="spellStart"/>
      <w:r w:rsidR="008A74B9">
        <w:t>y</w:t>
      </w:r>
      <w:r w:rsidRPr="009572E7">
        <w:t>rkesvux</w:t>
      </w:r>
      <w:proofErr w:type="spellEnd"/>
      <w:r w:rsidRPr="009572E7">
        <w:t xml:space="preserve"> som fram till 2021 beräknas byggas ut till</w:t>
      </w:r>
      <w:r w:rsidR="00F65100">
        <w:t xml:space="preserve">   </w:t>
      </w:r>
      <w:r w:rsidR="00C0422A">
        <w:t xml:space="preserve"> 34 000 platser. Skolverkets uppföljning </w:t>
      </w:r>
      <w:r w:rsidR="00005F63">
        <w:t xml:space="preserve">avseende 2016 </w:t>
      </w:r>
      <w:r w:rsidR="00C0422A">
        <w:t>visar att kommunerna har använt cirka</w:t>
      </w:r>
      <w:r w:rsidR="002A7C82">
        <w:t xml:space="preserve"> hälften av antalet</w:t>
      </w:r>
      <w:r w:rsidRPr="009572E7">
        <w:t xml:space="preserve"> utbildningsplatser till utbildningar inom yrkesområdet vård och omsorg. Därutöver har regeringen</w:t>
      </w:r>
      <w:r w:rsidR="00C0422A">
        <w:t xml:space="preserve"> genomfört en särskild satsning på </w:t>
      </w:r>
      <w:r w:rsidRPr="009572E7">
        <w:t xml:space="preserve">utbildning som motsvarar </w:t>
      </w:r>
      <w:proofErr w:type="spellStart"/>
      <w:r w:rsidRPr="009572E7">
        <w:t>komvux</w:t>
      </w:r>
      <w:proofErr w:type="spellEnd"/>
      <w:r w:rsidRPr="009572E7">
        <w:t xml:space="preserve"> på gymnasial nivå för tidsbegränsat anställda inom äldreomsorg och hälso- och sjukvård som 2018 och 2019 beräknas till 4000 utbildningsplatser.</w:t>
      </w:r>
    </w:p>
    <w:p w14:paraId="5D8EA43F" w14:textId="77777777" w:rsidR="008A74B9" w:rsidRDefault="008A74B9" w:rsidP="007D3672">
      <w:pPr>
        <w:pStyle w:val="Brdtext"/>
      </w:pPr>
      <w:r w:rsidRPr="008A74B9">
        <w:t>Undersköterskor är en viktig personalgrupp inom äldreomsorgen</w:t>
      </w:r>
      <w:r>
        <w:t xml:space="preserve"> och det behövs fler undersköterskor</w:t>
      </w:r>
      <w:r w:rsidRPr="008A74B9">
        <w:t xml:space="preserve">. Regeringen har tillsatt en utredning med uppdrag att </w:t>
      </w:r>
      <w:r w:rsidR="001A0B9B" w:rsidRPr="001A0B9B">
        <w:t>föreslå en ändamålsenlig reglering för yrkesgruppen undersköterska, dvs. att yrkesgruppen ska omfattas antingen av bestämmelserna om legitimation, skyddad yrke</w:t>
      </w:r>
      <w:r w:rsidR="007734CC">
        <w:t>stitel eller annan reglering</w:t>
      </w:r>
      <w:r w:rsidR="00D64842">
        <w:t xml:space="preserve">. </w:t>
      </w:r>
      <w:r w:rsidRPr="008A74B9">
        <w:t>En tydligare reglering av vilka k</w:t>
      </w:r>
      <w:r w:rsidR="00D64842">
        <w:t xml:space="preserve">unskaper en undersköterska har </w:t>
      </w:r>
      <w:r w:rsidRPr="008A74B9">
        <w:t>kan bidra till att öka yrkets status och göra det mer attraktivt.</w:t>
      </w:r>
    </w:p>
    <w:p w14:paraId="443FE5D8" w14:textId="22BE462D" w:rsidR="00915C39" w:rsidRDefault="00A025E6" w:rsidP="007D3672">
      <w:pPr>
        <w:pStyle w:val="Brdtext"/>
      </w:pPr>
      <w:r>
        <w:t xml:space="preserve">Regeringen har </w:t>
      </w:r>
      <w:r w:rsidR="00915C39">
        <w:t>genom omfattande resursförstärkningar förbättrat föruts</w:t>
      </w:r>
      <w:r w:rsidR="009E1AEB">
        <w:t>ättningarna för kommunerna att erbjuda en</w:t>
      </w:r>
      <w:r w:rsidR="00915C39">
        <w:t xml:space="preserve"> </w:t>
      </w:r>
      <w:r w:rsidR="009E1AEB">
        <w:t xml:space="preserve">äldreomsorg av god </w:t>
      </w:r>
      <w:r w:rsidR="009E1AEB">
        <w:lastRenderedPageBreak/>
        <w:t>kvalitet</w:t>
      </w:r>
      <w:r w:rsidR="00915C39">
        <w:t xml:space="preserve"> och för att vara en bra arbetsgivare. </w:t>
      </w:r>
      <w:r>
        <w:t>Under mandatperioden har regeringe</w:t>
      </w:r>
      <w:r w:rsidR="00915C39">
        <w:t xml:space="preserve">n avsatt 7,5 </w:t>
      </w:r>
      <w:r>
        <w:t xml:space="preserve">miljarder kronor till äldreomsorgen. </w:t>
      </w:r>
      <w:r w:rsidR="003A2F64">
        <w:t xml:space="preserve">Bemanningssatsningen har bidragit till att avlasta personalen, enligt Socialstyrelsens uppföljning. </w:t>
      </w:r>
      <w:r w:rsidR="009E1AEB">
        <w:t xml:space="preserve">De </w:t>
      </w:r>
      <w:r w:rsidR="00915C39">
        <w:t>generella s</w:t>
      </w:r>
      <w:r w:rsidR="00915C39" w:rsidRPr="00915C39">
        <w:t xml:space="preserve">tatsbidragen </w:t>
      </w:r>
      <w:r w:rsidR="00915C39">
        <w:t>till kommuner och landsting</w:t>
      </w:r>
      <w:r w:rsidR="009E1AEB">
        <w:t xml:space="preserve"> har höjts</w:t>
      </w:r>
      <w:r w:rsidR="00915C39">
        <w:t xml:space="preserve"> med </w:t>
      </w:r>
      <w:r w:rsidR="00915C39" w:rsidRPr="00915C39">
        <w:t>10 miljarder kronor</w:t>
      </w:r>
      <w:r w:rsidR="008A74B9">
        <w:t xml:space="preserve"> per år fr.o.m.</w:t>
      </w:r>
      <w:r w:rsidR="00915C39" w:rsidRPr="00915C39">
        <w:t xml:space="preserve"> </w:t>
      </w:r>
      <w:r w:rsidR="00763FA9">
        <w:t>2017.</w:t>
      </w:r>
      <w:r w:rsidR="00734FD3">
        <w:t xml:space="preserve"> Regeringen har även aviserat planerade ökningar av det generella statsbidraget med fem miljarder 2019 och ytterligare fem miljarder </w:t>
      </w:r>
      <w:r w:rsidR="001428CE">
        <w:t xml:space="preserve">2020. </w:t>
      </w:r>
      <w:r w:rsidR="00763FA9">
        <w:t xml:space="preserve"> </w:t>
      </w:r>
    </w:p>
    <w:p w14:paraId="62616AF4" w14:textId="1DFC12D6" w:rsidR="006321C7" w:rsidRDefault="00A025E6" w:rsidP="007D3672">
      <w:pPr>
        <w:pStyle w:val="Brdtext"/>
      </w:pPr>
      <w:bookmarkStart w:id="1" w:name="_Hlk507504590"/>
      <w:r>
        <w:t>Ar</w:t>
      </w:r>
      <w:r w:rsidR="009E1AEB">
        <w:t xml:space="preserve">betsvillkor och lön </w:t>
      </w:r>
      <w:r>
        <w:t xml:space="preserve">påverkar hur attraktivt ett yrke är. Kvinnor </w:t>
      </w:r>
      <w:r w:rsidR="006321C7" w:rsidRPr="006321C7">
        <w:t xml:space="preserve">ersätts </w:t>
      </w:r>
      <w:r>
        <w:t xml:space="preserve">med </w:t>
      </w:r>
      <w:r w:rsidR="006321C7" w:rsidRPr="006321C7">
        <w:t>en lägre lön för sitt arbete än vad män gör</w:t>
      </w:r>
      <w:r w:rsidR="009E1AEB">
        <w:t xml:space="preserve">. </w:t>
      </w:r>
      <w:r w:rsidR="006321C7" w:rsidRPr="006321C7">
        <w:t xml:space="preserve">Kvinnor är överrepresenterade i yrken och befattningar med lägre löner. </w:t>
      </w:r>
      <w:r>
        <w:t xml:space="preserve">Det gäller t.ex. äldreomsorgen, 9 av 10 som arbetar i äldreomsorgen är kvinnor. </w:t>
      </w:r>
      <w:bookmarkStart w:id="2" w:name="_Hlk507504567"/>
      <w:r w:rsidR="00E36EB5">
        <w:t xml:space="preserve">Huvudansvaret </w:t>
      </w:r>
      <w:r w:rsidR="00E36EB5" w:rsidRPr="00E36EB5">
        <w:t>för lönebildningen ligger hos parterna på arbetsmarknaden</w:t>
      </w:r>
      <w:r w:rsidR="00E36EB5">
        <w:t xml:space="preserve"> men staten har ett övergripande samhällsekonomiskt ansvar</w:t>
      </w:r>
      <w:r w:rsidR="00E36EB5" w:rsidRPr="00E36EB5">
        <w:t>.</w:t>
      </w:r>
      <w:r w:rsidR="00E36EB5">
        <w:t xml:space="preserve"> </w:t>
      </w:r>
      <w:r w:rsidR="00C0422A">
        <w:t>R</w:t>
      </w:r>
      <w:r w:rsidR="00C0422A" w:rsidRPr="00C0422A">
        <w:t xml:space="preserve">egeringen </w:t>
      </w:r>
      <w:r w:rsidR="00C0422A">
        <w:t xml:space="preserve">har </w:t>
      </w:r>
      <w:r w:rsidR="00C0422A" w:rsidRPr="00C0422A">
        <w:t>beslutat om en handlingspl</w:t>
      </w:r>
      <w:r w:rsidR="00E36EB5">
        <w:t xml:space="preserve">an för jämställda livsinkomster som beskriver genomförda och pågående åtgärder inom detta område. Handlingsplanen omfattar </w:t>
      </w:r>
      <w:r w:rsidR="00C0422A" w:rsidRPr="00C0422A">
        <w:t>bl.a. ett nytt uppdrag till Medlingsinstitutet om att redovisa vilka relativlöneförändringar som har skett för olika yrken på den svenska arbetsmarknaden mellan åren 2014 och 2017 och en ny utredning gällande osakliga löneskillnader och effektivare sanktionsmöjligheter.</w:t>
      </w:r>
    </w:p>
    <w:bookmarkEnd w:id="2"/>
    <w:bookmarkEnd w:id="1"/>
    <w:p w14:paraId="4E510A86" w14:textId="77777777" w:rsidR="00A025E6" w:rsidRDefault="00A025E6" w:rsidP="007D3672">
      <w:pPr>
        <w:pStyle w:val="Brdtext"/>
      </w:pPr>
      <w:r>
        <w:t>Arbetsmiljö är ett annat viktigt område. Regeringen har gett Arbetsmiljöverket</w:t>
      </w:r>
      <w:r w:rsidRPr="00A025E6">
        <w:t xml:space="preserve"> i uppdrag att genomföra en nationell tillsyn av </w:t>
      </w:r>
      <w:r w:rsidR="009E1AEB">
        <w:t xml:space="preserve">arbetsmiljön inom </w:t>
      </w:r>
      <w:r w:rsidRPr="00A025E6">
        <w:t>äldreomsorgen. Syftet är att bidra till en minskning av den höga sjukfrånvaron, antalet arbetssjukdomar, belastningsskador och olyckor som är utmärkande för denna bransch.</w:t>
      </w:r>
    </w:p>
    <w:p w14:paraId="160DA880" w14:textId="77777777" w:rsidR="007D3672" w:rsidRDefault="007D3672" w:rsidP="002749F7">
      <w:pPr>
        <w:pStyle w:val="Brdtext"/>
      </w:pPr>
    </w:p>
    <w:p w14:paraId="2505E69B" w14:textId="77777777" w:rsidR="00412B35" w:rsidRDefault="00412B35" w:rsidP="006A12F1">
      <w:pPr>
        <w:pStyle w:val="Brdtext"/>
      </w:pPr>
      <w:r>
        <w:t xml:space="preserve">Stockholm den </w:t>
      </w:r>
      <w:sdt>
        <w:sdtPr>
          <w:id w:val="-1225218591"/>
          <w:placeholder>
            <w:docPart w:val="B230C61E2D51406B9716B9F085AE5480"/>
          </w:placeholder>
          <w:dataBinding w:prefixMappings="xmlns:ns0='http://lp/documentinfo/RK' " w:xpath="/ns0:DocumentInfo[1]/ns0:BaseInfo[1]/ns0:HeaderDate[1]" w:storeItemID="{5049D64F-1635-4F8F-B1B8-F7D8F22CECFD}"/>
          <w:date w:fullDate="2018-03-07T00:00:00Z">
            <w:dateFormat w:val="d MMMM yyyy"/>
            <w:lid w:val="sv-SE"/>
            <w:storeMappedDataAs w:val="dateTime"/>
            <w:calendar w:val="gregorian"/>
          </w:date>
        </w:sdtPr>
        <w:sdtEndPr/>
        <w:sdtContent>
          <w:r>
            <w:t>7 mars 2018</w:t>
          </w:r>
        </w:sdtContent>
      </w:sdt>
    </w:p>
    <w:p w14:paraId="6E6C934F" w14:textId="77777777" w:rsidR="00412B35" w:rsidRDefault="00412B35" w:rsidP="004E7A8F">
      <w:pPr>
        <w:pStyle w:val="Brdtextutanavstnd"/>
      </w:pPr>
    </w:p>
    <w:p w14:paraId="565C3715" w14:textId="77777777" w:rsidR="00412B35" w:rsidRDefault="00412B35" w:rsidP="004E7A8F">
      <w:pPr>
        <w:pStyle w:val="Brdtextutanavstnd"/>
      </w:pPr>
    </w:p>
    <w:p w14:paraId="2ABA045C" w14:textId="77777777" w:rsidR="00412B35" w:rsidRDefault="00412B35" w:rsidP="004E7A8F">
      <w:pPr>
        <w:pStyle w:val="Brdtextutanavstnd"/>
      </w:pPr>
    </w:p>
    <w:p w14:paraId="3D460E32" w14:textId="77777777" w:rsidR="00412B35" w:rsidRDefault="00412B35" w:rsidP="00422A41">
      <w:pPr>
        <w:pStyle w:val="Brdtext"/>
      </w:pPr>
      <w:r>
        <w:t>Åsa Regnér</w:t>
      </w:r>
    </w:p>
    <w:p w14:paraId="439B66A9" w14:textId="77777777" w:rsidR="001E2D94" w:rsidRPr="00DB48AB" w:rsidRDefault="001E2D94" w:rsidP="00DB48AB">
      <w:pPr>
        <w:pStyle w:val="Brdtext"/>
      </w:pPr>
    </w:p>
    <w:sectPr w:rsidR="001E2D94" w:rsidRPr="00DB48AB" w:rsidSect="001E2D94">
      <w:headerReference w:type="even" r:id="rId15"/>
      <w:headerReference w:type="default" r:id="rId16"/>
      <w:footerReference w:type="even" r:id="rId17"/>
      <w:footerReference w:type="default" r:id="rId18"/>
      <w:headerReference w:type="first" r:id="rId19"/>
      <w:footerReference w:type="first" r:id="rId20"/>
      <w:pgSz w:w="11906" w:h="16838"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225006" w14:textId="77777777" w:rsidR="001E2D94" w:rsidRDefault="001E2D94" w:rsidP="00A87A54">
      <w:pPr>
        <w:spacing w:after="0" w:line="240" w:lineRule="auto"/>
      </w:pPr>
      <w:r>
        <w:separator/>
      </w:r>
    </w:p>
  </w:endnote>
  <w:endnote w:type="continuationSeparator" w:id="0">
    <w:p w14:paraId="33FA5C93" w14:textId="77777777" w:rsidR="001E2D94" w:rsidRDefault="001E2D94"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D14002" w14:textId="77777777" w:rsidR="00E36EB5" w:rsidRDefault="00E36EB5">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5606BC" w:rsidRPr="00347E11" w14:paraId="6A541DCD" w14:textId="77777777" w:rsidTr="006A26EC">
      <w:trPr>
        <w:trHeight w:val="227"/>
        <w:jc w:val="right"/>
      </w:trPr>
      <w:tc>
        <w:tcPr>
          <w:tcW w:w="708" w:type="dxa"/>
          <w:vAlign w:val="bottom"/>
        </w:tcPr>
        <w:p w14:paraId="6D1C1B67" w14:textId="4F61159E" w:rsidR="005606BC" w:rsidRPr="00B62610" w:rsidRDefault="005606BC" w:rsidP="005606BC">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sidR="00E36EB5">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sidR="00E36EB5">
            <w:rPr>
              <w:rStyle w:val="Sidnummer"/>
              <w:noProof/>
            </w:rPr>
            <w:t>2</w:t>
          </w:r>
          <w:r>
            <w:rPr>
              <w:rStyle w:val="Sidnummer"/>
            </w:rPr>
            <w:fldChar w:fldCharType="end"/>
          </w:r>
          <w:r>
            <w:rPr>
              <w:rStyle w:val="Sidnummer"/>
            </w:rPr>
            <w:t>)</w:t>
          </w:r>
        </w:p>
      </w:tc>
    </w:tr>
    <w:tr w:rsidR="005606BC" w:rsidRPr="00347E11" w14:paraId="2B5FCE7A" w14:textId="77777777" w:rsidTr="006A26EC">
      <w:trPr>
        <w:trHeight w:val="850"/>
        <w:jc w:val="right"/>
      </w:trPr>
      <w:tc>
        <w:tcPr>
          <w:tcW w:w="708" w:type="dxa"/>
          <w:vAlign w:val="bottom"/>
        </w:tcPr>
        <w:p w14:paraId="38082427" w14:textId="77777777" w:rsidR="005606BC" w:rsidRPr="00347E11" w:rsidRDefault="005606BC" w:rsidP="005606BC">
          <w:pPr>
            <w:pStyle w:val="Sidfot"/>
            <w:spacing w:line="276" w:lineRule="auto"/>
            <w:jc w:val="right"/>
          </w:pPr>
        </w:p>
      </w:tc>
    </w:tr>
  </w:tbl>
  <w:p w14:paraId="1580DDCA" w14:textId="77777777" w:rsidR="005606BC" w:rsidRPr="005606BC" w:rsidRDefault="005606BC" w:rsidP="005606BC">
    <w:pPr>
      <w:pStyle w:val="Sidfot"/>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347E11" w:rsidRPr="00347E11" w14:paraId="6F58B226" w14:textId="77777777" w:rsidTr="001F4302">
      <w:trPr>
        <w:trHeight w:val="510"/>
      </w:trPr>
      <w:tc>
        <w:tcPr>
          <w:tcW w:w="8525" w:type="dxa"/>
          <w:gridSpan w:val="2"/>
          <w:vAlign w:val="bottom"/>
        </w:tcPr>
        <w:p w14:paraId="3A83DA41" w14:textId="77777777" w:rsidR="00347E11" w:rsidRPr="00347E11" w:rsidRDefault="00347E11" w:rsidP="00347E11">
          <w:pPr>
            <w:pStyle w:val="Sidfot"/>
            <w:rPr>
              <w:sz w:val="8"/>
            </w:rPr>
          </w:pPr>
        </w:p>
      </w:tc>
    </w:tr>
    <w:tr w:rsidR="00093408" w:rsidRPr="00EE3C0F" w14:paraId="59353BAD" w14:textId="77777777" w:rsidTr="00C26068">
      <w:trPr>
        <w:trHeight w:val="227"/>
      </w:trPr>
      <w:tc>
        <w:tcPr>
          <w:tcW w:w="4074" w:type="dxa"/>
        </w:tcPr>
        <w:p w14:paraId="38B74109" w14:textId="77777777" w:rsidR="00347E11" w:rsidRPr="00F53AEA" w:rsidRDefault="00347E11" w:rsidP="00C26068">
          <w:pPr>
            <w:pStyle w:val="Sidfot"/>
            <w:spacing w:line="276" w:lineRule="auto"/>
          </w:pPr>
        </w:p>
      </w:tc>
      <w:tc>
        <w:tcPr>
          <w:tcW w:w="4451" w:type="dxa"/>
        </w:tcPr>
        <w:p w14:paraId="6946B907" w14:textId="77777777" w:rsidR="00093408" w:rsidRPr="00F53AEA" w:rsidRDefault="00093408" w:rsidP="00F53AEA">
          <w:pPr>
            <w:pStyle w:val="Sidfot"/>
            <w:spacing w:line="276" w:lineRule="auto"/>
          </w:pPr>
        </w:p>
      </w:tc>
    </w:tr>
  </w:tbl>
  <w:p w14:paraId="6A3F3888" w14:textId="77777777" w:rsidR="00093408" w:rsidRPr="00EE3C0F" w:rsidRDefault="00093408">
    <w:pPr>
      <w:pStyle w:val="Sidfot"/>
      <w:rPr>
        <w:sz w:val="2"/>
        <w:szCs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C375C1" w14:textId="77777777" w:rsidR="001E2D94" w:rsidRDefault="001E2D94" w:rsidP="00A87A54">
      <w:pPr>
        <w:spacing w:after="0" w:line="240" w:lineRule="auto"/>
      </w:pPr>
      <w:r>
        <w:separator/>
      </w:r>
    </w:p>
  </w:footnote>
  <w:footnote w:type="continuationSeparator" w:id="0">
    <w:p w14:paraId="6791EB19" w14:textId="77777777" w:rsidR="001E2D94" w:rsidRDefault="001E2D94" w:rsidP="00A87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16247E" w14:textId="77777777" w:rsidR="00E36EB5" w:rsidRDefault="00E36EB5">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328266" w14:textId="77777777" w:rsidR="00E36EB5" w:rsidRDefault="00E36EB5">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1E2D94" w14:paraId="0441CFF9" w14:textId="77777777" w:rsidTr="00C93EBA">
      <w:trPr>
        <w:trHeight w:val="227"/>
      </w:trPr>
      <w:tc>
        <w:tcPr>
          <w:tcW w:w="5534" w:type="dxa"/>
        </w:tcPr>
        <w:p w14:paraId="4213108D" w14:textId="77777777" w:rsidR="001E2D94" w:rsidRPr="007D73AB" w:rsidRDefault="001E2D94">
          <w:pPr>
            <w:pStyle w:val="Sidhuvud"/>
          </w:pPr>
        </w:p>
      </w:tc>
      <w:tc>
        <w:tcPr>
          <w:tcW w:w="3170" w:type="dxa"/>
          <w:vAlign w:val="bottom"/>
        </w:tcPr>
        <w:p w14:paraId="706ED506" w14:textId="77777777" w:rsidR="001E2D94" w:rsidRPr="007D73AB" w:rsidRDefault="001E2D94" w:rsidP="00340DE0">
          <w:pPr>
            <w:pStyle w:val="Sidhuvud"/>
          </w:pPr>
        </w:p>
      </w:tc>
      <w:tc>
        <w:tcPr>
          <w:tcW w:w="1134" w:type="dxa"/>
        </w:tcPr>
        <w:p w14:paraId="66EF4548" w14:textId="77777777" w:rsidR="001E2D94" w:rsidRDefault="001E2D94" w:rsidP="005A703A">
          <w:pPr>
            <w:pStyle w:val="Sidhuvud"/>
          </w:pPr>
        </w:p>
      </w:tc>
    </w:tr>
    <w:tr w:rsidR="001E2D94" w14:paraId="05583960" w14:textId="77777777" w:rsidTr="00C93EBA">
      <w:trPr>
        <w:trHeight w:val="1928"/>
      </w:trPr>
      <w:tc>
        <w:tcPr>
          <w:tcW w:w="5534" w:type="dxa"/>
        </w:tcPr>
        <w:p w14:paraId="6BD43DC0" w14:textId="77777777" w:rsidR="001E2D94" w:rsidRPr="00340DE0" w:rsidRDefault="001E2D94" w:rsidP="00340DE0">
          <w:pPr>
            <w:pStyle w:val="Sidhuvud"/>
          </w:pPr>
          <w:r>
            <w:rPr>
              <w:noProof/>
            </w:rPr>
            <w:drawing>
              <wp:inline distT="0" distB="0" distL="0" distR="0" wp14:anchorId="48BEAFBE" wp14:editId="5668EB68">
                <wp:extent cx="1737364" cy="493777"/>
                <wp:effectExtent l="0" t="0" r="0" b="1905"/>
                <wp:docPr id="1" name="Bildobjekt 1" descr="C:\ProgramData\RK-IT\\Logos\RK_LOGO_SV_BW.png" title="Logotyp"/>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37364" cy="493777"/>
                        </a:xfrm>
                        <a:prstGeom prst="rect">
                          <a:avLst/>
                        </a:prstGeom>
                      </pic:spPr>
                    </pic:pic>
                  </a:graphicData>
                </a:graphic>
              </wp:inline>
            </w:drawing>
          </w:r>
        </w:p>
      </w:tc>
      <w:tc>
        <w:tcPr>
          <w:tcW w:w="3170" w:type="dxa"/>
        </w:tcPr>
        <w:p w14:paraId="4851D4BA" w14:textId="77777777" w:rsidR="001E2D94" w:rsidRPr="00710A6C" w:rsidRDefault="001E2D94" w:rsidP="00EE3C0F">
          <w:pPr>
            <w:pStyle w:val="Sidhuvud"/>
            <w:rPr>
              <w:b/>
            </w:rPr>
          </w:pPr>
        </w:p>
        <w:p w14:paraId="065AC5A8" w14:textId="77777777" w:rsidR="001E2D94" w:rsidRDefault="001E2D94" w:rsidP="00EE3C0F">
          <w:pPr>
            <w:pStyle w:val="Sidhuvud"/>
          </w:pPr>
        </w:p>
        <w:p w14:paraId="635D6897" w14:textId="77777777" w:rsidR="001E2D94" w:rsidRDefault="001E2D94" w:rsidP="00EE3C0F">
          <w:pPr>
            <w:pStyle w:val="Sidhuvud"/>
          </w:pPr>
        </w:p>
        <w:p w14:paraId="1182494B" w14:textId="77777777" w:rsidR="001E2D94" w:rsidRDefault="001E2D94" w:rsidP="00EE3C0F">
          <w:pPr>
            <w:pStyle w:val="Sidhuvud"/>
          </w:pPr>
        </w:p>
        <w:sdt>
          <w:sdtPr>
            <w:alias w:val="Dnr"/>
            <w:tag w:val="ccRKShow_Dnr"/>
            <w:id w:val="-829283628"/>
            <w:placeholder>
              <w:docPart w:val="993D1767D7C74A6C917D8932CB18B399"/>
            </w:placeholder>
            <w:dataBinding w:prefixMappings="xmlns:ns0='http://lp/documentinfo/RK' " w:xpath="/ns0:DocumentInfo[1]/ns0:BaseInfo[1]/ns0:Dnr[1]" w:storeItemID="{5049D64F-1635-4F8F-B1B8-F7D8F22CECFD}"/>
            <w:text/>
          </w:sdtPr>
          <w:sdtEndPr/>
          <w:sdtContent>
            <w:p w14:paraId="4E426CF4" w14:textId="77777777" w:rsidR="001E2D94" w:rsidRDefault="001E2D94" w:rsidP="00EE3C0F">
              <w:pPr>
                <w:pStyle w:val="Sidhuvud"/>
              </w:pPr>
              <w:r>
                <w:t>S2018/01204/FST</w:t>
              </w:r>
            </w:p>
          </w:sdtContent>
        </w:sdt>
        <w:sdt>
          <w:sdtPr>
            <w:alias w:val="DocNumber"/>
            <w:tag w:val="DocNumber"/>
            <w:id w:val="1726028884"/>
            <w:placeholder>
              <w:docPart w:val="33F79526AE344DE892858892F2BBC6E2"/>
            </w:placeholder>
            <w:showingPlcHdr/>
            <w:dataBinding w:prefixMappings="xmlns:ns0='http://lp/documentinfo/RK' " w:xpath="/ns0:DocumentInfo[1]/ns0:BaseInfo[1]/ns0:DocNumber[1]" w:storeItemID="{5049D64F-1635-4F8F-B1B8-F7D8F22CECFD}"/>
            <w:text/>
          </w:sdtPr>
          <w:sdtEndPr/>
          <w:sdtContent>
            <w:p w14:paraId="655ABB02" w14:textId="77777777" w:rsidR="001E2D94" w:rsidRDefault="001E2D94" w:rsidP="00EE3C0F">
              <w:pPr>
                <w:pStyle w:val="Sidhuvud"/>
              </w:pPr>
              <w:r>
                <w:rPr>
                  <w:rStyle w:val="Platshllartext"/>
                </w:rPr>
                <w:t xml:space="preserve"> </w:t>
              </w:r>
            </w:p>
          </w:sdtContent>
        </w:sdt>
        <w:p w14:paraId="64C52AEB" w14:textId="77777777" w:rsidR="001E2D94" w:rsidRDefault="001E2D94" w:rsidP="00EE3C0F">
          <w:pPr>
            <w:pStyle w:val="Sidhuvud"/>
          </w:pPr>
        </w:p>
      </w:tc>
      <w:tc>
        <w:tcPr>
          <w:tcW w:w="1134" w:type="dxa"/>
        </w:tcPr>
        <w:p w14:paraId="7B0C687D" w14:textId="77777777" w:rsidR="001E2D94" w:rsidRDefault="001E2D94" w:rsidP="0094502D">
          <w:pPr>
            <w:pStyle w:val="Sidhuvud"/>
          </w:pPr>
        </w:p>
        <w:p w14:paraId="26116B90" w14:textId="77777777" w:rsidR="001E2D94" w:rsidRPr="0094502D" w:rsidRDefault="001E2D94" w:rsidP="00EC71A6">
          <w:pPr>
            <w:pStyle w:val="Sidhuvud"/>
          </w:pPr>
        </w:p>
      </w:tc>
    </w:tr>
    <w:tr w:rsidR="001E2D94" w14:paraId="5D6E8D7D" w14:textId="77777777" w:rsidTr="00C93EBA">
      <w:trPr>
        <w:trHeight w:val="2268"/>
      </w:trPr>
      <w:sdt>
        <w:sdtPr>
          <w:rPr>
            <w:b/>
          </w:rPr>
          <w:alias w:val="SenderText"/>
          <w:tag w:val="ccRKShow_SenderText"/>
          <w:id w:val="1374046025"/>
          <w:placeholder>
            <w:docPart w:val="667470E265444EE39ED639900661A434"/>
          </w:placeholder>
        </w:sdtPr>
        <w:sdtEndPr/>
        <w:sdtContent>
          <w:tc>
            <w:tcPr>
              <w:tcW w:w="5534" w:type="dxa"/>
              <w:tcMar>
                <w:right w:w="1134" w:type="dxa"/>
              </w:tcMar>
            </w:tcPr>
            <w:p w14:paraId="249DC4FC" w14:textId="77777777" w:rsidR="00412B35" w:rsidRPr="00412B35" w:rsidRDefault="00412B35" w:rsidP="00340DE0">
              <w:pPr>
                <w:pStyle w:val="Sidhuvud"/>
                <w:rPr>
                  <w:b/>
                </w:rPr>
              </w:pPr>
              <w:r w:rsidRPr="00412B35">
                <w:rPr>
                  <w:b/>
                </w:rPr>
                <w:t>Socialdepartementet</w:t>
              </w:r>
            </w:p>
            <w:p w14:paraId="539AB85C" w14:textId="77777777" w:rsidR="00412B35" w:rsidRPr="00412B35" w:rsidRDefault="00412B35" w:rsidP="00340DE0">
              <w:pPr>
                <w:pStyle w:val="Sidhuvud"/>
              </w:pPr>
              <w:r w:rsidRPr="00412B35">
                <w:t>Barn-</w:t>
              </w:r>
            </w:p>
            <w:p w14:paraId="719F7FD4" w14:textId="77777777" w:rsidR="001012B7" w:rsidRDefault="00412B35" w:rsidP="00340DE0">
              <w:pPr>
                <w:pStyle w:val="Sidhuvud"/>
              </w:pPr>
              <w:r w:rsidRPr="00412B35">
                <w:t>äldre- och jämställdhetsministern</w:t>
              </w:r>
            </w:p>
            <w:p w14:paraId="6AB16E1E" w14:textId="1E2BD2D1" w:rsidR="001E2D94" w:rsidRPr="001012B7" w:rsidRDefault="001E2D94" w:rsidP="00340DE0">
              <w:pPr>
                <w:pStyle w:val="Sidhuvud"/>
              </w:pPr>
            </w:p>
          </w:tc>
          <w:bookmarkStart w:id="3" w:name="_GoBack" w:displacedByCustomXml="next"/>
          <w:bookmarkEnd w:id="3" w:displacedByCustomXml="next"/>
        </w:sdtContent>
      </w:sdt>
      <w:sdt>
        <w:sdtPr>
          <w:alias w:val="Recipient"/>
          <w:tag w:val="ccRKShow_Recipient"/>
          <w:id w:val="-28344517"/>
          <w:placeholder>
            <w:docPart w:val="D7C09577B8D04A4996C0E495176A7B04"/>
          </w:placeholder>
          <w:dataBinding w:prefixMappings="xmlns:ns0='http://lp/documentinfo/RK' " w:xpath="/ns0:DocumentInfo[1]/ns0:BaseInfo[1]/ns0:Recipient[1]" w:storeItemID="{5049D64F-1635-4F8F-B1B8-F7D8F22CECFD}"/>
          <w:text w:multiLine="1"/>
        </w:sdtPr>
        <w:sdtEndPr/>
        <w:sdtContent>
          <w:tc>
            <w:tcPr>
              <w:tcW w:w="3170" w:type="dxa"/>
            </w:tcPr>
            <w:p w14:paraId="33DA5362" w14:textId="77777777" w:rsidR="001E2D94" w:rsidRDefault="001E2D94" w:rsidP="00547B89">
              <w:pPr>
                <w:pStyle w:val="Sidhuvud"/>
              </w:pPr>
              <w:r>
                <w:t>Till riksdagen</w:t>
              </w:r>
            </w:p>
          </w:tc>
        </w:sdtContent>
      </w:sdt>
      <w:tc>
        <w:tcPr>
          <w:tcW w:w="1134" w:type="dxa"/>
        </w:tcPr>
        <w:p w14:paraId="59BDB250" w14:textId="77777777" w:rsidR="001E2D94" w:rsidRDefault="001E2D94" w:rsidP="003E6020">
          <w:pPr>
            <w:pStyle w:val="Sidhuvud"/>
          </w:pPr>
        </w:p>
      </w:tc>
    </w:tr>
  </w:tbl>
  <w:p w14:paraId="7536D9DC" w14:textId="77777777" w:rsidR="008D4508" w:rsidRDefault="008D450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F88532F"/>
    <w:multiLevelType w:val="multilevel"/>
    <w:tmpl w:val="1B563932"/>
    <w:numStyleLink w:val="RKNumreradlista"/>
  </w:abstractNum>
  <w:abstractNum w:abstractNumId="16" w15:restartNumberingAfterBreak="0">
    <w:nsid w:val="2AB05199"/>
    <w:multiLevelType w:val="multilevel"/>
    <w:tmpl w:val="186C6512"/>
    <w:numStyleLink w:val="Strecklistan"/>
  </w:abstractNum>
  <w:abstractNum w:abstractNumId="17" w15:restartNumberingAfterBreak="0">
    <w:nsid w:val="2BE361F1"/>
    <w:multiLevelType w:val="multilevel"/>
    <w:tmpl w:val="1B563932"/>
    <w:numStyleLink w:val="RKNumreradlista"/>
  </w:abstractNum>
  <w:abstractNum w:abstractNumId="18" w15:restartNumberingAfterBreak="0">
    <w:nsid w:val="2C9B0453"/>
    <w:multiLevelType w:val="multilevel"/>
    <w:tmpl w:val="1A20A4CA"/>
    <w:numStyleLink w:val="RKPunktlista"/>
  </w:abstractNum>
  <w:abstractNum w:abstractNumId="19" w15:restartNumberingAfterBreak="0">
    <w:nsid w:val="2ECF6BA1"/>
    <w:multiLevelType w:val="multilevel"/>
    <w:tmpl w:val="1B563932"/>
    <w:numStyleLink w:val="RKNumreradlista"/>
  </w:abstractNum>
  <w:abstractNum w:abstractNumId="20" w15:restartNumberingAfterBreak="0">
    <w:nsid w:val="2F604539"/>
    <w:multiLevelType w:val="multilevel"/>
    <w:tmpl w:val="1B563932"/>
    <w:numStyleLink w:val="RKNumreradlista"/>
  </w:abstractNum>
  <w:abstractNum w:abstractNumId="21" w15:restartNumberingAfterBreak="0">
    <w:nsid w:val="348522EF"/>
    <w:multiLevelType w:val="multilevel"/>
    <w:tmpl w:val="1B563932"/>
    <w:numStyleLink w:val="RKNumreradlista"/>
  </w:abstractNum>
  <w:abstractNum w:abstractNumId="22"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D3D0E02"/>
    <w:multiLevelType w:val="multilevel"/>
    <w:tmpl w:val="1B563932"/>
    <w:numStyleLink w:val="RKNumreradlista"/>
  </w:abstractNum>
  <w:abstractNum w:abstractNumId="24"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70774A"/>
    <w:multiLevelType w:val="multilevel"/>
    <w:tmpl w:val="1B563932"/>
    <w:numStyleLink w:val="RKNumreradlista"/>
  </w:abstractNum>
  <w:abstractNum w:abstractNumId="27" w15:restartNumberingAfterBreak="0">
    <w:nsid w:val="4C84297C"/>
    <w:multiLevelType w:val="multilevel"/>
    <w:tmpl w:val="1B563932"/>
    <w:numStyleLink w:val="RKNumreradlista"/>
  </w:abstractNum>
  <w:abstractNum w:abstractNumId="28" w15:restartNumberingAfterBreak="0">
    <w:nsid w:val="4D904BDB"/>
    <w:multiLevelType w:val="multilevel"/>
    <w:tmpl w:val="1B563932"/>
    <w:numStyleLink w:val="RKNumreradlista"/>
  </w:abstractNum>
  <w:abstractNum w:abstractNumId="29" w15:restartNumberingAfterBreak="0">
    <w:nsid w:val="4DAD38FF"/>
    <w:multiLevelType w:val="multilevel"/>
    <w:tmpl w:val="1B563932"/>
    <w:numStyleLink w:val="RKNumreradlista"/>
  </w:abstractNum>
  <w:abstractNum w:abstractNumId="30" w15:restartNumberingAfterBreak="0">
    <w:nsid w:val="53A05A92"/>
    <w:multiLevelType w:val="multilevel"/>
    <w:tmpl w:val="1B563932"/>
    <w:numStyleLink w:val="RKNumreradlista"/>
  </w:abstractNum>
  <w:abstractNum w:abstractNumId="31" w15:restartNumberingAfterBreak="0">
    <w:nsid w:val="5C6843F9"/>
    <w:multiLevelType w:val="multilevel"/>
    <w:tmpl w:val="1A20A4CA"/>
    <w:numStyleLink w:val="RKPunktlista"/>
  </w:abstractNum>
  <w:abstractNum w:abstractNumId="32" w15:restartNumberingAfterBreak="0">
    <w:nsid w:val="61AC437A"/>
    <w:multiLevelType w:val="multilevel"/>
    <w:tmpl w:val="E2FEA49E"/>
    <w:numStyleLink w:val="RKNumreraderubriker"/>
  </w:abstractNum>
  <w:abstractNum w:abstractNumId="33" w15:restartNumberingAfterBreak="0">
    <w:nsid w:val="64780D1B"/>
    <w:multiLevelType w:val="multilevel"/>
    <w:tmpl w:val="1B563932"/>
    <w:numStyleLink w:val="RKNumreradlista"/>
  </w:abstractNum>
  <w:abstractNum w:abstractNumId="34" w15:restartNumberingAfterBreak="0">
    <w:nsid w:val="664239C2"/>
    <w:multiLevelType w:val="multilevel"/>
    <w:tmpl w:val="1A20A4CA"/>
    <w:numStyleLink w:val="RKPunktlista"/>
  </w:abstractNum>
  <w:abstractNum w:abstractNumId="35" w15:restartNumberingAfterBreak="0">
    <w:nsid w:val="6AA87A6A"/>
    <w:multiLevelType w:val="multilevel"/>
    <w:tmpl w:val="186C6512"/>
    <w:numStyleLink w:val="Strecklistan"/>
  </w:abstractNum>
  <w:abstractNum w:abstractNumId="36" w15:restartNumberingAfterBreak="0">
    <w:nsid w:val="6D8C68B4"/>
    <w:multiLevelType w:val="multilevel"/>
    <w:tmpl w:val="1B563932"/>
    <w:numStyleLink w:val="RKNumreradlista"/>
  </w:abstractNum>
  <w:abstractNum w:abstractNumId="37"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4466A28"/>
    <w:multiLevelType w:val="multilevel"/>
    <w:tmpl w:val="1A20A4CA"/>
    <w:numStyleLink w:val="RKPunktlista"/>
  </w:abstractNum>
  <w:abstractNum w:abstractNumId="39" w15:restartNumberingAfterBreak="0">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1304"/>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D94"/>
    <w:rsid w:val="00000290"/>
    <w:rsid w:val="00004D5C"/>
    <w:rsid w:val="00005F63"/>
    <w:rsid w:val="00005F68"/>
    <w:rsid w:val="00006CA7"/>
    <w:rsid w:val="00012B00"/>
    <w:rsid w:val="00014EF6"/>
    <w:rsid w:val="00017197"/>
    <w:rsid w:val="0001725B"/>
    <w:rsid w:val="000203B0"/>
    <w:rsid w:val="00025992"/>
    <w:rsid w:val="00026711"/>
    <w:rsid w:val="0003679E"/>
    <w:rsid w:val="00041EDC"/>
    <w:rsid w:val="0004352E"/>
    <w:rsid w:val="00053CAA"/>
    <w:rsid w:val="00057FE0"/>
    <w:rsid w:val="000620FD"/>
    <w:rsid w:val="00063DCB"/>
    <w:rsid w:val="00066BC9"/>
    <w:rsid w:val="0007033C"/>
    <w:rsid w:val="00072FFC"/>
    <w:rsid w:val="00073B75"/>
    <w:rsid w:val="000757FC"/>
    <w:rsid w:val="000862E0"/>
    <w:rsid w:val="000873C3"/>
    <w:rsid w:val="00093408"/>
    <w:rsid w:val="00093BBF"/>
    <w:rsid w:val="0009435C"/>
    <w:rsid w:val="000A13CA"/>
    <w:rsid w:val="000A456A"/>
    <w:rsid w:val="000A5E43"/>
    <w:rsid w:val="000C61D1"/>
    <w:rsid w:val="000D31A9"/>
    <w:rsid w:val="000E12D9"/>
    <w:rsid w:val="000E59A9"/>
    <w:rsid w:val="000E638A"/>
    <w:rsid w:val="000F00B8"/>
    <w:rsid w:val="000F1EA7"/>
    <w:rsid w:val="000F2084"/>
    <w:rsid w:val="000F6462"/>
    <w:rsid w:val="001012B7"/>
    <w:rsid w:val="00113168"/>
    <w:rsid w:val="0011413E"/>
    <w:rsid w:val="0012033A"/>
    <w:rsid w:val="00121002"/>
    <w:rsid w:val="00122D16"/>
    <w:rsid w:val="00125B5E"/>
    <w:rsid w:val="00126E6B"/>
    <w:rsid w:val="00130EC3"/>
    <w:rsid w:val="0013311E"/>
    <w:rsid w:val="001331B1"/>
    <w:rsid w:val="00134837"/>
    <w:rsid w:val="00135111"/>
    <w:rsid w:val="001428CE"/>
    <w:rsid w:val="001428E2"/>
    <w:rsid w:val="00167FA8"/>
    <w:rsid w:val="00170CE4"/>
    <w:rsid w:val="0017300E"/>
    <w:rsid w:val="00173126"/>
    <w:rsid w:val="00176A26"/>
    <w:rsid w:val="001813DF"/>
    <w:rsid w:val="0019051C"/>
    <w:rsid w:val="0019127B"/>
    <w:rsid w:val="00192350"/>
    <w:rsid w:val="00192E34"/>
    <w:rsid w:val="00197A8A"/>
    <w:rsid w:val="001A0B9B"/>
    <w:rsid w:val="001A2A61"/>
    <w:rsid w:val="001B4824"/>
    <w:rsid w:val="001C4980"/>
    <w:rsid w:val="001C5DC9"/>
    <w:rsid w:val="001C71A9"/>
    <w:rsid w:val="001E1A13"/>
    <w:rsid w:val="001E20CC"/>
    <w:rsid w:val="001E2D94"/>
    <w:rsid w:val="001E3D83"/>
    <w:rsid w:val="001E72EE"/>
    <w:rsid w:val="001F0629"/>
    <w:rsid w:val="001F0736"/>
    <w:rsid w:val="001F4302"/>
    <w:rsid w:val="001F50BE"/>
    <w:rsid w:val="001F525B"/>
    <w:rsid w:val="001F6BBE"/>
    <w:rsid w:val="00204079"/>
    <w:rsid w:val="002102FD"/>
    <w:rsid w:val="00211B4E"/>
    <w:rsid w:val="00213204"/>
    <w:rsid w:val="00213258"/>
    <w:rsid w:val="00222258"/>
    <w:rsid w:val="00223AD6"/>
    <w:rsid w:val="0022666A"/>
    <w:rsid w:val="002315F5"/>
    <w:rsid w:val="00233D52"/>
    <w:rsid w:val="00237147"/>
    <w:rsid w:val="00260D2D"/>
    <w:rsid w:val="00264503"/>
    <w:rsid w:val="00271D00"/>
    <w:rsid w:val="00275872"/>
    <w:rsid w:val="00281106"/>
    <w:rsid w:val="00282417"/>
    <w:rsid w:val="00282D27"/>
    <w:rsid w:val="00287F0D"/>
    <w:rsid w:val="00292420"/>
    <w:rsid w:val="00296B7A"/>
    <w:rsid w:val="002A6820"/>
    <w:rsid w:val="002A7C82"/>
    <w:rsid w:val="002B6849"/>
    <w:rsid w:val="002C5B48"/>
    <w:rsid w:val="002C7B8F"/>
    <w:rsid w:val="002D2647"/>
    <w:rsid w:val="002D4298"/>
    <w:rsid w:val="002D4829"/>
    <w:rsid w:val="002E2C89"/>
    <w:rsid w:val="002E3609"/>
    <w:rsid w:val="002E4D3F"/>
    <w:rsid w:val="002E61A5"/>
    <w:rsid w:val="002F3675"/>
    <w:rsid w:val="002F59E0"/>
    <w:rsid w:val="002F66A6"/>
    <w:rsid w:val="003050DB"/>
    <w:rsid w:val="00310561"/>
    <w:rsid w:val="00311D8C"/>
    <w:rsid w:val="003128E2"/>
    <w:rsid w:val="003153D9"/>
    <w:rsid w:val="00321621"/>
    <w:rsid w:val="00323EF7"/>
    <w:rsid w:val="003240E1"/>
    <w:rsid w:val="00326C03"/>
    <w:rsid w:val="00327474"/>
    <w:rsid w:val="00340DE0"/>
    <w:rsid w:val="00341F47"/>
    <w:rsid w:val="00342327"/>
    <w:rsid w:val="00346C3A"/>
    <w:rsid w:val="00347E11"/>
    <w:rsid w:val="003503DD"/>
    <w:rsid w:val="00350696"/>
    <w:rsid w:val="00350C92"/>
    <w:rsid w:val="003542C5"/>
    <w:rsid w:val="00356577"/>
    <w:rsid w:val="00365461"/>
    <w:rsid w:val="00370311"/>
    <w:rsid w:val="00380663"/>
    <w:rsid w:val="003853E3"/>
    <w:rsid w:val="0038587E"/>
    <w:rsid w:val="00392ED4"/>
    <w:rsid w:val="00393680"/>
    <w:rsid w:val="00394D4C"/>
    <w:rsid w:val="003A1315"/>
    <w:rsid w:val="003A2E73"/>
    <w:rsid w:val="003A2F64"/>
    <w:rsid w:val="003A3071"/>
    <w:rsid w:val="003A5969"/>
    <w:rsid w:val="003A5C58"/>
    <w:rsid w:val="003B0C81"/>
    <w:rsid w:val="003C7BE0"/>
    <w:rsid w:val="003D0DD3"/>
    <w:rsid w:val="003D17EF"/>
    <w:rsid w:val="003D3535"/>
    <w:rsid w:val="003D7B03"/>
    <w:rsid w:val="003E5A50"/>
    <w:rsid w:val="003E6020"/>
    <w:rsid w:val="003F1F1F"/>
    <w:rsid w:val="003F299F"/>
    <w:rsid w:val="003F6B92"/>
    <w:rsid w:val="00404DB4"/>
    <w:rsid w:val="0041223B"/>
    <w:rsid w:val="00412B35"/>
    <w:rsid w:val="00413A4E"/>
    <w:rsid w:val="00415163"/>
    <w:rsid w:val="004157BE"/>
    <w:rsid w:val="0042068E"/>
    <w:rsid w:val="00422030"/>
    <w:rsid w:val="00422A7F"/>
    <w:rsid w:val="00431A7B"/>
    <w:rsid w:val="0043623F"/>
    <w:rsid w:val="00441D70"/>
    <w:rsid w:val="004425C2"/>
    <w:rsid w:val="00445604"/>
    <w:rsid w:val="004557F3"/>
    <w:rsid w:val="0045607E"/>
    <w:rsid w:val="00456DC3"/>
    <w:rsid w:val="0046337E"/>
    <w:rsid w:val="00464CA1"/>
    <w:rsid w:val="004660C8"/>
    <w:rsid w:val="00472EBA"/>
    <w:rsid w:val="004745D7"/>
    <w:rsid w:val="00474676"/>
    <w:rsid w:val="0047511B"/>
    <w:rsid w:val="00480EC3"/>
    <w:rsid w:val="0048317E"/>
    <w:rsid w:val="00485601"/>
    <w:rsid w:val="004865B8"/>
    <w:rsid w:val="00486C0D"/>
    <w:rsid w:val="00491796"/>
    <w:rsid w:val="0049768A"/>
    <w:rsid w:val="004A66B1"/>
    <w:rsid w:val="004B1E7B"/>
    <w:rsid w:val="004B3029"/>
    <w:rsid w:val="004B35E7"/>
    <w:rsid w:val="004B63BF"/>
    <w:rsid w:val="004B66DA"/>
    <w:rsid w:val="004B696B"/>
    <w:rsid w:val="004B7DFF"/>
    <w:rsid w:val="004C5686"/>
    <w:rsid w:val="004C70EE"/>
    <w:rsid w:val="004D766C"/>
    <w:rsid w:val="004E1DE3"/>
    <w:rsid w:val="004E251B"/>
    <w:rsid w:val="004E25CD"/>
    <w:rsid w:val="004E6D22"/>
    <w:rsid w:val="004F0448"/>
    <w:rsid w:val="004F1EA0"/>
    <w:rsid w:val="004F41B9"/>
    <w:rsid w:val="004F6525"/>
    <w:rsid w:val="004F6FE2"/>
    <w:rsid w:val="00505905"/>
    <w:rsid w:val="00511A1B"/>
    <w:rsid w:val="00511A68"/>
    <w:rsid w:val="00513E7D"/>
    <w:rsid w:val="0052127C"/>
    <w:rsid w:val="005302E0"/>
    <w:rsid w:val="00544738"/>
    <w:rsid w:val="005456E4"/>
    <w:rsid w:val="00547B89"/>
    <w:rsid w:val="005606BC"/>
    <w:rsid w:val="00563E73"/>
    <w:rsid w:val="00565792"/>
    <w:rsid w:val="00567799"/>
    <w:rsid w:val="00571A0B"/>
    <w:rsid w:val="00573DFD"/>
    <w:rsid w:val="005747D0"/>
    <w:rsid w:val="005850D7"/>
    <w:rsid w:val="0058522F"/>
    <w:rsid w:val="00586266"/>
    <w:rsid w:val="0059329E"/>
    <w:rsid w:val="00595EDE"/>
    <w:rsid w:val="00596E2B"/>
    <w:rsid w:val="005A0CBA"/>
    <w:rsid w:val="005A2022"/>
    <w:rsid w:val="005A5193"/>
    <w:rsid w:val="005B115A"/>
    <w:rsid w:val="005B537F"/>
    <w:rsid w:val="005C120D"/>
    <w:rsid w:val="005D07C2"/>
    <w:rsid w:val="005D10FA"/>
    <w:rsid w:val="005E2F29"/>
    <w:rsid w:val="005E400D"/>
    <w:rsid w:val="005E4E79"/>
    <w:rsid w:val="005E5CE7"/>
    <w:rsid w:val="005F08C5"/>
    <w:rsid w:val="00605718"/>
    <w:rsid w:val="00605C66"/>
    <w:rsid w:val="006175D7"/>
    <w:rsid w:val="006208E5"/>
    <w:rsid w:val="006273E4"/>
    <w:rsid w:val="00631F82"/>
    <w:rsid w:val="006321C7"/>
    <w:rsid w:val="006358C8"/>
    <w:rsid w:val="00647FD7"/>
    <w:rsid w:val="00650080"/>
    <w:rsid w:val="00651F17"/>
    <w:rsid w:val="00654B4D"/>
    <w:rsid w:val="0065559D"/>
    <w:rsid w:val="00660D84"/>
    <w:rsid w:val="0066378C"/>
    <w:rsid w:val="006700F0"/>
    <w:rsid w:val="00670A48"/>
    <w:rsid w:val="00672F6F"/>
    <w:rsid w:val="00674C2F"/>
    <w:rsid w:val="00674C8B"/>
    <w:rsid w:val="0069523C"/>
    <w:rsid w:val="006962CA"/>
    <w:rsid w:val="006A09DA"/>
    <w:rsid w:val="006A1835"/>
    <w:rsid w:val="006B4A30"/>
    <w:rsid w:val="006B7569"/>
    <w:rsid w:val="006C28EE"/>
    <w:rsid w:val="006D2998"/>
    <w:rsid w:val="006D3188"/>
    <w:rsid w:val="006E08FC"/>
    <w:rsid w:val="006F2588"/>
    <w:rsid w:val="00710A6C"/>
    <w:rsid w:val="00710D98"/>
    <w:rsid w:val="00711CE9"/>
    <w:rsid w:val="00712266"/>
    <w:rsid w:val="00712593"/>
    <w:rsid w:val="00712D82"/>
    <w:rsid w:val="007171AB"/>
    <w:rsid w:val="007213D0"/>
    <w:rsid w:val="00732599"/>
    <w:rsid w:val="00734FD3"/>
    <w:rsid w:val="00743E09"/>
    <w:rsid w:val="00744FCC"/>
    <w:rsid w:val="00750C93"/>
    <w:rsid w:val="00754E24"/>
    <w:rsid w:val="00757B3B"/>
    <w:rsid w:val="00763FA9"/>
    <w:rsid w:val="00766CC2"/>
    <w:rsid w:val="00773075"/>
    <w:rsid w:val="007734CC"/>
    <w:rsid w:val="00773F36"/>
    <w:rsid w:val="00776254"/>
    <w:rsid w:val="00777CFF"/>
    <w:rsid w:val="007815BC"/>
    <w:rsid w:val="00782B3F"/>
    <w:rsid w:val="00782E3C"/>
    <w:rsid w:val="007900CC"/>
    <w:rsid w:val="0079641B"/>
    <w:rsid w:val="00797A90"/>
    <w:rsid w:val="007A1856"/>
    <w:rsid w:val="007A1887"/>
    <w:rsid w:val="007A629C"/>
    <w:rsid w:val="007A6348"/>
    <w:rsid w:val="007B023C"/>
    <w:rsid w:val="007C44FF"/>
    <w:rsid w:val="007C7BDB"/>
    <w:rsid w:val="007D3672"/>
    <w:rsid w:val="007D73AB"/>
    <w:rsid w:val="007E2712"/>
    <w:rsid w:val="007E4A9C"/>
    <w:rsid w:val="007E5516"/>
    <w:rsid w:val="007E7EE2"/>
    <w:rsid w:val="007F06CA"/>
    <w:rsid w:val="0080228F"/>
    <w:rsid w:val="00804C1B"/>
    <w:rsid w:val="008178E6"/>
    <w:rsid w:val="0082249C"/>
    <w:rsid w:val="00830B7B"/>
    <w:rsid w:val="00832661"/>
    <w:rsid w:val="008349AA"/>
    <w:rsid w:val="008375D5"/>
    <w:rsid w:val="00841486"/>
    <w:rsid w:val="00842BC9"/>
    <w:rsid w:val="008431AF"/>
    <w:rsid w:val="0084476E"/>
    <w:rsid w:val="008504F6"/>
    <w:rsid w:val="008573B9"/>
    <w:rsid w:val="00863BB7"/>
    <w:rsid w:val="00873DA1"/>
    <w:rsid w:val="00875DDD"/>
    <w:rsid w:val="00881BC6"/>
    <w:rsid w:val="008860CC"/>
    <w:rsid w:val="00890876"/>
    <w:rsid w:val="00891929"/>
    <w:rsid w:val="00893029"/>
    <w:rsid w:val="0089514A"/>
    <w:rsid w:val="008A0A0D"/>
    <w:rsid w:val="008A4CEA"/>
    <w:rsid w:val="008A74B9"/>
    <w:rsid w:val="008A7506"/>
    <w:rsid w:val="008B1603"/>
    <w:rsid w:val="008B20ED"/>
    <w:rsid w:val="008C4538"/>
    <w:rsid w:val="008C562B"/>
    <w:rsid w:val="008C6717"/>
    <w:rsid w:val="008D2D6B"/>
    <w:rsid w:val="008D3090"/>
    <w:rsid w:val="008D4306"/>
    <w:rsid w:val="008D4508"/>
    <w:rsid w:val="008D4DC4"/>
    <w:rsid w:val="008D7CAF"/>
    <w:rsid w:val="008E02EE"/>
    <w:rsid w:val="008E65A8"/>
    <w:rsid w:val="008E77D6"/>
    <w:rsid w:val="009036E7"/>
    <w:rsid w:val="0091053B"/>
    <w:rsid w:val="00912945"/>
    <w:rsid w:val="00915C39"/>
    <w:rsid w:val="00915D4C"/>
    <w:rsid w:val="009279B2"/>
    <w:rsid w:val="00935814"/>
    <w:rsid w:val="0094502D"/>
    <w:rsid w:val="00947013"/>
    <w:rsid w:val="009572E7"/>
    <w:rsid w:val="00973084"/>
    <w:rsid w:val="00984EA2"/>
    <w:rsid w:val="00986CC3"/>
    <w:rsid w:val="0099068E"/>
    <w:rsid w:val="009920AA"/>
    <w:rsid w:val="00992943"/>
    <w:rsid w:val="009A0866"/>
    <w:rsid w:val="009A4D0A"/>
    <w:rsid w:val="009B2F70"/>
    <w:rsid w:val="009C2459"/>
    <w:rsid w:val="009C255A"/>
    <w:rsid w:val="009C2B46"/>
    <w:rsid w:val="009C4448"/>
    <w:rsid w:val="009C610D"/>
    <w:rsid w:val="009D43F3"/>
    <w:rsid w:val="009D4E9F"/>
    <w:rsid w:val="009D5D40"/>
    <w:rsid w:val="009D6B1B"/>
    <w:rsid w:val="009E107B"/>
    <w:rsid w:val="009E18D6"/>
    <w:rsid w:val="009E1AEB"/>
    <w:rsid w:val="00A00AE4"/>
    <w:rsid w:val="00A00D24"/>
    <w:rsid w:val="00A01F5C"/>
    <w:rsid w:val="00A025E6"/>
    <w:rsid w:val="00A2019A"/>
    <w:rsid w:val="00A2416A"/>
    <w:rsid w:val="00A3270B"/>
    <w:rsid w:val="00A379E4"/>
    <w:rsid w:val="00A43B02"/>
    <w:rsid w:val="00A44946"/>
    <w:rsid w:val="00A46B85"/>
    <w:rsid w:val="00A50585"/>
    <w:rsid w:val="00A506F1"/>
    <w:rsid w:val="00A5156E"/>
    <w:rsid w:val="00A53E57"/>
    <w:rsid w:val="00A548EA"/>
    <w:rsid w:val="00A56824"/>
    <w:rsid w:val="00A65996"/>
    <w:rsid w:val="00A67276"/>
    <w:rsid w:val="00A67588"/>
    <w:rsid w:val="00A67840"/>
    <w:rsid w:val="00A71A9E"/>
    <w:rsid w:val="00A7382D"/>
    <w:rsid w:val="00A743AC"/>
    <w:rsid w:val="00A8483F"/>
    <w:rsid w:val="00A870B0"/>
    <w:rsid w:val="00A87A54"/>
    <w:rsid w:val="00AA1809"/>
    <w:rsid w:val="00AB5033"/>
    <w:rsid w:val="00AB5519"/>
    <w:rsid w:val="00AB6313"/>
    <w:rsid w:val="00AB71DD"/>
    <w:rsid w:val="00AC15C5"/>
    <w:rsid w:val="00AD0E75"/>
    <w:rsid w:val="00AE7BD8"/>
    <w:rsid w:val="00AE7D02"/>
    <w:rsid w:val="00AF0BB7"/>
    <w:rsid w:val="00AF0BDE"/>
    <w:rsid w:val="00AF0EDE"/>
    <w:rsid w:val="00AF4853"/>
    <w:rsid w:val="00B0234E"/>
    <w:rsid w:val="00B06751"/>
    <w:rsid w:val="00B149E2"/>
    <w:rsid w:val="00B2169D"/>
    <w:rsid w:val="00B21CBB"/>
    <w:rsid w:val="00B263C0"/>
    <w:rsid w:val="00B316CA"/>
    <w:rsid w:val="00B31BFB"/>
    <w:rsid w:val="00B3528F"/>
    <w:rsid w:val="00B357AB"/>
    <w:rsid w:val="00B41F72"/>
    <w:rsid w:val="00B44E90"/>
    <w:rsid w:val="00B45324"/>
    <w:rsid w:val="00B47956"/>
    <w:rsid w:val="00B517E1"/>
    <w:rsid w:val="00B55E70"/>
    <w:rsid w:val="00B60238"/>
    <w:rsid w:val="00B64962"/>
    <w:rsid w:val="00B66AC0"/>
    <w:rsid w:val="00B71634"/>
    <w:rsid w:val="00B73091"/>
    <w:rsid w:val="00B80840"/>
    <w:rsid w:val="00B815FC"/>
    <w:rsid w:val="00B82A05"/>
    <w:rsid w:val="00B84409"/>
    <w:rsid w:val="00B84E2D"/>
    <w:rsid w:val="00B927C9"/>
    <w:rsid w:val="00B96EFA"/>
    <w:rsid w:val="00B97659"/>
    <w:rsid w:val="00BB3CFA"/>
    <w:rsid w:val="00BB4AC0"/>
    <w:rsid w:val="00BB5683"/>
    <w:rsid w:val="00BC112B"/>
    <w:rsid w:val="00BC17DF"/>
    <w:rsid w:val="00BD0826"/>
    <w:rsid w:val="00BD15AB"/>
    <w:rsid w:val="00BD181D"/>
    <w:rsid w:val="00BE0567"/>
    <w:rsid w:val="00BE3210"/>
    <w:rsid w:val="00BE350E"/>
    <w:rsid w:val="00BE4BF7"/>
    <w:rsid w:val="00BF27B2"/>
    <w:rsid w:val="00BF4F06"/>
    <w:rsid w:val="00BF534E"/>
    <w:rsid w:val="00BF5717"/>
    <w:rsid w:val="00C01585"/>
    <w:rsid w:val="00C0422A"/>
    <w:rsid w:val="00C141C6"/>
    <w:rsid w:val="00C16F5A"/>
    <w:rsid w:val="00C2071A"/>
    <w:rsid w:val="00C20ACB"/>
    <w:rsid w:val="00C23703"/>
    <w:rsid w:val="00C26068"/>
    <w:rsid w:val="00C271A8"/>
    <w:rsid w:val="00C32067"/>
    <w:rsid w:val="00C36E3A"/>
    <w:rsid w:val="00C37A77"/>
    <w:rsid w:val="00C41141"/>
    <w:rsid w:val="00C461E6"/>
    <w:rsid w:val="00C50771"/>
    <w:rsid w:val="00C508BE"/>
    <w:rsid w:val="00C63EC4"/>
    <w:rsid w:val="00C64CD9"/>
    <w:rsid w:val="00C670F8"/>
    <w:rsid w:val="00C80AD4"/>
    <w:rsid w:val="00C9061B"/>
    <w:rsid w:val="00C93EBA"/>
    <w:rsid w:val="00CA0BD8"/>
    <w:rsid w:val="00CA72BB"/>
    <w:rsid w:val="00CA7FF5"/>
    <w:rsid w:val="00CB07E5"/>
    <w:rsid w:val="00CB1E7C"/>
    <w:rsid w:val="00CB2EA1"/>
    <w:rsid w:val="00CB2F84"/>
    <w:rsid w:val="00CB3E75"/>
    <w:rsid w:val="00CB43F1"/>
    <w:rsid w:val="00CB6A8A"/>
    <w:rsid w:val="00CB6EDE"/>
    <w:rsid w:val="00CC41BA"/>
    <w:rsid w:val="00CD17C1"/>
    <w:rsid w:val="00CD1C6C"/>
    <w:rsid w:val="00CD37F1"/>
    <w:rsid w:val="00CD6169"/>
    <w:rsid w:val="00CD6D76"/>
    <w:rsid w:val="00CE20BC"/>
    <w:rsid w:val="00CF1FD8"/>
    <w:rsid w:val="00CF45F2"/>
    <w:rsid w:val="00CF4FDC"/>
    <w:rsid w:val="00D00E9E"/>
    <w:rsid w:val="00D021D2"/>
    <w:rsid w:val="00D061BB"/>
    <w:rsid w:val="00D07BE1"/>
    <w:rsid w:val="00D116C0"/>
    <w:rsid w:val="00D13433"/>
    <w:rsid w:val="00D13D8A"/>
    <w:rsid w:val="00D20DA7"/>
    <w:rsid w:val="00D279D8"/>
    <w:rsid w:val="00D27C8E"/>
    <w:rsid w:val="00D4141B"/>
    <w:rsid w:val="00D4145D"/>
    <w:rsid w:val="00D458F0"/>
    <w:rsid w:val="00D50B3B"/>
    <w:rsid w:val="00D5467F"/>
    <w:rsid w:val="00D55837"/>
    <w:rsid w:val="00D60F51"/>
    <w:rsid w:val="00D64842"/>
    <w:rsid w:val="00D6730A"/>
    <w:rsid w:val="00D674A6"/>
    <w:rsid w:val="00D74B7C"/>
    <w:rsid w:val="00D76068"/>
    <w:rsid w:val="00D76B01"/>
    <w:rsid w:val="00D804A2"/>
    <w:rsid w:val="00D84704"/>
    <w:rsid w:val="00D921FD"/>
    <w:rsid w:val="00D93714"/>
    <w:rsid w:val="00D95424"/>
    <w:rsid w:val="00D97229"/>
    <w:rsid w:val="00DA5C0D"/>
    <w:rsid w:val="00DB714B"/>
    <w:rsid w:val="00DC10F6"/>
    <w:rsid w:val="00DC3E45"/>
    <w:rsid w:val="00DC4598"/>
    <w:rsid w:val="00DD0722"/>
    <w:rsid w:val="00DD212F"/>
    <w:rsid w:val="00DF5BFB"/>
    <w:rsid w:val="00DF5CD6"/>
    <w:rsid w:val="00E022DA"/>
    <w:rsid w:val="00E03BCB"/>
    <w:rsid w:val="00E124DC"/>
    <w:rsid w:val="00E26DDF"/>
    <w:rsid w:val="00E30167"/>
    <w:rsid w:val="00E33493"/>
    <w:rsid w:val="00E36EB5"/>
    <w:rsid w:val="00E37922"/>
    <w:rsid w:val="00E406DF"/>
    <w:rsid w:val="00E415D3"/>
    <w:rsid w:val="00E469E4"/>
    <w:rsid w:val="00E475C3"/>
    <w:rsid w:val="00E509B0"/>
    <w:rsid w:val="00E54246"/>
    <w:rsid w:val="00E55D8E"/>
    <w:rsid w:val="00E74A30"/>
    <w:rsid w:val="00E77B7E"/>
    <w:rsid w:val="00E82DF1"/>
    <w:rsid w:val="00E96532"/>
    <w:rsid w:val="00E973A0"/>
    <w:rsid w:val="00EA1688"/>
    <w:rsid w:val="00EA4C83"/>
    <w:rsid w:val="00EC1DA0"/>
    <w:rsid w:val="00EC329B"/>
    <w:rsid w:val="00EC6E3D"/>
    <w:rsid w:val="00EC71A6"/>
    <w:rsid w:val="00EC73EB"/>
    <w:rsid w:val="00ED592E"/>
    <w:rsid w:val="00ED6ABD"/>
    <w:rsid w:val="00ED72E1"/>
    <w:rsid w:val="00EE319E"/>
    <w:rsid w:val="00EE3C0F"/>
    <w:rsid w:val="00EE6810"/>
    <w:rsid w:val="00EF21FE"/>
    <w:rsid w:val="00EF2A7F"/>
    <w:rsid w:val="00EF4803"/>
    <w:rsid w:val="00EF5127"/>
    <w:rsid w:val="00F03EAC"/>
    <w:rsid w:val="00F04B7C"/>
    <w:rsid w:val="00F14024"/>
    <w:rsid w:val="00F24297"/>
    <w:rsid w:val="00F25761"/>
    <w:rsid w:val="00F259D7"/>
    <w:rsid w:val="00F32D05"/>
    <w:rsid w:val="00F35263"/>
    <w:rsid w:val="00F403BF"/>
    <w:rsid w:val="00F4342F"/>
    <w:rsid w:val="00F45227"/>
    <w:rsid w:val="00F5045C"/>
    <w:rsid w:val="00F53AEA"/>
    <w:rsid w:val="00F55FC9"/>
    <w:rsid w:val="00F5663B"/>
    <w:rsid w:val="00F5674D"/>
    <w:rsid w:val="00F6392C"/>
    <w:rsid w:val="00F64256"/>
    <w:rsid w:val="00F65100"/>
    <w:rsid w:val="00F66093"/>
    <w:rsid w:val="00F70848"/>
    <w:rsid w:val="00F73A60"/>
    <w:rsid w:val="00F829C7"/>
    <w:rsid w:val="00F834AA"/>
    <w:rsid w:val="00F848D6"/>
    <w:rsid w:val="00F943C8"/>
    <w:rsid w:val="00F96B28"/>
    <w:rsid w:val="00FA41B4"/>
    <w:rsid w:val="00FA5DDD"/>
    <w:rsid w:val="00FA7644"/>
    <w:rsid w:val="00FC069A"/>
    <w:rsid w:val="00FD0B7B"/>
    <w:rsid w:val="00FE1DCC"/>
    <w:rsid w:val="00FF0538"/>
    <w:rsid w:val="00FF5B8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122CC4D"/>
  <w15:docId w15:val="{11D97242-745A-4D62-9552-B91706D37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qFormat/>
    <w:rsid w:val="00E26DDF"/>
  </w:style>
  <w:style w:type="paragraph" w:styleId="Rubrik1">
    <w:name w:val="heading 1"/>
    <w:basedOn w:val="Brdtext"/>
    <w:next w:val="Brdtext"/>
    <w:link w:val="Rubrik1Char"/>
    <w:uiPriority w:val="1"/>
    <w:qFormat/>
    <w:rsid w:val="00CA7FF5"/>
    <w:pPr>
      <w:keepNext/>
      <w:keepLines/>
      <w:numPr>
        <w:numId w:val="2"/>
      </w:numPr>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CA7FF5"/>
    <w:pPr>
      <w:keepNext/>
      <w:keepLines/>
      <w:numPr>
        <w:ilvl w:val="3"/>
        <w:numId w:val="2"/>
      </w:numPr>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9768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282D27"/>
    <w:pPr>
      <w:keepNext/>
      <w:keepLines/>
      <w:spacing w:after="600"/>
      <w:contextualSpacing/>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282D27"/>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26DD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rPr>
  </w:style>
  <w:style w:type="paragraph" w:styleId="Innehll2">
    <w:name w:val="toc 2"/>
    <w:basedOn w:val="Normal"/>
    <w:next w:val="Brdtext"/>
    <w:uiPriority w:val="39"/>
    <w:semiHidden/>
    <w:rsid w:val="00B84409"/>
    <w:pPr>
      <w:spacing w:after="0" w:line="240" w:lineRule="auto"/>
    </w:pPr>
  </w:style>
  <w:style w:type="character" w:styleId="Sidnummer">
    <w:name w:val="page number"/>
    <w:basedOn w:val="SidfotChar"/>
    <w:uiPriority w:val="99"/>
    <w:semiHidden/>
    <w:rsid w:val="00B84409"/>
    <w:rPr>
      <w:rFonts w:asciiTheme="majorHAnsi" w:hAnsiTheme="majorHAnsi"/>
      <w:noProof w:val="0"/>
      <w:sz w:val="17"/>
    </w:rPr>
  </w:style>
  <w:style w:type="paragraph" w:styleId="Innehll1">
    <w:name w:val="toc 1"/>
    <w:basedOn w:val="Normal"/>
    <w:next w:val="Brdtext"/>
    <w:uiPriority w:val="39"/>
    <w:semiHidden/>
    <w:rsid w:val="00B84409"/>
    <w:pPr>
      <w:spacing w:before="240" w:after="100" w:line="240" w:lineRule="auto"/>
    </w:pPr>
    <w:rPr>
      <w:rFonts w:asciiTheme="majorHAnsi" w:hAnsiTheme="majorHAnsi"/>
      <w:sz w:val="24"/>
    </w:rPr>
  </w:style>
  <w:style w:type="paragraph" w:styleId="Innehll3">
    <w:name w:val="toc 3"/>
    <w:basedOn w:val="Normal"/>
    <w:next w:val="Brdtext"/>
    <w:uiPriority w:val="39"/>
    <w:semiHidden/>
    <w:rsid w:val="00B84409"/>
    <w:pPr>
      <w:spacing w:after="0" w:line="240" w:lineRule="auto"/>
      <w:ind w:left="284"/>
    </w:pPr>
  </w:style>
  <w:style w:type="character" w:styleId="Hyperlnk">
    <w:name w:val="Hyperlink"/>
    <w:basedOn w:val="Standardstycketeckensnitt"/>
    <w:uiPriority w:val="99"/>
    <w:semiHidden/>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Adress-brev">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Standardstycketeckensnitt"/>
    <w:link w:val="Anteckningsrubrik"/>
    <w:uiPriority w:val="99"/>
    <w:semiHidden/>
    <w:rsid w:val="00573DFD"/>
  </w:style>
  <w:style w:type="character" w:styleId="AnvndHyperlnk">
    <w:name w:val="FollowedHyperlink"/>
    <w:basedOn w:val="Standardstycketeckensnitt"/>
    <w:uiPriority w:val="99"/>
    <w:semiHidden/>
    <w:unhideWhenUsed/>
    <w:rsid w:val="00573DFD"/>
    <w:rPr>
      <w:noProof w:val="0"/>
      <w:color w:val="954F72" w:themeColor="followedHyperlink"/>
      <w:u w:val="single"/>
    </w:rPr>
  </w:style>
  <w:style w:type="paragraph" w:styleId="Avslutandetext">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Standardstycketeckensnitt"/>
    <w:link w:val="Avslutandetext"/>
    <w:uiPriority w:val="99"/>
    <w:semiHidden/>
    <w:rsid w:val="00573DFD"/>
  </w:style>
  <w:style w:type="paragraph" w:styleId="Avsndaradress-brev">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3DFD"/>
    <w:rPr>
      <w:rFonts w:ascii="Segoe UI" w:hAnsi="Segoe UI" w:cs="Segoe UI"/>
      <w:sz w:val="18"/>
      <w:szCs w:val="18"/>
    </w:rPr>
  </w:style>
  <w:style w:type="character" w:styleId="Betoning">
    <w:name w:val="Emphasis"/>
    <w:basedOn w:val="Standardstycketeckensnitt"/>
    <w:uiPriority w:val="20"/>
    <w:semiHidden/>
    <w:qFormat/>
    <w:rsid w:val="00573DFD"/>
    <w:rPr>
      <w:i/>
      <w:iCs/>
      <w:noProof w:val="0"/>
    </w:rPr>
  </w:style>
  <w:style w:type="character" w:styleId="Bokenstitel">
    <w:name w:val="Book Title"/>
    <w:basedOn w:val="Standardstycketeckensnitt"/>
    <w:uiPriority w:val="33"/>
    <w:semiHidden/>
    <w:qFormat/>
    <w:rsid w:val="00573DFD"/>
    <w:rPr>
      <w:b/>
      <w:bCs/>
      <w:i/>
      <w:iCs/>
      <w:noProof w:val="0"/>
      <w:spacing w:val="5"/>
    </w:rPr>
  </w:style>
  <w:style w:type="paragraph" w:styleId="Brd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Standardstycketeckensnitt"/>
    <w:link w:val="Brdtext2"/>
    <w:uiPriority w:val="99"/>
    <w:semiHidden/>
    <w:rsid w:val="00573DFD"/>
  </w:style>
  <w:style w:type="paragraph" w:styleId="Brd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Standardstycketeckensnitt"/>
    <w:link w:val="Brdtext3"/>
    <w:uiPriority w:val="99"/>
    <w:semiHidden/>
    <w:rsid w:val="00573DFD"/>
    <w:rPr>
      <w:sz w:val="16"/>
      <w:szCs w:val="16"/>
    </w:rPr>
  </w:style>
  <w:style w:type="paragraph" w:styleId="Brdtextmedfrstaindrag">
    <w:name w:val="Body Text First Indent"/>
    <w:basedOn w:val="Brd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73DFD"/>
  </w:style>
  <w:style w:type="paragraph" w:styleId="Brdtextmedfrstaindrag2">
    <w:name w:val="Body Text First Indent 2"/>
    <w:basedOn w:val="Brdtextmedindrag"/>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73DFD"/>
  </w:style>
  <w:style w:type="paragraph" w:styleId="Brdtextmedindrag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73DFD"/>
  </w:style>
  <w:style w:type="paragraph" w:styleId="Brdtextmedindrag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73DFD"/>
    <w:rPr>
      <w:sz w:val="16"/>
      <w:szCs w:val="16"/>
    </w:rPr>
  </w:style>
  <w:style w:type="paragraph" w:styleId="Citat">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73DFD"/>
    <w:rPr>
      <w:i/>
      <w:iCs/>
      <w:color w:val="404040" w:themeColor="text1" w:themeTint="BF"/>
    </w:rPr>
  </w:style>
  <w:style w:type="paragraph" w:styleId="Citatfrteckning">
    <w:name w:val="table of authorities"/>
    <w:basedOn w:val="Normal"/>
    <w:next w:val="Normal"/>
    <w:uiPriority w:val="99"/>
    <w:semiHidden/>
    <w:unhideWhenUsed/>
    <w:rsid w:val="00573DFD"/>
    <w:pPr>
      <w:spacing w:after="0"/>
      <w:ind w:left="250" w:hanging="250"/>
    </w:pPr>
  </w:style>
  <w:style w:type="paragraph" w:styleId="Citatfrteckningsrubrik">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73DFD"/>
  </w:style>
  <w:style w:type="character" w:customStyle="1" w:styleId="DatumChar">
    <w:name w:val="Datum Char"/>
    <w:basedOn w:val="Standardstycketeckensnitt"/>
    <w:link w:val="Datum"/>
    <w:uiPriority w:val="99"/>
    <w:semiHidden/>
    <w:rsid w:val="00573DFD"/>
  </w:style>
  <w:style w:type="character" w:styleId="Diskretbetoning">
    <w:name w:val="Subtle Emphasis"/>
    <w:basedOn w:val="Standardstycketeckensnitt"/>
    <w:uiPriority w:val="19"/>
    <w:semiHidden/>
    <w:qFormat/>
    <w:rsid w:val="00573DFD"/>
    <w:rPr>
      <w:i/>
      <w:iCs/>
      <w:noProof w:val="0"/>
      <w:color w:val="404040" w:themeColor="text1" w:themeTint="BF"/>
    </w:rPr>
  </w:style>
  <w:style w:type="character" w:styleId="Diskretreferens">
    <w:name w:val="Subtle Reference"/>
    <w:basedOn w:val="Standardstycketeckensnitt"/>
    <w:uiPriority w:val="31"/>
    <w:semiHidden/>
    <w:qFormat/>
    <w:rsid w:val="00573DFD"/>
    <w:rPr>
      <w:smallCaps/>
      <w:noProof w:val="0"/>
      <w:color w:val="5A5A5A" w:themeColor="text1" w:themeTint="A5"/>
    </w:rPr>
  </w:style>
  <w:style w:type="table" w:styleId="Diskrettabell1">
    <w:name w:val="Table Subtle 1"/>
    <w:basedOn w:val="Normaltabel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73DFD"/>
    <w:rPr>
      <w:rFonts w:ascii="Segoe UI" w:hAnsi="Segoe UI" w:cs="Segoe UI"/>
      <w:sz w:val="16"/>
      <w:szCs w:val="16"/>
    </w:rPr>
  </w:style>
  <w:style w:type="table" w:styleId="Eleganttabell">
    <w:name w:val="Table Elegant"/>
    <w:basedOn w:val="Normaltabel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Standardstycketeckensnitt"/>
    <w:link w:val="E-postsignatur"/>
    <w:uiPriority w:val="99"/>
    <w:semiHidden/>
    <w:rsid w:val="00573DFD"/>
  </w:style>
  <w:style w:type="paragraph" w:styleId="Figurfrteckning">
    <w:name w:val="table of figures"/>
    <w:basedOn w:val="Normal"/>
    <w:next w:val="Normal"/>
    <w:uiPriority w:val="99"/>
    <w:semiHidden/>
    <w:unhideWhenUsed/>
    <w:rsid w:val="00573DFD"/>
    <w:pPr>
      <w:spacing w:after="0"/>
    </w:pPr>
  </w:style>
  <w:style w:type="table" w:styleId="Frgadlista">
    <w:name w:val="Colorful List"/>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573DFD"/>
    <w:rPr>
      <w:noProof w:val="0"/>
      <w:color w:val="2B579A"/>
      <w:shd w:val="clear" w:color="auto" w:fill="E6E6E6"/>
    </w:rPr>
  </w:style>
  <w:style w:type="paragraph" w:styleId="HTML-a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Standardstycketeckensnitt"/>
    <w:link w:val="HTML-adress"/>
    <w:uiPriority w:val="99"/>
    <w:semiHidden/>
    <w:rsid w:val="00573DFD"/>
    <w:rPr>
      <w:i/>
      <w:iCs/>
    </w:rPr>
  </w:style>
  <w:style w:type="character" w:styleId="HTML-akronym">
    <w:name w:val="HTML Acronym"/>
    <w:basedOn w:val="Standardstycketeckensnitt"/>
    <w:uiPriority w:val="99"/>
    <w:semiHidden/>
    <w:unhideWhenUsed/>
    <w:rsid w:val="00573DFD"/>
    <w:rPr>
      <w:noProof w:val="0"/>
    </w:rPr>
  </w:style>
  <w:style w:type="character" w:styleId="HTML-citat">
    <w:name w:val="HTML Cite"/>
    <w:basedOn w:val="Standardstycketeckensnitt"/>
    <w:uiPriority w:val="99"/>
    <w:semiHidden/>
    <w:unhideWhenUsed/>
    <w:rsid w:val="00573DFD"/>
    <w:rPr>
      <w:i/>
      <w:iCs/>
      <w:noProof w:val="0"/>
    </w:rPr>
  </w:style>
  <w:style w:type="character" w:styleId="HTML-definition">
    <w:name w:val="HTML Definition"/>
    <w:basedOn w:val="Standardstycketeckensnitt"/>
    <w:uiPriority w:val="99"/>
    <w:semiHidden/>
    <w:unhideWhenUsed/>
    <w:rsid w:val="00573DFD"/>
    <w:rPr>
      <w:i/>
      <w:iCs/>
      <w:noProof w:val="0"/>
    </w:rPr>
  </w:style>
  <w:style w:type="character" w:styleId="HTML-exempel">
    <w:name w:val="HTML Sample"/>
    <w:basedOn w:val="Standardstycketeckensnitt"/>
    <w:uiPriority w:val="99"/>
    <w:semiHidden/>
    <w:unhideWhenUsed/>
    <w:rsid w:val="00573DFD"/>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73DFD"/>
    <w:rPr>
      <w:rFonts w:ascii="Consolas" w:hAnsi="Consolas"/>
      <w:sz w:val="20"/>
      <w:szCs w:val="20"/>
    </w:rPr>
  </w:style>
  <w:style w:type="character" w:styleId="HTML-kod">
    <w:name w:val="HTML Code"/>
    <w:basedOn w:val="Standardstycketeckensnitt"/>
    <w:uiPriority w:val="99"/>
    <w:semiHidden/>
    <w:unhideWhenUsed/>
    <w:rsid w:val="00573DFD"/>
    <w:rPr>
      <w:rFonts w:ascii="Consolas" w:hAnsi="Consolas"/>
      <w:noProof w:val="0"/>
      <w:sz w:val="20"/>
      <w:szCs w:val="20"/>
    </w:rPr>
  </w:style>
  <w:style w:type="character" w:styleId="HTML-skrivmaskin">
    <w:name w:val="HTML Typewriter"/>
    <w:basedOn w:val="Standardstycketeckensnitt"/>
    <w:uiPriority w:val="99"/>
    <w:semiHidden/>
    <w:unhideWhenUsed/>
    <w:rsid w:val="00573DFD"/>
    <w:rPr>
      <w:rFonts w:ascii="Consolas" w:hAnsi="Consolas"/>
      <w:noProof w:val="0"/>
      <w:sz w:val="20"/>
      <w:szCs w:val="20"/>
    </w:rPr>
  </w:style>
  <w:style w:type="character" w:styleId="HTML-tangentbord">
    <w:name w:val="HTML Keyboard"/>
    <w:basedOn w:val="Standardstycketeckensnitt"/>
    <w:uiPriority w:val="99"/>
    <w:semiHidden/>
    <w:unhideWhenUsed/>
    <w:rsid w:val="00573DFD"/>
    <w:rPr>
      <w:rFonts w:ascii="Consolas" w:hAnsi="Consolas"/>
      <w:noProof w:val="0"/>
      <w:sz w:val="20"/>
      <w:szCs w:val="20"/>
    </w:rPr>
  </w:style>
  <w:style w:type="character" w:styleId="HTML-variabel">
    <w:name w:val="HTML Variable"/>
    <w:basedOn w:val="Standardstycketeckensnit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rubrik">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Indragetstycke">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573DFD"/>
    <w:pPr>
      <w:spacing w:after="0" w:line="240" w:lineRule="auto"/>
    </w:pPr>
  </w:style>
  <w:style w:type="paragraph" w:styleId="Inledning">
    <w:name w:val="Salutation"/>
    <w:basedOn w:val="Normal"/>
    <w:next w:val="Normal"/>
    <w:link w:val="InledningChar"/>
    <w:uiPriority w:val="99"/>
    <w:semiHidden/>
    <w:unhideWhenUsed/>
    <w:rsid w:val="00573DFD"/>
  </w:style>
  <w:style w:type="character" w:customStyle="1" w:styleId="InledningChar">
    <w:name w:val="Inledning Char"/>
    <w:basedOn w:val="Standardstycketeckensnitt"/>
    <w:link w:val="Inledning"/>
    <w:uiPriority w:val="99"/>
    <w:semiHidden/>
    <w:rsid w:val="00573DFD"/>
  </w:style>
  <w:style w:type="paragraph" w:styleId="Innehll4">
    <w:name w:val="toc 4"/>
    <w:basedOn w:val="Normal"/>
    <w:next w:val="Normal"/>
    <w:autoRedefine/>
    <w:uiPriority w:val="39"/>
    <w:semiHidden/>
    <w:unhideWhenUsed/>
    <w:rsid w:val="00573DFD"/>
    <w:pPr>
      <w:spacing w:after="100"/>
      <w:ind w:left="750"/>
    </w:pPr>
  </w:style>
  <w:style w:type="paragraph" w:styleId="Innehll5">
    <w:name w:val="toc 5"/>
    <w:basedOn w:val="Normal"/>
    <w:next w:val="Normal"/>
    <w:autoRedefine/>
    <w:uiPriority w:val="39"/>
    <w:semiHidden/>
    <w:unhideWhenUsed/>
    <w:rsid w:val="00573DFD"/>
    <w:pPr>
      <w:spacing w:after="100"/>
      <w:ind w:left="1000"/>
    </w:pPr>
  </w:style>
  <w:style w:type="paragraph" w:styleId="Innehll6">
    <w:name w:val="toc 6"/>
    <w:basedOn w:val="Normal"/>
    <w:next w:val="Normal"/>
    <w:autoRedefine/>
    <w:uiPriority w:val="39"/>
    <w:semiHidden/>
    <w:unhideWhenUsed/>
    <w:rsid w:val="00573DFD"/>
    <w:pPr>
      <w:spacing w:after="100"/>
      <w:ind w:left="1250"/>
    </w:pPr>
  </w:style>
  <w:style w:type="paragraph" w:styleId="Innehll7">
    <w:name w:val="toc 7"/>
    <w:basedOn w:val="Normal"/>
    <w:next w:val="Normal"/>
    <w:autoRedefine/>
    <w:uiPriority w:val="39"/>
    <w:semiHidden/>
    <w:unhideWhenUsed/>
    <w:rsid w:val="00573DFD"/>
    <w:pPr>
      <w:spacing w:after="100"/>
      <w:ind w:left="1500"/>
    </w:pPr>
  </w:style>
  <w:style w:type="paragraph" w:styleId="Innehll8">
    <w:name w:val="toc 8"/>
    <w:basedOn w:val="Normal"/>
    <w:next w:val="Normal"/>
    <w:autoRedefine/>
    <w:uiPriority w:val="39"/>
    <w:semiHidden/>
    <w:unhideWhenUsed/>
    <w:rsid w:val="00573DFD"/>
    <w:pPr>
      <w:spacing w:after="100"/>
      <w:ind w:left="1750"/>
    </w:pPr>
  </w:style>
  <w:style w:type="paragraph" w:styleId="Innehll9">
    <w:name w:val="toc 9"/>
    <w:basedOn w:val="Normal"/>
    <w:next w:val="Normal"/>
    <w:autoRedefine/>
    <w:uiPriority w:val="39"/>
    <w:semiHidden/>
    <w:unhideWhenUsed/>
    <w:rsid w:val="00573DFD"/>
    <w:pPr>
      <w:spacing w:after="100"/>
      <w:ind w:left="2000"/>
    </w:pPr>
  </w:style>
  <w:style w:type="paragraph" w:styleId="Kommentarer">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Standardstycketeckensnitt"/>
    <w:link w:val="Kommentarer"/>
    <w:uiPriority w:val="99"/>
    <w:semiHidden/>
    <w:rsid w:val="00573DFD"/>
    <w:rPr>
      <w:sz w:val="20"/>
      <w:szCs w:val="20"/>
    </w:rPr>
  </w:style>
  <w:style w:type="character" w:styleId="Kommentarsreferens">
    <w:name w:val="annotation reference"/>
    <w:basedOn w:val="Standardstycketeckensnitt"/>
    <w:uiPriority w:val="99"/>
    <w:semiHidden/>
    <w:unhideWhenUsed/>
    <w:rsid w:val="00573DFD"/>
    <w:rPr>
      <w:noProof w:val="0"/>
      <w:sz w:val="16"/>
      <w:szCs w:val="16"/>
    </w:rPr>
  </w:style>
  <w:style w:type="paragraph" w:styleId="Kommentarsmne">
    <w:name w:val="annotation subject"/>
    <w:basedOn w:val="Kommentarer"/>
    <w:next w:val="Kommentarer"/>
    <w:link w:val="KommentarsmneChar"/>
    <w:uiPriority w:val="99"/>
    <w:semiHidden/>
    <w:unhideWhenUsed/>
    <w:rsid w:val="00573DFD"/>
    <w:rPr>
      <w:b/>
      <w:bCs/>
    </w:rPr>
  </w:style>
  <w:style w:type="character" w:customStyle="1" w:styleId="KommentarsmneChar">
    <w:name w:val="Kommentarsämne Char"/>
    <w:basedOn w:val="KommentarerChar"/>
    <w:link w:val="Kommentarsmne"/>
    <w:uiPriority w:val="99"/>
    <w:semiHidden/>
    <w:rsid w:val="00573DFD"/>
    <w:rPr>
      <w:b/>
      <w:bCs/>
      <w:sz w:val="20"/>
      <w:szCs w:val="20"/>
    </w:rPr>
  </w:style>
  <w:style w:type="paragraph" w:styleId="Lista">
    <w:name w:val="List"/>
    <w:basedOn w:val="Normal"/>
    <w:uiPriority w:val="99"/>
    <w:semiHidden/>
    <w:unhideWhenUsed/>
    <w:rsid w:val="00573DFD"/>
    <w:pPr>
      <w:ind w:left="283" w:hanging="283"/>
      <w:contextualSpacing/>
    </w:pPr>
  </w:style>
  <w:style w:type="paragraph" w:styleId="Lista2">
    <w:name w:val="List 2"/>
    <w:basedOn w:val="Normal"/>
    <w:uiPriority w:val="99"/>
    <w:semiHidden/>
    <w:unhideWhenUsed/>
    <w:rsid w:val="00573DFD"/>
    <w:pPr>
      <w:ind w:left="566" w:hanging="283"/>
      <w:contextualSpacing/>
    </w:pPr>
  </w:style>
  <w:style w:type="paragraph" w:styleId="Lista3">
    <w:name w:val="List 3"/>
    <w:basedOn w:val="Normal"/>
    <w:uiPriority w:val="99"/>
    <w:semiHidden/>
    <w:unhideWhenUsed/>
    <w:rsid w:val="00573DFD"/>
    <w:pPr>
      <w:ind w:left="849" w:hanging="283"/>
      <w:contextualSpacing/>
    </w:pPr>
  </w:style>
  <w:style w:type="paragraph" w:styleId="Lista4">
    <w:name w:val="List 4"/>
    <w:basedOn w:val="Normal"/>
    <w:uiPriority w:val="99"/>
    <w:semiHidden/>
    <w:unhideWhenUsed/>
    <w:rsid w:val="00573DFD"/>
    <w:pPr>
      <w:ind w:left="1132" w:hanging="283"/>
      <w:contextualSpacing/>
    </w:pPr>
  </w:style>
  <w:style w:type="paragraph" w:styleId="Lista5">
    <w:name w:val="List 5"/>
    <w:basedOn w:val="Normal"/>
    <w:uiPriority w:val="99"/>
    <w:semiHidden/>
    <w:unhideWhenUsed/>
    <w:rsid w:val="00573DFD"/>
    <w:pPr>
      <w:ind w:left="1415" w:hanging="283"/>
      <w:contextualSpacing/>
    </w:pPr>
  </w:style>
  <w:style w:type="paragraph" w:styleId="Listafortstt">
    <w:name w:val="List Continue"/>
    <w:basedOn w:val="Normal"/>
    <w:uiPriority w:val="99"/>
    <w:semiHidden/>
    <w:unhideWhenUsed/>
    <w:rsid w:val="00573DFD"/>
    <w:pPr>
      <w:spacing w:after="120"/>
      <w:ind w:left="283"/>
      <w:contextualSpacing/>
    </w:pPr>
  </w:style>
  <w:style w:type="paragraph" w:styleId="Listafortstt2">
    <w:name w:val="List Continue 2"/>
    <w:basedOn w:val="Normal"/>
    <w:uiPriority w:val="99"/>
    <w:semiHidden/>
    <w:unhideWhenUsed/>
    <w:rsid w:val="00573DFD"/>
    <w:pPr>
      <w:spacing w:after="120"/>
      <w:ind w:left="566"/>
      <w:contextualSpacing/>
    </w:pPr>
  </w:style>
  <w:style w:type="paragraph" w:styleId="Listafortstt3">
    <w:name w:val="List Continue 3"/>
    <w:basedOn w:val="Normal"/>
    <w:uiPriority w:val="99"/>
    <w:semiHidden/>
    <w:unhideWhenUsed/>
    <w:rsid w:val="00573DFD"/>
    <w:pPr>
      <w:spacing w:after="120"/>
      <w:ind w:left="849"/>
      <w:contextualSpacing/>
    </w:pPr>
  </w:style>
  <w:style w:type="paragraph" w:styleId="Listafortstt4">
    <w:name w:val="List Continue 4"/>
    <w:basedOn w:val="Normal"/>
    <w:uiPriority w:val="99"/>
    <w:semiHidden/>
    <w:unhideWhenUsed/>
    <w:rsid w:val="00573DFD"/>
    <w:pPr>
      <w:spacing w:after="120"/>
      <w:ind w:left="1132"/>
      <w:contextualSpacing/>
    </w:pPr>
  </w:style>
  <w:style w:type="paragraph" w:styleId="Listafortstt5">
    <w:name w:val="List Continue 5"/>
    <w:basedOn w:val="Normal"/>
    <w:uiPriority w:val="99"/>
    <w:semiHidden/>
    <w:unhideWhenUsed/>
    <w:rsid w:val="00573DFD"/>
    <w:pPr>
      <w:spacing w:after="120"/>
      <w:ind w:left="1415"/>
      <w:contextualSpacing/>
    </w:pPr>
  </w:style>
  <w:style w:type="paragraph" w:styleId="Liststycke">
    <w:name w:val="List Paragraph"/>
    <w:basedOn w:val="Normal"/>
    <w:uiPriority w:val="34"/>
    <w:semiHidden/>
    <w:qFormat/>
    <w:rsid w:val="00573DFD"/>
    <w:pPr>
      <w:ind w:left="720"/>
      <w:contextualSpacing/>
    </w:pPr>
  </w:style>
  <w:style w:type="table" w:styleId="Listtabell1ljus">
    <w:name w:val="List Table 1 Light"/>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73DFD"/>
  </w:style>
  <w:style w:type="table" w:styleId="Ljuslista">
    <w:name w:val="Light List"/>
    <w:basedOn w:val="Normaltabel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573DFD"/>
    <w:rPr>
      <w:rFonts w:ascii="Consolas" w:hAnsi="Consolas"/>
      <w:sz w:val="20"/>
      <w:szCs w:val="20"/>
    </w:rPr>
  </w:style>
  <w:style w:type="paragraph" w:styleId="Meddelanderubrik">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73DFD"/>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573DFD"/>
    <w:rPr>
      <w:rFonts w:ascii="Times New Roman" w:hAnsi="Times New Roman" w:cs="Times New Roman"/>
      <w:sz w:val="24"/>
      <w:szCs w:val="24"/>
    </w:rPr>
  </w:style>
  <w:style w:type="paragraph" w:styleId="Normaltindrag">
    <w:name w:val="Normal Indent"/>
    <w:basedOn w:val="Normal"/>
    <w:uiPriority w:val="99"/>
    <w:semiHidden/>
    <w:unhideWhenUsed/>
    <w:rsid w:val="00573DFD"/>
    <w:pPr>
      <w:ind w:left="1304"/>
    </w:pPr>
  </w:style>
  <w:style w:type="paragraph" w:styleId="Numreradlista4">
    <w:name w:val="List Number 4"/>
    <w:basedOn w:val="Normal"/>
    <w:uiPriority w:val="99"/>
    <w:semiHidden/>
    <w:unhideWhenUsed/>
    <w:rsid w:val="00573DFD"/>
    <w:pPr>
      <w:numPr>
        <w:numId w:val="40"/>
      </w:numPr>
      <w:contextualSpacing/>
    </w:pPr>
  </w:style>
  <w:style w:type="paragraph" w:styleId="Numreradlista5">
    <w:name w:val="List Number 5"/>
    <w:basedOn w:val="Normal"/>
    <w:uiPriority w:val="99"/>
    <w:semiHidden/>
    <w:unhideWhenUsed/>
    <w:rsid w:val="00573DFD"/>
    <w:pPr>
      <w:numPr>
        <w:numId w:val="41"/>
      </w:numPr>
      <w:contextualSpacing/>
    </w:pPr>
  </w:style>
  <w:style w:type="character" w:styleId="Nmn">
    <w:name w:val="Mention"/>
    <w:basedOn w:val="Standardstycketeckensnitt"/>
    <w:uiPriority w:val="99"/>
    <w:semiHidden/>
    <w:unhideWhenUsed/>
    <w:rsid w:val="00573DFD"/>
    <w:rPr>
      <w:noProof w:val="0"/>
      <w:color w:val="2B579A"/>
      <w:shd w:val="clear" w:color="auto" w:fill="E6E6E6"/>
    </w:rPr>
  </w:style>
  <w:style w:type="table" w:styleId="Oformateradtabell1">
    <w:name w:val="Plain Table 1"/>
    <w:basedOn w:val="Normaltabel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73DFD"/>
    <w:rPr>
      <w:rFonts w:ascii="Consolas" w:hAnsi="Consolas"/>
      <w:sz w:val="21"/>
      <w:szCs w:val="21"/>
    </w:rPr>
  </w:style>
  <w:style w:type="character" w:styleId="Olstomnmnande">
    <w:name w:val="Unresolved Mention"/>
    <w:basedOn w:val="Standardstycketeckensnitt"/>
    <w:uiPriority w:val="99"/>
    <w:semiHidden/>
    <w:unhideWhenUsed/>
    <w:rsid w:val="00573DFD"/>
    <w:rPr>
      <w:noProof w:val="0"/>
      <w:color w:val="808080"/>
      <w:shd w:val="clear" w:color="auto" w:fill="E6E6E6"/>
    </w:rPr>
  </w:style>
  <w:style w:type="table" w:styleId="Professionelltabell">
    <w:name w:val="Table Professional"/>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73DFD"/>
    <w:pPr>
      <w:numPr>
        <w:numId w:val="42"/>
      </w:numPr>
      <w:contextualSpacing/>
    </w:pPr>
  </w:style>
  <w:style w:type="paragraph" w:styleId="Punktlista5">
    <w:name w:val="List Bullet 5"/>
    <w:basedOn w:val="Normal"/>
    <w:uiPriority w:val="99"/>
    <w:semiHidden/>
    <w:unhideWhenUsed/>
    <w:rsid w:val="00573DFD"/>
    <w:pPr>
      <w:numPr>
        <w:numId w:val="43"/>
      </w:numPr>
      <w:contextualSpacing/>
    </w:pPr>
  </w:style>
  <w:style w:type="character" w:styleId="Radnummer">
    <w:name w:val="line number"/>
    <w:basedOn w:val="Standardstycketeckensnitt"/>
    <w:uiPriority w:val="99"/>
    <w:semiHidden/>
    <w:unhideWhenUsed/>
    <w:rsid w:val="00573DFD"/>
    <w:rPr>
      <w:noProof w:val="0"/>
    </w:rPr>
  </w:style>
  <w:style w:type="character" w:customStyle="1" w:styleId="Rubrik6Char">
    <w:name w:val="Rubrik 6 Char"/>
    <w:basedOn w:val="Standardstycketeckensnitt"/>
    <w:link w:val="Rubrik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573DFD"/>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Standardstycketeckensnitt"/>
    <w:link w:val="Signatur"/>
    <w:uiPriority w:val="99"/>
    <w:semiHidden/>
    <w:rsid w:val="00573DFD"/>
  </w:style>
  <w:style w:type="character" w:styleId="Slutnotsreferens">
    <w:name w:val="endnote reference"/>
    <w:basedOn w:val="Standardstycketeckensnitt"/>
    <w:uiPriority w:val="99"/>
    <w:semiHidden/>
    <w:unhideWhenUsed/>
    <w:rsid w:val="00573DFD"/>
    <w:rPr>
      <w:noProof w:val="0"/>
      <w:vertAlign w:val="superscript"/>
    </w:rPr>
  </w:style>
  <w:style w:type="paragraph" w:styleId="Slutnots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73DFD"/>
    <w:rPr>
      <w:sz w:val="20"/>
      <w:szCs w:val="20"/>
    </w:rPr>
  </w:style>
  <w:style w:type="character" w:styleId="Smarthyperlnk">
    <w:name w:val="Smart Hyperlink"/>
    <w:basedOn w:val="Standardstycketeckensnitt"/>
    <w:uiPriority w:val="99"/>
    <w:semiHidden/>
    <w:unhideWhenUsed/>
    <w:rsid w:val="00573DFD"/>
    <w:rPr>
      <w:noProof w:val="0"/>
      <w:u w:val="dotted"/>
    </w:rPr>
  </w:style>
  <w:style w:type="table" w:styleId="Standardtabell1">
    <w:name w:val="Table Classic 1"/>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73DFD"/>
    <w:rPr>
      <w:b/>
      <w:bCs/>
      <w:noProof w:val="0"/>
    </w:rPr>
  </w:style>
  <w:style w:type="character" w:styleId="Starkbetoning">
    <w:name w:val="Intense Emphasis"/>
    <w:basedOn w:val="Standardstycketeckensnitt"/>
    <w:uiPriority w:val="21"/>
    <w:semiHidden/>
    <w:qFormat/>
    <w:rsid w:val="00573DFD"/>
    <w:rPr>
      <w:i/>
      <w:iCs/>
      <w:noProof w:val="0"/>
      <w:color w:val="1A3050" w:themeColor="accent1"/>
    </w:rPr>
  </w:style>
  <w:style w:type="character" w:styleId="Starkreferens">
    <w:name w:val="Intense Reference"/>
    <w:basedOn w:val="Standardstycketeckensnitt"/>
    <w:uiPriority w:val="32"/>
    <w:semiHidden/>
    <w:qFormat/>
    <w:rsid w:val="00573DFD"/>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73DFD"/>
    <w:rPr>
      <w:i/>
      <w:iCs/>
      <w:color w:val="1A3050" w:themeColor="accent1"/>
    </w:rPr>
  </w:style>
  <w:style w:type="table" w:styleId="Tabellmed3D-effekter1">
    <w:name w:val="Table 3D effects 1"/>
    <w:basedOn w:val="Normaltabel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semiHidden/>
    <w:rsid w:val="00573DFD"/>
    <w:rPr>
      <w:rFonts w:eastAsiaTheme="minorEastAsia"/>
      <w:color w:val="5A5A5A" w:themeColor="text1" w:themeTint="A5"/>
      <w:spacing w:val="15"/>
      <w:sz w:val="22"/>
      <w:szCs w:val="22"/>
    </w:rPr>
  </w:style>
  <w:style w:type="table" w:styleId="Webbtabell1">
    <w:name w:val="Table Web 1"/>
    <w:basedOn w:val="Normaltabel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11" Type="http://schemas.openxmlformats.org/officeDocument/2006/relationships/settings" Target="settings.xml"/><Relationship Id="rId23" Type="http://schemas.openxmlformats.org/officeDocument/2006/relationships/theme" Target="theme/theme1.xml"/><Relationship Id="rId15" Type="http://schemas.openxmlformats.org/officeDocument/2006/relationships/header" Target="header1.xml"/><Relationship Id="rId10" Type="http://schemas.openxmlformats.org/officeDocument/2006/relationships/styles" Target="styles.xml"/><Relationship Id="rId19" Type="http://schemas.openxmlformats.org/officeDocument/2006/relationships/header" Target="header3.xml"/><Relationship Id="rId22" Type="http://schemas.openxmlformats.org/officeDocument/2006/relationships/glossaryDocument" Target="glossary/document.xml"/><Relationship Id="rId9" Type="http://schemas.openxmlformats.org/officeDocument/2006/relationships/numbering" Target="numbering.xml"/><Relationship Id="rId14" Type="http://schemas.openxmlformats.org/officeDocument/2006/relationships/endnotes" Target="endnote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93D1767D7C74A6C917D8932CB18B399"/>
        <w:category>
          <w:name w:val="Allmänt"/>
          <w:gallery w:val="placeholder"/>
        </w:category>
        <w:types>
          <w:type w:val="bbPlcHdr"/>
        </w:types>
        <w:behaviors>
          <w:behavior w:val="content"/>
        </w:behaviors>
        <w:guid w:val="{4366F0D1-B84D-48B3-80EA-87D0F31D2ED7}"/>
      </w:docPartPr>
      <w:docPartBody>
        <w:p w:rsidR="007403F2" w:rsidRDefault="0033710C" w:rsidP="0033710C">
          <w:pPr>
            <w:pStyle w:val="993D1767D7C74A6C917D8932CB18B399"/>
          </w:pPr>
          <w:r>
            <w:rPr>
              <w:rStyle w:val="Platshllartext"/>
            </w:rPr>
            <w:t xml:space="preserve"> </w:t>
          </w:r>
        </w:p>
      </w:docPartBody>
    </w:docPart>
    <w:docPart>
      <w:docPartPr>
        <w:name w:val="33F79526AE344DE892858892F2BBC6E2"/>
        <w:category>
          <w:name w:val="Allmänt"/>
          <w:gallery w:val="placeholder"/>
        </w:category>
        <w:types>
          <w:type w:val="bbPlcHdr"/>
        </w:types>
        <w:behaviors>
          <w:behavior w:val="content"/>
        </w:behaviors>
        <w:guid w:val="{D4E75D29-C732-4A16-9A4F-9836C5ACF474}"/>
      </w:docPartPr>
      <w:docPartBody>
        <w:p w:rsidR="007403F2" w:rsidRDefault="0033710C" w:rsidP="0033710C">
          <w:pPr>
            <w:pStyle w:val="33F79526AE344DE892858892F2BBC6E2"/>
          </w:pPr>
          <w:r>
            <w:rPr>
              <w:rStyle w:val="Platshllartext"/>
            </w:rPr>
            <w:t xml:space="preserve"> </w:t>
          </w:r>
        </w:p>
      </w:docPartBody>
    </w:docPart>
    <w:docPart>
      <w:docPartPr>
        <w:name w:val="667470E265444EE39ED639900661A434"/>
        <w:category>
          <w:name w:val="Allmänt"/>
          <w:gallery w:val="placeholder"/>
        </w:category>
        <w:types>
          <w:type w:val="bbPlcHdr"/>
        </w:types>
        <w:behaviors>
          <w:behavior w:val="content"/>
        </w:behaviors>
        <w:guid w:val="{242C5C99-3AF6-4A55-AAFD-B60D144584F1}"/>
      </w:docPartPr>
      <w:docPartBody>
        <w:p w:rsidR="007403F2" w:rsidRDefault="0033710C" w:rsidP="0033710C">
          <w:pPr>
            <w:pStyle w:val="667470E265444EE39ED639900661A434"/>
          </w:pPr>
          <w:r>
            <w:rPr>
              <w:rStyle w:val="Platshllartext"/>
            </w:rPr>
            <w:t xml:space="preserve"> </w:t>
          </w:r>
        </w:p>
      </w:docPartBody>
    </w:docPart>
    <w:docPart>
      <w:docPartPr>
        <w:name w:val="D7C09577B8D04A4996C0E495176A7B04"/>
        <w:category>
          <w:name w:val="Allmänt"/>
          <w:gallery w:val="placeholder"/>
        </w:category>
        <w:types>
          <w:type w:val="bbPlcHdr"/>
        </w:types>
        <w:behaviors>
          <w:behavior w:val="content"/>
        </w:behaviors>
        <w:guid w:val="{B1493AC3-0BA9-4971-B5C6-DE99C9900341}"/>
      </w:docPartPr>
      <w:docPartBody>
        <w:p w:rsidR="007403F2" w:rsidRDefault="0033710C" w:rsidP="0033710C">
          <w:pPr>
            <w:pStyle w:val="D7C09577B8D04A4996C0E495176A7B04"/>
          </w:pPr>
          <w:r>
            <w:rPr>
              <w:rStyle w:val="Platshllartext"/>
            </w:rPr>
            <w:t xml:space="preserve"> </w:t>
          </w:r>
        </w:p>
      </w:docPartBody>
    </w:docPart>
    <w:docPart>
      <w:docPartPr>
        <w:name w:val="B230C61E2D51406B9716B9F085AE5480"/>
        <w:category>
          <w:name w:val="Allmänt"/>
          <w:gallery w:val="placeholder"/>
        </w:category>
        <w:types>
          <w:type w:val="bbPlcHdr"/>
        </w:types>
        <w:behaviors>
          <w:behavior w:val="content"/>
        </w:behaviors>
        <w:guid w:val="{9E3BD9E8-3E9D-45D3-BEC0-CD77BA042B9A}"/>
      </w:docPartPr>
      <w:docPartBody>
        <w:p w:rsidR="007403F2" w:rsidRDefault="0033710C" w:rsidP="0033710C">
          <w:pPr>
            <w:pStyle w:val="B230C61E2D51406B9716B9F085AE5480"/>
          </w:pPr>
          <w:r>
            <w:rPr>
              <w:rStyle w:val="Platshllartext"/>
            </w:rPr>
            <w:t>Klicka här för att ange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10C"/>
    <w:rsid w:val="0033710C"/>
    <w:rsid w:val="007403F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DB4C123650C5494789E3E24E236FA5F9">
    <w:name w:val="DB4C123650C5494789E3E24E236FA5F9"/>
    <w:rsid w:val="0033710C"/>
  </w:style>
  <w:style w:type="character" w:styleId="Platshllartext">
    <w:name w:val="Placeholder Text"/>
    <w:basedOn w:val="Standardstycketeckensnitt"/>
    <w:uiPriority w:val="99"/>
    <w:semiHidden/>
    <w:rsid w:val="0033710C"/>
    <w:rPr>
      <w:noProof w:val="0"/>
      <w:color w:val="808080"/>
    </w:rPr>
  </w:style>
  <w:style w:type="paragraph" w:customStyle="1" w:styleId="C2B0DB01CEB24AEC9F4F29ED24D9F7DC">
    <w:name w:val="C2B0DB01CEB24AEC9F4F29ED24D9F7DC"/>
    <w:rsid w:val="0033710C"/>
  </w:style>
  <w:style w:type="paragraph" w:customStyle="1" w:styleId="618393E1BDFE491097CC37BF5456308F">
    <w:name w:val="618393E1BDFE491097CC37BF5456308F"/>
    <w:rsid w:val="0033710C"/>
  </w:style>
  <w:style w:type="paragraph" w:customStyle="1" w:styleId="8CDD2613D741469FAAD943CECDC1BC22">
    <w:name w:val="8CDD2613D741469FAAD943CECDC1BC22"/>
    <w:rsid w:val="0033710C"/>
  </w:style>
  <w:style w:type="paragraph" w:customStyle="1" w:styleId="993D1767D7C74A6C917D8932CB18B399">
    <w:name w:val="993D1767D7C74A6C917D8932CB18B399"/>
    <w:rsid w:val="0033710C"/>
  </w:style>
  <w:style w:type="paragraph" w:customStyle="1" w:styleId="33F79526AE344DE892858892F2BBC6E2">
    <w:name w:val="33F79526AE344DE892858892F2BBC6E2"/>
    <w:rsid w:val="0033710C"/>
  </w:style>
  <w:style w:type="paragraph" w:customStyle="1" w:styleId="6A07CD4F8F0D45CE9023DEA3D5FB0A67">
    <w:name w:val="6A07CD4F8F0D45CE9023DEA3D5FB0A67"/>
    <w:rsid w:val="0033710C"/>
  </w:style>
  <w:style w:type="paragraph" w:customStyle="1" w:styleId="EDEA9FE5A72F473C83128D5CD58E3848">
    <w:name w:val="EDEA9FE5A72F473C83128D5CD58E3848"/>
    <w:rsid w:val="0033710C"/>
  </w:style>
  <w:style w:type="paragraph" w:customStyle="1" w:styleId="BDAD74B0097E4F83B305535A6494FBEE">
    <w:name w:val="BDAD74B0097E4F83B305535A6494FBEE"/>
    <w:rsid w:val="0033710C"/>
  </w:style>
  <w:style w:type="paragraph" w:customStyle="1" w:styleId="667470E265444EE39ED639900661A434">
    <w:name w:val="667470E265444EE39ED639900661A434"/>
    <w:rsid w:val="0033710C"/>
  </w:style>
  <w:style w:type="paragraph" w:customStyle="1" w:styleId="D7C09577B8D04A4996C0E495176A7B04">
    <w:name w:val="D7C09577B8D04A4996C0E495176A7B04"/>
    <w:rsid w:val="0033710C"/>
  </w:style>
  <w:style w:type="paragraph" w:customStyle="1" w:styleId="14A3E7C91DE145A2AF7CB661FA57098A">
    <w:name w:val="14A3E7C91DE145A2AF7CB661FA57098A"/>
    <w:rsid w:val="0033710C"/>
  </w:style>
  <w:style w:type="paragraph" w:customStyle="1" w:styleId="0C9AA7458BA14FC2905A98358073A64C">
    <w:name w:val="0C9AA7458BA14FC2905A98358073A64C"/>
    <w:rsid w:val="0033710C"/>
  </w:style>
  <w:style w:type="paragraph" w:customStyle="1" w:styleId="DF9C3B5B1DDC4D7C9DF68E277C98BD4B">
    <w:name w:val="DF9C3B5B1DDC4D7C9DF68E277C98BD4B"/>
    <w:rsid w:val="0033710C"/>
  </w:style>
  <w:style w:type="paragraph" w:customStyle="1" w:styleId="9EBA1F44C5AF45788666435147E9901F">
    <w:name w:val="9EBA1F44C5AF45788666435147E9901F"/>
    <w:rsid w:val="0033710C"/>
  </w:style>
  <w:style w:type="paragraph" w:customStyle="1" w:styleId="6289D8CFB3D54DE99AF0365634518501">
    <w:name w:val="6289D8CFB3D54DE99AF0365634518501"/>
    <w:rsid w:val="0033710C"/>
  </w:style>
  <w:style w:type="paragraph" w:customStyle="1" w:styleId="B230C61E2D51406B9716B9F085AE5480">
    <w:name w:val="B230C61E2D51406B9716B9F085AE5480"/>
    <w:rsid w:val="0033710C"/>
  </w:style>
  <w:style w:type="paragraph" w:customStyle="1" w:styleId="E1440C70E5EA49C6944AF7475AE5EA81">
    <w:name w:val="E1440C70E5EA49C6944AF7475AE5EA81"/>
    <w:rsid w:val="003371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8c0ff63db1bdc09919cf336006e92114">
  <xsd:schema xmlns:xsd="http://www.w3.org/2001/XMLSchema" xmlns:xs="http://www.w3.org/2001/XMLSchema" xmlns:p="http://schemas.microsoft.com/office/2006/metadata/properties" xmlns:ns2="02C1D855-2A68-49BF-A9F2-56B935B923E7" targetNamespace="http://schemas.microsoft.com/office/2006/metadata/properties" ma:root="true" ma:fieldsID="33079a0af95ebe4bc82445290196ca87"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xml version="1.0" encoding="iso-8859-1"?>-->
<DocumentInfo xmlns="http://lp/documentinfo/RK">
  <BaseInfo>
    <RkTemplate>323</RkTemplate>
    <DocType>PM</DocType>
    <DocTypeShowName>Svar på fråga</DocTypeShowName>
    <Status/>
    <Sender>
      <SenderName> </SenderName>
      <SenderTitle>Kansliråd</SenderTitle>
      <SenderMail> </SenderMail>
      <SenderPhone> </SenderPhone>
    </Sender>
    <TopId>1</TopId>
    <TopSender>Barn-, äldre- och jämställdhetsministern</TopSender>
    <OrganisationInfo>
      <Organisatoriskenhet1>Socialdepartementet</Organisatoriskenhet1>
      <Organisatoriskenhet2> </Organisatoriskenhet2>
      <Organisatoriskenhet3> </Organisatoriskenhet3>
      <Organisatoriskenhet1Id>193</Organisatoriskenhet1Id>
      <Organisatoriskenhet2Id> </Organisatoriskenhet2Id>
      <Organisatoriskenhet3Id> </Organisatoriskenhet3Id>
    </OrganisationInfo>
    <HeaderDate>2018-03-07T00:00:00</HeaderDate>
    <Office/>
    <Dnr>S2018/01204/FST</Dnr>
    <ParagrafNr/>
    <DocumentTitle/>
    <VisitingAddress/>
    <Extra1/>
    <Extra2/>
    <Extra3>Katarina Brännström</Extra3>
    <Number/>
    <Recipient>Till riksdagen</Recipient>
    <SenderText/>
    <DocNumber/>
    <Doclanguage>1053</Doclanguage>
    <Appendix/>
    <LogotypeName>RK_LOGO_SV_BW.png</LogotypeName>
  </BaseInfo>
</DocumentInfo>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xml version="1.0" encoding="iso-8859-1"?>-->
<DocumentInfo xmlns="http://lp/documentinfo/RK">
  <BaseInfo>
    <RkTemplate>323</RkTemplate>
    <DocType>PM</DocType>
    <DocTypeShowName>Svar på fråga</DocTypeShowName>
    <Status/>
    <Sender>
      <SenderName> </SenderName>
      <SenderTitle>Kansliråd</SenderTitle>
      <SenderMail> </SenderMail>
      <SenderPhone> </SenderPhone>
    </Sender>
    <TopId>1</TopId>
    <TopSender>Barn-, äldre- och jämställdhetsministern</TopSender>
    <OrganisationInfo>
      <Organisatoriskenhet1>Socialdepartementet</Organisatoriskenhet1>
      <Organisatoriskenhet2> </Organisatoriskenhet2>
      <Organisatoriskenhet3> </Organisatoriskenhet3>
      <Organisatoriskenhet1Id>193</Organisatoriskenhet1Id>
      <Organisatoriskenhet2Id> </Organisatoriskenhet2Id>
      <Organisatoriskenhet3Id> </Organisatoriskenhet3Id>
    </OrganisationInfo>
    <HeaderDate>2018-03-07T00:00:00</HeaderDate>
    <Office/>
    <Dnr>S2018/01204/FST</Dnr>
    <ParagrafNr/>
    <DocumentTitle/>
    <VisitingAddress/>
    <Extra1/>
    <Extra2/>
    <Extra3>Katarina Brännström</Extra3>
    <Number/>
    <Recipient>Till riksdagen</Recipient>
    <SenderText/>
    <DocNumber/>
    <Doclanguage>1053</Doclanguage>
    <Appendix/>
    <LogotypeName>RK_LOGO_SV_BW.png</LogotypeName>
  </BaseInfo>
</DocumentInfo>
</file>

<file path=customXml/item5.xml><?xml version="1.0" encoding="utf-8"?>
<?mso-contentType ?>
<FormUrls xmlns="http://schemas.microsoft.com/sharepoint/v3/contenttype/forms/url">
  <Edit>_layouts/RK.Dhs/RKEditForm.aspx</Edit>
  <New>_layouts/RK.Dhs/RKEditForm.aspx</New>
</FormUrls>
</file>

<file path=customXml/item6.xml><?xml version="1.0" encoding="utf-8"?>
<p:properties xmlns:p="http://schemas.microsoft.com/office/2006/metadata/properties" xmlns:xsi="http://www.w3.org/2001/XMLSchema-instance" xmlns:pc="http://schemas.microsoft.com/office/infopath/2007/PartnerControls">
  <documentManagement>
    <Expedierad_x0020_till_x0020_Riksdagen xmlns="6302a2f0-8e12-400b-b957-3ac472d2f4fa" xsi:nil="true"/>
    <k46d94c0acf84ab9a79866a9d8b1905f xmlns="a68c6c55-4fbb-48c7-bd04-03a904b43046">
      <Terms xmlns="http://schemas.microsoft.com/office/infopath/2007/PartnerControls"/>
    </k46d94c0acf84ab9a79866a9d8b1905f>
    <Nyckelord xmlns="a68c6c55-4fbb-48c7-bd04-03a904b43046" xsi:nil="true"/>
    <Sekretess xmlns="a68c6c55-4fbb-48c7-bd04-03a904b43046" xsi:nil="true"/>
    <Diarienummer xmlns="a68c6c55-4fbb-48c7-bd04-03a904b43046" xsi:nil="true"/>
    <c9cd366cc722410295b9eacffbd73909 xmlns="a68c6c55-4fbb-48c7-bd04-03a904b43046">
      <Terms xmlns="http://schemas.microsoft.com/office/infopath/2007/PartnerControls"/>
    </c9cd366cc722410295b9eacffbd73909>
    <Dnr xmlns="6302a2f0-8e12-400b-b957-3ac472d2f4fa" xsi:nil="true"/>
    <TaxCatchAll xmlns="a68c6c55-4fbb-48c7-bd04-03a904b43046"/>
    <Delad xmlns="6302a2f0-8e12-400b-b957-3ac472d2f4fa">true</Delad>
    <_dlc_DocId xmlns="a68c6c55-4fbb-48c7-bd04-03a904b43046">WFDKC5QSZ7U3-2063622285-765</_dlc_DocId>
    <_dlc_DocIdUrl xmlns="a68c6c55-4fbb-48c7-bd04-03a904b43046">
      <Url>http://rkdhs-s/FST_fraga/_layouts/DocIdRedir.aspx?ID=WFDKC5QSZ7U3-2063622285-765</Url>
      <Description>WFDKC5QSZ7U3-2063622285-765</Description>
    </_dlc_DocIdUrl>
  </documentManagement>
</p:properties>
</file>

<file path=customXml/item7.xml><?xml version="1.0" encoding="utf-8"?>
<p:properties xmlns:p="http://schemas.microsoft.com/office/2006/metadata/properties" xmlns:xsi="http://www.w3.org/2001/XMLSchema-instance" xmlns:pc="http://schemas.microsoft.com/office/infopath/2007/PartnerControls">
  <documentManagement>
    <RD_Svarsid xmlns="02C1D855-2A68-49BF-A9F2-56B935B923E7">f3d1ce6b-0bc4-48c5-945e-4e6f2cec8097</RD_Svarsid>
  </documentManagement>
</p:properties>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2A5210-9D65-4B25-9860-B15203B66613}"/>
</file>

<file path=customXml/itemProps2.xml><?xml version="1.0" encoding="utf-8"?>
<ds:datastoreItem xmlns:ds="http://schemas.openxmlformats.org/officeDocument/2006/customXml" ds:itemID="{5049D64F-1635-4F8F-B1B8-F7D8F22CECFD}"/>
</file>

<file path=customXml/itemProps3.xml><?xml version="1.0" encoding="utf-8"?>
<ds:datastoreItem xmlns:ds="http://schemas.openxmlformats.org/officeDocument/2006/customXml" ds:itemID="{4EF37415-EFC6-451E-B95B-4D008595EFD1}"/>
</file>

<file path=customXml/itemProps4.xml><?xml version="1.0" encoding="utf-8"?>
<ds:datastoreItem xmlns:ds="http://schemas.openxmlformats.org/officeDocument/2006/customXml" ds:itemID="{5049D64F-1635-4F8F-B1B8-F7D8F22CECFD}">
  <ds:schemaRefs>
    <ds:schemaRef ds:uri="http://lp/documentinfo/RK"/>
  </ds:schemaRefs>
</ds:datastoreItem>
</file>

<file path=customXml/itemProps5.xml><?xml version="1.0" encoding="utf-8"?>
<ds:datastoreItem xmlns:ds="http://schemas.openxmlformats.org/officeDocument/2006/customXml" ds:itemID="{370B0151-325B-4CEF-A2D8-7E09761E2022}">
  <ds:schemaRefs>
    <ds:schemaRef ds:uri="http://schemas.microsoft.com/sharepoint/v3/contenttype/forms/url"/>
  </ds:schemaRefs>
</ds:datastoreItem>
</file>

<file path=customXml/itemProps6.xml><?xml version="1.0" encoding="utf-8"?>
<ds:datastoreItem xmlns:ds="http://schemas.openxmlformats.org/officeDocument/2006/customXml" ds:itemID="{9309D625-2D7C-401C-8E1A-A80785354616}">
  <ds:schemaRefs>
    <ds:schemaRef ds:uri="http://purl.org/dc/dcmitype/"/>
    <ds:schemaRef ds:uri="http://purl.org/dc/elements/1.1/"/>
    <ds:schemaRef ds:uri="http://schemas.microsoft.com/office/2006/metadata/properties"/>
    <ds:schemaRef ds:uri="6302a2f0-8e12-400b-b957-3ac472d2f4fa"/>
    <ds:schemaRef ds:uri="http://schemas.openxmlformats.org/package/2006/metadata/core-properties"/>
    <ds:schemaRef ds:uri="http://schemas.microsoft.com/office/2006/documentManagement/types"/>
    <ds:schemaRef ds:uri="http://schemas.microsoft.com/office/infopath/2007/PartnerControls"/>
    <ds:schemaRef ds:uri="a68c6c55-4fbb-48c7-bd04-03a904b43046"/>
    <ds:schemaRef ds:uri="http://www.w3.org/XML/1998/namespace"/>
    <ds:schemaRef ds:uri="http://purl.org/dc/terms/"/>
  </ds:schemaRefs>
</ds:datastoreItem>
</file>

<file path=customXml/itemProps7.xml><?xml version="1.0" encoding="utf-8"?>
<ds:datastoreItem xmlns:ds="http://schemas.openxmlformats.org/officeDocument/2006/customXml" ds:itemID="{9309D625-2D7C-401C-8E1A-A80785354616}"/>
</file>

<file path=customXml/itemProps8.xml><?xml version="1.0" encoding="utf-8"?>
<ds:datastoreItem xmlns:ds="http://schemas.openxmlformats.org/officeDocument/2006/customXml" ds:itemID="{1A296F8D-8444-40EA-B53B-A04EABD230DF}"/>
</file>

<file path=docProps/app.xml><?xml version="1.0" encoding="utf-8"?>
<Properties xmlns="http://schemas.openxmlformats.org/officeDocument/2006/extended-properties" xmlns:vt="http://schemas.openxmlformats.org/officeDocument/2006/docPropsVTypes">
  <Template>RK Basmall</Template>
  <TotalTime>0</TotalTime>
  <Pages>2</Pages>
  <Words>525</Words>
  <Characters>2787</Characters>
  <Application>Microsoft Office Word</Application>
  <DocSecurity>0</DocSecurity>
  <Lines>23</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Brooks</dc:creator>
  <cp:keywords/>
  <dc:description/>
  <cp:lastModifiedBy>Anna Brooks</cp:lastModifiedBy>
  <cp:revision>3</cp:revision>
  <cp:lastPrinted>2018-02-23T11:59:00Z</cp:lastPrinted>
  <dcterms:created xsi:type="dcterms:W3CDTF">2018-03-01T09:31:00Z</dcterms:created>
  <dcterms:modified xsi:type="dcterms:W3CDTF">2018-03-06T09:44:00Z</dcterms:modified>
  <cp:version>1.2.00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0x0101007DCF975C04D44161A4E6A1E30BEAF3560093B6C30A1794704D9AEDAE4402691088</vt:lpwstr>
  </property>
  <property fmtid="{D5CDD505-2E9C-101B-9397-08002B2CF9AE}" pid="3" name="RKDepartementsenhet">
    <vt:lpwstr/>
  </property>
  <property fmtid="{D5CDD505-2E9C-101B-9397-08002B2CF9AE}" pid="4" name="Aktivitetskategori">
    <vt:lpwstr/>
  </property>
  <property fmtid="{D5CDD505-2E9C-101B-9397-08002B2CF9AE}" pid="5" name="_dlc_DocIdItemGuid">
    <vt:lpwstr>2197132a-7deb-4847-bc6c-cf78a5a0029b</vt:lpwstr>
  </property>
</Properties>
</file>