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3DECC" w14:textId="05899281" w:rsidR="00164D97" w:rsidRDefault="00164D97" w:rsidP="00DA0661">
      <w:pPr>
        <w:pStyle w:val="Rubrik"/>
      </w:pPr>
      <w:bookmarkStart w:id="0" w:name="Start"/>
      <w:bookmarkEnd w:id="0"/>
      <w:r>
        <w:t>Svar på fråga 2020/21:2522 Offentlig barnanpassad krisinformation och fråga 2020/21:25</w:t>
      </w:r>
      <w:r w:rsidR="00E8617B">
        <w:t>2</w:t>
      </w:r>
      <w:r>
        <w:t>3 Barnkonventionens efterlevnad under en kris av Marléne Lund Kopparklint (M)</w:t>
      </w:r>
    </w:p>
    <w:p w14:paraId="42B763FF" w14:textId="20BC29F6" w:rsidR="00FB4C0C" w:rsidRDefault="00164D97" w:rsidP="00166B03">
      <w:r>
        <w:t xml:space="preserve">Marléne Lund Kopparklint har frågat mig </w:t>
      </w:r>
      <w:r w:rsidR="00166B03">
        <w:t xml:space="preserve">hur jag ämnar verka så att det finns anpassad information till flera olika målgrupper, i synnerhet barn, vid en kris samt hur jag ämnar verka så att barnkonventionen efterlevs under en kris med tanke på de negativa konsekvenser som framkommit under covid-19-pandemin. Jag besvarar frågorna samlat. </w:t>
      </w:r>
    </w:p>
    <w:p w14:paraId="5FA08F41" w14:textId="173809CA" w:rsidR="00FB4C0C" w:rsidRDefault="00FB4C0C" w:rsidP="00FB4C0C">
      <w:r>
        <w:t xml:space="preserve">Jag delar </w:t>
      </w:r>
      <w:r w:rsidRPr="00120140">
        <w:t>Marléne Lund Kopparklint</w:t>
      </w:r>
      <w:r>
        <w:t xml:space="preserve">s uppfattning att </w:t>
      </w:r>
      <w:r w:rsidR="00A93016">
        <w:t xml:space="preserve">det är viktigt att dra lärdomar av </w:t>
      </w:r>
      <w:r w:rsidR="00082979">
        <w:t>covid-19-</w:t>
      </w:r>
      <w:r w:rsidR="00A93016">
        <w:t xml:space="preserve">pandemin och de konsekvenser den har för barn samt att </w:t>
      </w:r>
      <w:r>
        <w:t>barnkonventionen ska efterlevas även under en kris och att samhället måste bli bättre på att se till att den följs för att kunna skydda</w:t>
      </w:r>
      <w:r w:rsidR="004961DB">
        <w:t xml:space="preserve"> alla</w:t>
      </w:r>
      <w:r>
        <w:t xml:space="preserve"> barn </w:t>
      </w:r>
      <w:r w:rsidR="00B473FC">
        <w:t xml:space="preserve">som behöver skyddas </w:t>
      </w:r>
      <w:r w:rsidR="004961DB">
        <w:t xml:space="preserve">och särskilt barn </w:t>
      </w:r>
      <w:r>
        <w:t>som redan bef</w:t>
      </w:r>
      <w:r w:rsidR="00715380">
        <w:t>i</w:t>
      </w:r>
      <w:r>
        <w:t>nn</w:t>
      </w:r>
      <w:r w:rsidR="004961DB">
        <w:t xml:space="preserve">er sig </w:t>
      </w:r>
      <w:r>
        <w:t xml:space="preserve">i utsatthet. </w:t>
      </w:r>
    </w:p>
    <w:p w14:paraId="2DA4AA73" w14:textId="15255D53" w:rsidR="00FB4C0C" w:rsidRDefault="00FB4C0C" w:rsidP="00FB4C0C">
      <w:pPr>
        <w:autoSpaceDE w:val="0"/>
        <w:autoSpaceDN w:val="0"/>
      </w:pPr>
      <w:bookmarkStart w:id="1" w:name="_Hlk68000959"/>
      <w:r>
        <w:t>E</w:t>
      </w:r>
      <w:r w:rsidRPr="00CD491F">
        <w:t xml:space="preserve">tt flertal rapporter visar att barn riskerar att drabbas särskilt hårt </w:t>
      </w:r>
      <w:r>
        <w:t>av pandemin</w:t>
      </w:r>
      <w:r w:rsidR="003222CF">
        <w:t>. Det gäller</w:t>
      </w:r>
      <w:r>
        <w:t xml:space="preserve"> </w:t>
      </w:r>
      <w:r w:rsidRPr="00CD491F">
        <w:t>i synnerhet de barn som redan befinner sig i utsatta situationer. Barn har rätt att få information, att få vara delaktiga och att få möjlighet att påverka. Det är inte bara en rättighet utan också en framgångsfaktor. Vi måste bli bättre på att inkludera barn i beslut som rör dem</w:t>
      </w:r>
      <w:r>
        <w:t xml:space="preserve">. </w:t>
      </w:r>
      <w:bookmarkEnd w:id="1"/>
    </w:p>
    <w:p w14:paraId="6E9A112C" w14:textId="023AA5C9" w:rsidR="009B4784" w:rsidRDefault="00FB4C0C" w:rsidP="009B4784">
      <w:pPr>
        <w:pStyle w:val="Brdtext"/>
      </w:pPr>
      <w:r>
        <w:t xml:space="preserve">Regeringen har bland annat haft tre pressträffar riktade till barn, två om </w:t>
      </w:r>
      <w:r w:rsidR="00082979">
        <w:t>covid-19-</w:t>
      </w:r>
      <w:r>
        <w:t>pandemin och en om budgeten för att ge information riktad till barn och ge barn möjlighet att ställa direkta frågor till regeringen. Endast barn fick ställa frågor under pressträffarna.</w:t>
      </w:r>
      <w:r w:rsidR="009B4784">
        <w:t xml:space="preserve"> </w:t>
      </w:r>
    </w:p>
    <w:p w14:paraId="212BBE98" w14:textId="1F2C69BF" w:rsidR="00FB4C0C" w:rsidRDefault="009B4784" w:rsidP="009B4784">
      <w:pPr>
        <w:pStyle w:val="Brdtext"/>
      </w:pPr>
      <w:r>
        <w:lastRenderedPageBreak/>
        <w:t>På Krisinformation.se, under rubriken ”Barn och föräldrar” har Myndigheten för samhällsskydd och beredskap samlat information och länkar riktade till både barn och föräldrar. Det finns tips och råd om vart barn kan vända sig om de är oroliga och vill prata med någon, men också till föräldrar om hur de får vardagsrutinerna att fungera och hur de kan prata med sina barn om c</w:t>
      </w:r>
      <w:r w:rsidR="00082979">
        <w:t>ovid-19-pandemin</w:t>
      </w:r>
      <w:r>
        <w:t>. En ambition med att Krisinformation.se finns på sociala medier såsom Facebook, Twitter och Instagram är också att nå ut till unga med krisinformation från myndigheter och andra aktörer, och informera om till exempel vikten av källkritik vid kriser.</w:t>
      </w:r>
    </w:p>
    <w:p w14:paraId="263B8544" w14:textId="54A9A76E" w:rsidR="00FB4C0C" w:rsidRDefault="00FB4C0C" w:rsidP="00FB4C0C">
      <w:r w:rsidRPr="00A84E40">
        <w:t xml:space="preserve">Regeringen har följt och följer </w:t>
      </w:r>
      <w:r>
        <w:t>situationen för barn under pandemin</w:t>
      </w:r>
      <w:r w:rsidRPr="00A84E40">
        <w:t xml:space="preserve"> noga och </w:t>
      </w:r>
      <w:r>
        <w:t xml:space="preserve">jag </w:t>
      </w:r>
      <w:r w:rsidRPr="00A84E40">
        <w:t xml:space="preserve">har återkommande dialoger med </w:t>
      </w:r>
      <w:r>
        <w:t xml:space="preserve">bland annat </w:t>
      </w:r>
      <w:r w:rsidRPr="00A84E40">
        <w:t xml:space="preserve">Barnombudsmannen och </w:t>
      </w:r>
      <w:r>
        <w:t xml:space="preserve">olika </w:t>
      </w:r>
      <w:r w:rsidRPr="00A84E40">
        <w:t>barnrättsorganisationer</w:t>
      </w:r>
      <w:r>
        <w:t xml:space="preserve">. Jag har även nyligen haft ett </w:t>
      </w:r>
      <w:r w:rsidRPr="00CD491F">
        <w:t xml:space="preserve">möte med </w:t>
      </w:r>
      <w:r>
        <w:t xml:space="preserve">några </w:t>
      </w:r>
      <w:r w:rsidRPr="00CD491F">
        <w:t>barn och unga från olika skolor som berättade om sina erfarenheter av pandemin.</w:t>
      </w:r>
      <w:r>
        <w:t xml:space="preserve"> Vid dessa dialoger har det framkommit </w:t>
      </w:r>
      <w:r w:rsidRPr="00B14A84">
        <w:t>att</w:t>
      </w:r>
      <w:r>
        <w:t xml:space="preserve"> </w:t>
      </w:r>
      <w:r w:rsidR="004961DB">
        <w:t xml:space="preserve">även </w:t>
      </w:r>
      <w:r w:rsidRPr="00B14A84">
        <w:t>barn far</w:t>
      </w:r>
      <w:r w:rsidR="00715380">
        <w:t xml:space="preserve"> </w:t>
      </w:r>
      <w:r w:rsidRPr="00B14A84">
        <w:t>illa under de</w:t>
      </w:r>
      <w:r>
        <w:t>n</w:t>
      </w:r>
      <w:r w:rsidRPr="00B14A84">
        <w:t xml:space="preserve"> här </w:t>
      </w:r>
      <w:r>
        <w:t>pandemin</w:t>
      </w:r>
      <w:r w:rsidR="004961DB">
        <w:t xml:space="preserve"> även om barn tycks löpa mindre risk att drabbas av själva viruset.</w:t>
      </w:r>
    </w:p>
    <w:p w14:paraId="7B434F86" w14:textId="5BDC48A6" w:rsidR="00FB4C0C" w:rsidRPr="00FB4C0C" w:rsidRDefault="00FB4C0C" w:rsidP="00FB4C0C">
      <w:r>
        <w:t>B</w:t>
      </w:r>
      <w:r w:rsidR="004961DB">
        <w:t>arnombudsmannen</w:t>
      </w:r>
      <w:r w:rsidR="000953A9">
        <w:t>s</w:t>
      </w:r>
      <w:r>
        <w:t xml:space="preserve"> årsrapport 2021 fokuserar på barn</w:t>
      </w:r>
      <w:r w:rsidR="004961DB">
        <w:t>et</w:t>
      </w:r>
      <w:r>
        <w:t>s rättigheter i samhällskris.</w:t>
      </w:r>
      <w:r w:rsidR="00715380">
        <w:t xml:space="preserve"> </w:t>
      </w:r>
      <w:r>
        <w:t xml:space="preserve">Myndigheten har undersökt olika beslut som fattats under covid-19-pandemin och vad de har inneburit för barns möjligheter att få sina rättigheter tillgodosedda. </w:t>
      </w:r>
      <w:r w:rsidR="0072373B">
        <w:t>Ombudsmannen</w:t>
      </w:r>
      <w:r>
        <w:t xml:space="preserve"> har bland annat intervjuat ett flertal barn i arbetet med rapporten. Den är en viktig</w:t>
      </w:r>
      <w:r w:rsidRPr="00B2120C">
        <w:t xml:space="preserve"> pusselbit i regeringens enträgna arbete att</w:t>
      </w:r>
      <w:r>
        <w:t xml:space="preserve"> säkerställa att barnets rättigheter tillgodoses i praktiken</w:t>
      </w:r>
      <w:r w:rsidRPr="00B2120C">
        <w:t xml:space="preserve">. </w:t>
      </w:r>
    </w:p>
    <w:p w14:paraId="604EC316" w14:textId="39EAE93B" w:rsidR="00FB4C0C" w:rsidRDefault="00FB4C0C" w:rsidP="00FB4C0C">
      <w:r>
        <w:t xml:space="preserve">Regeringen har givit </w:t>
      </w:r>
      <w:r w:rsidR="001313CE">
        <w:t xml:space="preserve">Barnombudsmannen </w:t>
      </w:r>
      <w:r>
        <w:t xml:space="preserve">i uppdrag att stödja myndigheter i deras arbete med att sprida information och kunskap till barn med anledning av covid-19 </w:t>
      </w:r>
      <w:r w:rsidR="00082979">
        <w:t xml:space="preserve">-pandemin </w:t>
      </w:r>
      <w:r>
        <w:t>samt att göra en analys av vilka konsekvenser de</w:t>
      </w:r>
      <w:r w:rsidR="00082979">
        <w:t xml:space="preserve">n </w:t>
      </w:r>
      <w:r>
        <w:t xml:space="preserve">får för barn och unga i Sverige. I uppdraget ingår även att inhämta och redogöra för barn och ungas egna erfarenheter av pandemin. Barn i utsatta situationer och med särskilda behov ska vara i fokus. Uppdraget </w:t>
      </w:r>
      <w:r w:rsidR="003222CF">
        <w:t xml:space="preserve">om en konsekvensanalys </w:t>
      </w:r>
      <w:r>
        <w:t>ska redovisas senast den 30 juni 2021 till regeringen.</w:t>
      </w:r>
      <w:r w:rsidRPr="00F77DD9">
        <w:t xml:space="preserve"> </w:t>
      </w:r>
    </w:p>
    <w:p w14:paraId="489F0320" w14:textId="4E1C4238" w:rsidR="00FB4C0C" w:rsidRDefault="00FB4C0C" w:rsidP="00FB4C0C">
      <w:r w:rsidRPr="000742D5">
        <w:t>Med anledning av covid-19</w:t>
      </w:r>
      <w:r w:rsidR="00082979">
        <w:t>-</w:t>
      </w:r>
      <w:r w:rsidRPr="000742D5">
        <w:t xml:space="preserve">pandemin, har regeringen </w:t>
      </w:r>
      <w:r>
        <w:t xml:space="preserve">även </w:t>
      </w:r>
      <w:r w:rsidRPr="000742D5">
        <w:t xml:space="preserve">avsatt </w:t>
      </w:r>
      <w:r w:rsidR="003222CF">
        <w:t xml:space="preserve">sammanlagt </w:t>
      </w:r>
      <w:r>
        <w:t>230</w:t>
      </w:r>
      <w:r w:rsidRPr="000742D5">
        <w:t xml:space="preserve"> miljoner kronor under 2020 och 2021 till ideella organisationers arbete med barn i utsatta situationer samt med våldsutsatta kvinnor, barn och hbtqi-personer och mot våld i nära relationer. Stödet ska bidra till att lindra den förstärkta utsatthet som kan drabba dessa grupper på </w:t>
      </w:r>
      <w:r w:rsidRPr="000742D5">
        <w:lastRenderedPageBreak/>
        <w:t xml:space="preserve">grund av den ökade isoleringen som kan leda till ökad förekomst av våld, kontroll, hedersrelaterat våld och förtryck och missbruk i hemmet </w:t>
      </w:r>
      <w:r w:rsidR="00AD1ABA">
        <w:t>samt</w:t>
      </w:r>
      <w:r w:rsidR="00C40CC4">
        <w:t xml:space="preserve"> </w:t>
      </w:r>
      <w:r w:rsidRPr="000742D5">
        <w:t>ökad psykisk ohälsa.</w:t>
      </w:r>
    </w:p>
    <w:p w14:paraId="1392271A" w14:textId="1D1DD6AE" w:rsidR="00164D97" w:rsidRDefault="00164D97" w:rsidP="006A12F1">
      <w:pPr>
        <w:pStyle w:val="Brdtext"/>
      </w:pPr>
      <w:r>
        <w:t xml:space="preserve">Stockholm den </w:t>
      </w:r>
      <w:sdt>
        <w:sdtPr>
          <w:id w:val="-1225218591"/>
          <w:placeholder>
            <w:docPart w:val="2DC3A7491A2142B6937B9615B10348C8"/>
          </w:placeholder>
          <w:dataBinding w:prefixMappings="xmlns:ns0='http://lp/documentinfo/RK' " w:xpath="/ns0:DocumentInfo[1]/ns0:BaseInfo[1]/ns0:HeaderDate[1]" w:storeItemID="{29DC06AC-4E4A-4325-B30D-932FB6BDE0FF}"/>
          <w:date w:fullDate="2021-04-21T00:00:00Z">
            <w:dateFormat w:val="d MMMM yyyy"/>
            <w:lid w:val="sv-SE"/>
            <w:storeMappedDataAs w:val="dateTime"/>
            <w:calendar w:val="gregorian"/>
          </w:date>
        </w:sdtPr>
        <w:sdtEndPr/>
        <w:sdtContent>
          <w:r w:rsidR="00715380">
            <w:t>21 april 2021</w:t>
          </w:r>
        </w:sdtContent>
      </w:sdt>
    </w:p>
    <w:p w14:paraId="68F2C09F" w14:textId="77777777" w:rsidR="00164D97" w:rsidRDefault="00164D97" w:rsidP="004E7A8F">
      <w:pPr>
        <w:pStyle w:val="Brdtextutanavstnd"/>
      </w:pPr>
    </w:p>
    <w:p w14:paraId="43D48C19" w14:textId="77777777" w:rsidR="00164D97" w:rsidRDefault="00164D97" w:rsidP="004E7A8F">
      <w:pPr>
        <w:pStyle w:val="Brdtextutanavstnd"/>
      </w:pPr>
    </w:p>
    <w:p w14:paraId="4C0F69FB" w14:textId="77777777" w:rsidR="00164D97" w:rsidRDefault="00164D97" w:rsidP="004E7A8F">
      <w:pPr>
        <w:pStyle w:val="Brdtextutanavstnd"/>
      </w:pPr>
    </w:p>
    <w:p w14:paraId="0661A64B" w14:textId="33DAF8EE" w:rsidR="00164D97" w:rsidRDefault="00164D97" w:rsidP="00422A41">
      <w:pPr>
        <w:pStyle w:val="Brdtext"/>
      </w:pPr>
      <w:r>
        <w:t>Märta Stenevi</w:t>
      </w:r>
    </w:p>
    <w:p w14:paraId="6DC71ECC" w14:textId="4EEB35BB" w:rsidR="00164D97" w:rsidRPr="00DB48AB" w:rsidRDefault="00164D97" w:rsidP="00DB48AB">
      <w:pPr>
        <w:pStyle w:val="Brdtext"/>
      </w:pPr>
    </w:p>
    <w:sectPr w:rsidR="00164D97"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FCF55" w14:textId="77777777" w:rsidR="00164D97" w:rsidRDefault="00164D97" w:rsidP="00A87A54">
      <w:pPr>
        <w:spacing w:after="0" w:line="240" w:lineRule="auto"/>
      </w:pPr>
      <w:r>
        <w:separator/>
      </w:r>
    </w:p>
  </w:endnote>
  <w:endnote w:type="continuationSeparator" w:id="0">
    <w:p w14:paraId="491DE1B1" w14:textId="77777777" w:rsidR="00164D97" w:rsidRDefault="00164D9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7EDE8E9" w14:textId="77777777" w:rsidTr="006A26EC">
      <w:trPr>
        <w:trHeight w:val="227"/>
        <w:jc w:val="right"/>
      </w:trPr>
      <w:tc>
        <w:tcPr>
          <w:tcW w:w="708" w:type="dxa"/>
          <w:vAlign w:val="bottom"/>
        </w:tcPr>
        <w:p w14:paraId="42AD284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052C28E" w14:textId="77777777" w:rsidTr="006A26EC">
      <w:trPr>
        <w:trHeight w:val="850"/>
        <w:jc w:val="right"/>
      </w:trPr>
      <w:tc>
        <w:tcPr>
          <w:tcW w:w="708" w:type="dxa"/>
          <w:vAlign w:val="bottom"/>
        </w:tcPr>
        <w:p w14:paraId="4D0CD4F6" w14:textId="77777777" w:rsidR="005606BC" w:rsidRPr="00347E11" w:rsidRDefault="005606BC" w:rsidP="005606BC">
          <w:pPr>
            <w:pStyle w:val="Sidfot"/>
            <w:spacing w:line="276" w:lineRule="auto"/>
            <w:jc w:val="right"/>
          </w:pPr>
        </w:p>
      </w:tc>
    </w:tr>
  </w:tbl>
  <w:p w14:paraId="01FE654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340FCF9" w14:textId="77777777" w:rsidTr="001F4302">
      <w:trPr>
        <w:trHeight w:val="510"/>
      </w:trPr>
      <w:tc>
        <w:tcPr>
          <w:tcW w:w="8525" w:type="dxa"/>
          <w:gridSpan w:val="2"/>
          <w:vAlign w:val="bottom"/>
        </w:tcPr>
        <w:p w14:paraId="028FD73D" w14:textId="77777777" w:rsidR="00347E11" w:rsidRPr="00347E11" w:rsidRDefault="00347E11" w:rsidP="00347E11">
          <w:pPr>
            <w:pStyle w:val="Sidfot"/>
            <w:rPr>
              <w:sz w:val="8"/>
            </w:rPr>
          </w:pPr>
        </w:p>
      </w:tc>
    </w:tr>
    <w:tr w:rsidR="00093408" w:rsidRPr="00EE3C0F" w14:paraId="6EF0050F" w14:textId="77777777" w:rsidTr="00C26068">
      <w:trPr>
        <w:trHeight w:val="227"/>
      </w:trPr>
      <w:tc>
        <w:tcPr>
          <w:tcW w:w="4074" w:type="dxa"/>
        </w:tcPr>
        <w:p w14:paraId="4F35D70B" w14:textId="77777777" w:rsidR="00347E11" w:rsidRPr="00F53AEA" w:rsidRDefault="00347E11" w:rsidP="00C26068">
          <w:pPr>
            <w:pStyle w:val="Sidfot"/>
            <w:spacing w:line="276" w:lineRule="auto"/>
          </w:pPr>
        </w:p>
      </w:tc>
      <w:tc>
        <w:tcPr>
          <w:tcW w:w="4451" w:type="dxa"/>
        </w:tcPr>
        <w:p w14:paraId="5F8791C4" w14:textId="77777777" w:rsidR="00093408" w:rsidRPr="00F53AEA" w:rsidRDefault="00093408" w:rsidP="00F53AEA">
          <w:pPr>
            <w:pStyle w:val="Sidfot"/>
            <w:spacing w:line="276" w:lineRule="auto"/>
          </w:pPr>
        </w:p>
      </w:tc>
    </w:tr>
  </w:tbl>
  <w:p w14:paraId="08FF102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B2C6" w14:textId="77777777" w:rsidR="00164D97" w:rsidRDefault="00164D97" w:rsidP="00A87A54">
      <w:pPr>
        <w:spacing w:after="0" w:line="240" w:lineRule="auto"/>
      </w:pPr>
      <w:r>
        <w:separator/>
      </w:r>
    </w:p>
  </w:footnote>
  <w:footnote w:type="continuationSeparator" w:id="0">
    <w:p w14:paraId="16F75DC5" w14:textId="77777777" w:rsidR="00164D97" w:rsidRDefault="00164D9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64D97" w14:paraId="00A75D45" w14:textId="77777777" w:rsidTr="00C93EBA">
      <w:trPr>
        <w:trHeight w:val="227"/>
      </w:trPr>
      <w:tc>
        <w:tcPr>
          <w:tcW w:w="5534" w:type="dxa"/>
        </w:tcPr>
        <w:p w14:paraId="05F20DE3" w14:textId="77777777" w:rsidR="00164D97" w:rsidRPr="007D73AB" w:rsidRDefault="00164D97">
          <w:pPr>
            <w:pStyle w:val="Sidhuvud"/>
          </w:pPr>
        </w:p>
      </w:tc>
      <w:tc>
        <w:tcPr>
          <w:tcW w:w="3170" w:type="dxa"/>
          <w:vAlign w:val="bottom"/>
        </w:tcPr>
        <w:p w14:paraId="320B5E52" w14:textId="77777777" w:rsidR="00164D97" w:rsidRPr="007D73AB" w:rsidRDefault="00164D97" w:rsidP="00340DE0">
          <w:pPr>
            <w:pStyle w:val="Sidhuvud"/>
          </w:pPr>
        </w:p>
      </w:tc>
      <w:tc>
        <w:tcPr>
          <w:tcW w:w="1134" w:type="dxa"/>
        </w:tcPr>
        <w:p w14:paraId="792E4F5B" w14:textId="77777777" w:rsidR="00164D97" w:rsidRDefault="00164D97" w:rsidP="005A703A">
          <w:pPr>
            <w:pStyle w:val="Sidhuvud"/>
          </w:pPr>
        </w:p>
      </w:tc>
    </w:tr>
    <w:tr w:rsidR="00164D97" w14:paraId="21384D23" w14:textId="77777777" w:rsidTr="00C93EBA">
      <w:trPr>
        <w:trHeight w:val="1928"/>
      </w:trPr>
      <w:tc>
        <w:tcPr>
          <w:tcW w:w="5534" w:type="dxa"/>
        </w:tcPr>
        <w:p w14:paraId="2FB1DE09" w14:textId="77777777" w:rsidR="00164D97" w:rsidRPr="00340DE0" w:rsidRDefault="00164D97" w:rsidP="00340DE0">
          <w:pPr>
            <w:pStyle w:val="Sidhuvud"/>
          </w:pPr>
          <w:r>
            <w:rPr>
              <w:noProof/>
            </w:rPr>
            <w:drawing>
              <wp:inline distT="0" distB="0" distL="0" distR="0" wp14:anchorId="3EB9D571" wp14:editId="7A3E3474">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559FBB10" w14:textId="77777777" w:rsidR="00164D97" w:rsidRPr="00710A6C" w:rsidRDefault="00164D97" w:rsidP="00EE3C0F">
          <w:pPr>
            <w:pStyle w:val="Sidhuvud"/>
            <w:rPr>
              <w:b/>
            </w:rPr>
          </w:pPr>
        </w:p>
        <w:p w14:paraId="6BD83834" w14:textId="77777777" w:rsidR="00164D97" w:rsidRDefault="00164D97" w:rsidP="00EE3C0F">
          <w:pPr>
            <w:pStyle w:val="Sidhuvud"/>
          </w:pPr>
        </w:p>
        <w:p w14:paraId="60F10DE3" w14:textId="77777777" w:rsidR="00164D97" w:rsidRDefault="00164D97" w:rsidP="00EE3C0F">
          <w:pPr>
            <w:pStyle w:val="Sidhuvud"/>
          </w:pPr>
        </w:p>
        <w:p w14:paraId="1AAEA5FE" w14:textId="77777777" w:rsidR="00164D97" w:rsidRDefault="00164D97" w:rsidP="00EE3C0F">
          <w:pPr>
            <w:pStyle w:val="Sidhuvud"/>
          </w:pPr>
        </w:p>
        <w:sdt>
          <w:sdtPr>
            <w:alias w:val="Dnr"/>
            <w:tag w:val="ccRKShow_Dnr"/>
            <w:id w:val="-829283628"/>
            <w:placeholder>
              <w:docPart w:val="C9FB9DF4EFCA459688DF537D03D39742"/>
            </w:placeholder>
            <w:dataBinding w:prefixMappings="xmlns:ns0='http://lp/documentinfo/RK' " w:xpath="/ns0:DocumentInfo[1]/ns0:BaseInfo[1]/ns0:Dnr[1]" w:storeItemID="{29DC06AC-4E4A-4325-B30D-932FB6BDE0FF}"/>
            <w:text/>
          </w:sdtPr>
          <w:sdtEndPr/>
          <w:sdtContent>
            <w:p w14:paraId="3922C3A9" w14:textId="0AA66B68" w:rsidR="00164D97" w:rsidRDefault="00164D97" w:rsidP="00EE3C0F">
              <w:pPr>
                <w:pStyle w:val="Sidhuvud"/>
              </w:pPr>
              <w:r>
                <w:t>A2021/</w:t>
              </w:r>
              <w:r w:rsidR="00715380">
                <w:t>00892 och A2021/00894</w:t>
              </w:r>
            </w:p>
          </w:sdtContent>
        </w:sdt>
        <w:sdt>
          <w:sdtPr>
            <w:alias w:val="DocNumber"/>
            <w:tag w:val="DocNumber"/>
            <w:id w:val="1726028884"/>
            <w:placeholder>
              <w:docPart w:val="7959170495DF448786CB845969E9E7B9"/>
            </w:placeholder>
            <w:showingPlcHdr/>
            <w:dataBinding w:prefixMappings="xmlns:ns0='http://lp/documentinfo/RK' " w:xpath="/ns0:DocumentInfo[1]/ns0:BaseInfo[1]/ns0:DocNumber[1]" w:storeItemID="{29DC06AC-4E4A-4325-B30D-932FB6BDE0FF}"/>
            <w:text/>
          </w:sdtPr>
          <w:sdtEndPr/>
          <w:sdtContent>
            <w:p w14:paraId="05B901B1" w14:textId="77777777" w:rsidR="00164D97" w:rsidRDefault="00164D97" w:rsidP="00EE3C0F">
              <w:pPr>
                <w:pStyle w:val="Sidhuvud"/>
              </w:pPr>
              <w:r>
                <w:rPr>
                  <w:rStyle w:val="Platshllartext"/>
                </w:rPr>
                <w:t xml:space="preserve"> </w:t>
              </w:r>
            </w:p>
          </w:sdtContent>
        </w:sdt>
        <w:p w14:paraId="258287DE" w14:textId="77777777" w:rsidR="00164D97" w:rsidRDefault="00164D97" w:rsidP="00EE3C0F">
          <w:pPr>
            <w:pStyle w:val="Sidhuvud"/>
          </w:pPr>
        </w:p>
      </w:tc>
      <w:tc>
        <w:tcPr>
          <w:tcW w:w="1134" w:type="dxa"/>
        </w:tcPr>
        <w:p w14:paraId="1BA31BB4" w14:textId="77777777" w:rsidR="00164D97" w:rsidRDefault="00164D97" w:rsidP="0094502D">
          <w:pPr>
            <w:pStyle w:val="Sidhuvud"/>
          </w:pPr>
        </w:p>
        <w:p w14:paraId="5B6A89E0" w14:textId="77777777" w:rsidR="00164D97" w:rsidRPr="0094502D" w:rsidRDefault="00164D97" w:rsidP="00EC71A6">
          <w:pPr>
            <w:pStyle w:val="Sidhuvud"/>
          </w:pPr>
        </w:p>
      </w:tc>
    </w:tr>
    <w:tr w:rsidR="00164D97" w14:paraId="237E8909" w14:textId="77777777" w:rsidTr="00C93EBA">
      <w:trPr>
        <w:trHeight w:val="2268"/>
      </w:trPr>
      <w:sdt>
        <w:sdtPr>
          <w:rPr>
            <w:rFonts w:asciiTheme="minorHAnsi" w:hAnsiTheme="minorHAnsi"/>
            <w:sz w:val="25"/>
          </w:rPr>
          <w:alias w:val="SenderText"/>
          <w:tag w:val="ccRKShow_SenderText"/>
          <w:id w:val="1374046025"/>
          <w:placeholder>
            <w:docPart w:val="9C2069333FA4400CA19C71D671177CA0"/>
          </w:placeholder>
        </w:sdtPr>
        <w:sdtEndPr/>
        <w:sdtContent>
          <w:tc>
            <w:tcPr>
              <w:tcW w:w="5534" w:type="dxa"/>
              <w:tcMar>
                <w:right w:w="1134" w:type="dxa"/>
              </w:tcMar>
            </w:tcPr>
            <w:p w14:paraId="5216B48A" w14:textId="77777777" w:rsidR="00715380" w:rsidRPr="006E1CC6" w:rsidRDefault="00715380" w:rsidP="00715380">
              <w:pPr>
                <w:pStyle w:val="Sidhuvud"/>
                <w:rPr>
                  <w:b/>
                </w:rPr>
              </w:pPr>
              <w:r w:rsidRPr="006E1CC6">
                <w:rPr>
                  <w:b/>
                </w:rPr>
                <w:t>Arbetsmarknadsdepartementet</w:t>
              </w:r>
            </w:p>
            <w:p w14:paraId="4C18E1C8" w14:textId="77777777" w:rsidR="00715380" w:rsidRDefault="00715380" w:rsidP="00715380">
              <w:pPr>
                <w:pStyle w:val="Sidhuvud"/>
              </w:pPr>
              <w:r w:rsidRPr="006E1CC6">
                <w:t>Jämställdhets- och bostadsminister med ansvar för stadsutveckling och arbetet mot segregation och diskriminering</w:t>
              </w:r>
            </w:p>
            <w:p w14:paraId="604E92B5" w14:textId="77777777" w:rsidR="00164D97" w:rsidRDefault="00164D97" w:rsidP="00340DE0">
              <w:pPr>
                <w:pStyle w:val="Sidhuvud"/>
              </w:pPr>
            </w:p>
            <w:p w14:paraId="640EE44C" w14:textId="77777777" w:rsidR="00715380" w:rsidRDefault="00715380" w:rsidP="00715380">
              <w:pPr>
                <w:rPr>
                  <w:rFonts w:asciiTheme="majorHAnsi" w:hAnsiTheme="majorHAnsi"/>
                  <w:sz w:val="19"/>
                </w:rPr>
              </w:pPr>
            </w:p>
            <w:p w14:paraId="3691D3DB" w14:textId="77777777" w:rsidR="00715380" w:rsidRDefault="00715380" w:rsidP="00715380">
              <w:pPr>
                <w:rPr>
                  <w:rFonts w:asciiTheme="majorHAnsi" w:hAnsiTheme="majorHAnsi"/>
                  <w:sz w:val="19"/>
                </w:rPr>
              </w:pPr>
            </w:p>
            <w:p w14:paraId="07F40DBC" w14:textId="74A0CA69" w:rsidR="00715380" w:rsidRPr="00715380" w:rsidRDefault="00715380" w:rsidP="00715380"/>
          </w:tc>
        </w:sdtContent>
      </w:sdt>
      <w:sdt>
        <w:sdtPr>
          <w:alias w:val="Recipient"/>
          <w:tag w:val="ccRKShow_Recipient"/>
          <w:id w:val="-28344517"/>
          <w:placeholder>
            <w:docPart w:val="7D7BFAA1309941328E8378D29DAF2CB7"/>
          </w:placeholder>
          <w:dataBinding w:prefixMappings="xmlns:ns0='http://lp/documentinfo/RK' " w:xpath="/ns0:DocumentInfo[1]/ns0:BaseInfo[1]/ns0:Recipient[1]" w:storeItemID="{29DC06AC-4E4A-4325-B30D-932FB6BDE0FF}"/>
          <w:text w:multiLine="1"/>
        </w:sdtPr>
        <w:sdtEndPr/>
        <w:sdtContent>
          <w:tc>
            <w:tcPr>
              <w:tcW w:w="3170" w:type="dxa"/>
            </w:tcPr>
            <w:p w14:paraId="38BFACDB" w14:textId="77777777" w:rsidR="00164D97" w:rsidRDefault="00164D97" w:rsidP="00547B89">
              <w:pPr>
                <w:pStyle w:val="Sidhuvud"/>
              </w:pPr>
              <w:r>
                <w:t>Till riksdagen</w:t>
              </w:r>
            </w:p>
          </w:tc>
        </w:sdtContent>
      </w:sdt>
      <w:tc>
        <w:tcPr>
          <w:tcW w:w="1134" w:type="dxa"/>
        </w:tcPr>
        <w:p w14:paraId="2C5712F2" w14:textId="77777777" w:rsidR="00164D97" w:rsidRDefault="00164D97" w:rsidP="003E6020">
          <w:pPr>
            <w:pStyle w:val="Sidhuvud"/>
          </w:pPr>
        </w:p>
      </w:tc>
    </w:tr>
  </w:tbl>
  <w:p w14:paraId="485BDDC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97"/>
    <w:rsid w:val="00000290"/>
    <w:rsid w:val="00001068"/>
    <w:rsid w:val="0000412C"/>
    <w:rsid w:val="00004D5C"/>
    <w:rsid w:val="00005F68"/>
    <w:rsid w:val="00006CA7"/>
    <w:rsid w:val="0001159E"/>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2979"/>
    <w:rsid w:val="000862E0"/>
    <w:rsid w:val="000873C3"/>
    <w:rsid w:val="00093408"/>
    <w:rsid w:val="00093BBF"/>
    <w:rsid w:val="0009435C"/>
    <w:rsid w:val="000953A9"/>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3CE"/>
    <w:rsid w:val="001318F5"/>
    <w:rsid w:val="001331B1"/>
    <w:rsid w:val="00133CB0"/>
    <w:rsid w:val="00134837"/>
    <w:rsid w:val="00135111"/>
    <w:rsid w:val="001428E2"/>
    <w:rsid w:val="0016294F"/>
    <w:rsid w:val="00164463"/>
    <w:rsid w:val="00164D97"/>
    <w:rsid w:val="00166B0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22CF"/>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5928"/>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61DB"/>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5380"/>
    <w:rsid w:val="00716E22"/>
    <w:rsid w:val="007171AB"/>
    <w:rsid w:val="007213D0"/>
    <w:rsid w:val="007219C0"/>
    <w:rsid w:val="0072373B"/>
    <w:rsid w:val="00731C75"/>
    <w:rsid w:val="00732599"/>
    <w:rsid w:val="0074076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25"/>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78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06FBF"/>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3016"/>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1ABA"/>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3FC"/>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0CC4"/>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617B"/>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C0C"/>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75178D"/>
  <w15:docId w15:val="{5CD64821-CB92-43D3-9F8F-B75C37A7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FB9DF4EFCA459688DF537D03D39742"/>
        <w:category>
          <w:name w:val="Allmänt"/>
          <w:gallery w:val="placeholder"/>
        </w:category>
        <w:types>
          <w:type w:val="bbPlcHdr"/>
        </w:types>
        <w:behaviors>
          <w:behavior w:val="content"/>
        </w:behaviors>
        <w:guid w:val="{C75A2C3C-A18A-4483-B4E3-9213A0FAEEFE}"/>
      </w:docPartPr>
      <w:docPartBody>
        <w:p w:rsidR="002D7668" w:rsidRDefault="00D736BE" w:rsidP="00D736BE">
          <w:pPr>
            <w:pStyle w:val="C9FB9DF4EFCA459688DF537D03D39742"/>
          </w:pPr>
          <w:r>
            <w:rPr>
              <w:rStyle w:val="Platshllartext"/>
            </w:rPr>
            <w:t xml:space="preserve"> </w:t>
          </w:r>
        </w:p>
      </w:docPartBody>
    </w:docPart>
    <w:docPart>
      <w:docPartPr>
        <w:name w:val="7959170495DF448786CB845969E9E7B9"/>
        <w:category>
          <w:name w:val="Allmänt"/>
          <w:gallery w:val="placeholder"/>
        </w:category>
        <w:types>
          <w:type w:val="bbPlcHdr"/>
        </w:types>
        <w:behaviors>
          <w:behavior w:val="content"/>
        </w:behaviors>
        <w:guid w:val="{305C49F4-F72D-445B-90CA-47E6A9D5920B}"/>
      </w:docPartPr>
      <w:docPartBody>
        <w:p w:rsidR="002D7668" w:rsidRDefault="00D736BE" w:rsidP="00D736BE">
          <w:pPr>
            <w:pStyle w:val="7959170495DF448786CB845969E9E7B91"/>
          </w:pPr>
          <w:r>
            <w:rPr>
              <w:rStyle w:val="Platshllartext"/>
            </w:rPr>
            <w:t xml:space="preserve"> </w:t>
          </w:r>
        </w:p>
      </w:docPartBody>
    </w:docPart>
    <w:docPart>
      <w:docPartPr>
        <w:name w:val="9C2069333FA4400CA19C71D671177CA0"/>
        <w:category>
          <w:name w:val="Allmänt"/>
          <w:gallery w:val="placeholder"/>
        </w:category>
        <w:types>
          <w:type w:val="bbPlcHdr"/>
        </w:types>
        <w:behaviors>
          <w:behavior w:val="content"/>
        </w:behaviors>
        <w:guid w:val="{60BA4499-95EB-4D69-89D1-F17B2D45FFA5}"/>
      </w:docPartPr>
      <w:docPartBody>
        <w:p w:rsidR="002D7668" w:rsidRDefault="00D736BE" w:rsidP="00D736BE">
          <w:pPr>
            <w:pStyle w:val="9C2069333FA4400CA19C71D671177CA01"/>
          </w:pPr>
          <w:r>
            <w:rPr>
              <w:rStyle w:val="Platshllartext"/>
            </w:rPr>
            <w:t xml:space="preserve"> </w:t>
          </w:r>
        </w:p>
      </w:docPartBody>
    </w:docPart>
    <w:docPart>
      <w:docPartPr>
        <w:name w:val="7D7BFAA1309941328E8378D29DAF2CB7"/>
        <w:category>
          <w:name w:val="Allmänt"/>
          <w:gallery w:val="placeholder"/>
        </w:category>
        <w:types>
          <w:type w:val="bbPlcHdr"/>
        </w:types>
        <w:behaviors>
          <w:behavior w:val="content"/>
        </w:behaviors>
        <w:guid w:val="{369BB4B4-2EFE-4DA7-83A6-AEF9FDDE94BE}"/>
      </w:docPartPr>
      <w:docPartBody>
        <w:p w:rsidR="002D7668" w:rsidRDefault="00D736BE" w:rsidP="00D736BE">
          <w:pPr>
            <w:pStyle w:val="7D7BFAA1309941328E8378D29DAF2CB7"/>
          </w:pPr>
          <w:r>
            <w:rPr>
              <w:rStyle w:val="Platshllartext"/>
            </w:rPr>
            <w:t xml:space="preserve"> </w:t>
          </w:r>
        </w:p>
      </w:docPartBody>
    </w:docPart>
    <w:docPart>
      <w:docPartPr>
        <w:name w:val="2DC3A7491A2142B6937B9615B10348C8"/>
        <w:category>
          <w:name w:val="Allmänt"/>
          <w:gallery w:val="placeholder"/>
        </w:category>
        <w:types>
          <w:type w:val="bbPlcHdr"/>
        </w:types>
        <w:behaviors>
          <w:behavior w:val="content"/>
        </w:behaviors>
        <w:guid w:val="{A1DD3D50-0C8D-4E4B-BEF7-70629AE92A35}"/>
      </w:docPartPr>
      <w:docPartBody>
        <w:p w:rsidR="002D7668" w:rsidRDefault="00D736BE" w:rsidP="00D736BE">
          <w:pPr>
            <w:pStyle w:val="2DC3A7491A2142B6937B9615B10348C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BE"/>
    <w:rsid w:val="002D7668"/>
    <w:rsid w:val="00D73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2CB05F8C25944358E9889492398D591">
    <w:name w:val="92CB05F8C25944358E9889492398D591"/>
    <w:rsid w:val="00D736BE"/>
  </w:style>
  <w:style w:type="character" w:styleId="Platshllartext">
    <w:name w:val="Placeholder Text"/>
    <w:basedOn w:val="Standardstycketeckensnitt"/>
    <w:uiPriority w:val="99"/>
    <w:semiHidden/>
    <w:rsid w:val="00D736BE"/>
    <w:rPr>
      <w:noProof w:val="0"/>
      <w:color w:val="808080"/>
    </w:rPr>
  </w:style>
  <w:style w:type="paragraph" w:customStyle="1" w:styleId="12081FE4472F444B84CAC27286B7F068">
    <w:name w:val="12081FE4472F444B84CAC27286B7F068"/>
    <w:rsid w:val="00D736BE"/>
  </w:style>
  <w:style w:type="paragraph" w:customStyle="1" w:styleId="49517DF04382401597E663BBC4209C8E">
    <w:name w:val="49517DF04382401597E663BBC4209C8E"/>
    <w:rsid w:val="00D736BE"/>
  </w:style>
  <w:style w:type="paragraph" w:customStyle="1" w:styleId="9D10605F350244CA86E274EFD87BCB41">
    <w:name w:val="9D10605F350244CA86E274EFD87BCB41"/>
    <w:rsid w:val="00D736BE"/>
  </w:style>
  <w:style w:type="paragraph" w:customStyle="1" w:styleId="C9FB9DF4EFCA459688DF537D03D39742">
    <w:name w:val="C9FB9DF4EFCA459688DF537D03D39742"/>
    <w:rsid w:val="00D736BE"/>
  </w:style>
  <w:style w:type="paragraph" w:customStyle="1" w:styleId="7959170495DF448786CB845969E9E7B9">
    <w:name w:val="7959170495DF448786CB845969E9E7B9"/>
    <w:rsid w:val="00D736BE"/>
  </w:style>
  <w:style w:type="paragraph" w:customStyle="1" w:styleId="D821CCCB0BB742BBA7A8E3981EE0227F">
    <w:name w:val="D821CCCB0BB742BBA7A8E3981EE0227F"/>
    <w:rsid w:val="00D736BE"/>
  </w:style>
  <w:style w:type="paragraph" w:customStyle="1" w:styleId="A4A12752474A435BBF95D15E80066230">
    <w:name w:val="A4A12752474A435BBF95D15E80066230"/>
    <w:rsid w:val="00D736BE"/>
  </w:style>
  <w:style w:type="paragraph" w:customStyle="1" w:styleId="F7AF5993297A48A5B2961B3B46327DAB">
    <w:name w:val="F7AF5993297A48A5B2961B3B46327DAB"/>
    <w:rsid w:val="00D736BE"/>
  </w:style>
  <w:style w:type="paragraph" w:customStyle="1" w:styleId="9C2069333FA4400CA19C71D671177CA0">
    <w:name w:val="9C2069333FA4400CA19C71D671177CA0"/>
    <w:rsid w:val="00D736BE"/>
  </w:style>
  <w:style w:type="paragraph" w:customStyle="1" w:styleId="7D7BFAA1309941328E8378D29DAF2CB7">
    <w:name w:val="7D7BFAA1309941328E8378D29DAF2CB7"/>
    <w:rsid w:val="00D736BE"/>
  </w:style>
  <w:style w:type="paragraph" w:customStyle="1" w:styleId="7959170495DF448786CB845969E9E7B91">
    <w:name w:val="7959170495DF448786CB845969E9E7B91"/>
    <w:rsid w:val="00D736B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C2069333FA4400CA19C71D671177CA01">
    <w:name w:val="9C2069333FA4400CA19C71D671177CA01"/>
    <w:rsid w:val="00D736B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A7063A66E704E189108A08B43802953">
    <w:name w:val="3A7063A66E704E189108A08B43802953"/>
    <w:rsid w:val="00D736BE"/>
  </w:style>
  <w:style w:type="paragraph" w:customStyle="1" w:styleId="586FCC346CB740489A73CEE27EECF451">
    <w:name w:val="586FCC346CB740489A73CEE27EECF451"/>
    <w:rsid w:val="00D736BE"/>
  </w:style>
  <w:style w:type="paragraph" w:customStyle="1" w:styleId="97BACF68894B4F4FB61777139A6858E2">
    <w:name w:val="97BACF68894B4F4FB61777139A6858E2"/>
    <w:rsid w:val="00D736BE"/>
  </w:style>
  <w:style w:type="paragraph" w:customStyle="1" w:styleId="38441CFAD9484E76BFAA118D4D241FD0">
    <w:name w:val="38441CFAD9484E76BFAA118D4D241FD0"/>
    <w:rsid w:val="00D736BE"/>
  </w:style>
  <w:style w:type="paragraph" w:customStyle="1" w:styleId="C497EC443536475EAA4B9698129A2EE3">
    <w:name w:val="C497EC443536475EAA4B9698129A2EE3"/>
    <w:rsid w:val="00D736BE"/>
  </w:style>
  <w:style w:type="paragraph" w:customStyle="1" w:styleId="80CF5453CEF740DB940AEB66715B8A5F">
    <w:name w:val="80CF5453CEF740DB940AEB66715B8A5F"/>
    <w:rsid w:val="00D736BE"/>
  </w:style>
  <w:style w:type="paragraph" w:customStyle="1" w:styleId="2DC3A7491A2142B6937B9615B10348C8">
    <w:name w:val="2DC3A7491A2142B6937B9615B10348C8"/>
    <w:rsid w:val="00D736BE"/>
  </w:style>
  <w:style w:type="paragraph" w:customStyle="1" w:styleId="64012CB2B4454FEC8F959242FC7ADE14">
    <w:name w:val="64012CB2B4454FEC8F959242FC7ADE14"/>
    <w:rsid w:val="00D73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2021-04-21T00:00:00</HeaderDate>
    <Office/>
    <Dnr>A2021/00892 och A2021/00894</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8.xml><?xml version="1.0" encoding="utf-8"?>
<p:properties xmlns:p="http://schemas.microsoft.com/office/2006/metadata/properties" xmlns:xsi="http://www.w3.org/2001/XMLSchema-instance" xmlns:pc="http://schemas.microsoft.com/office/infopath/2007/PartnerControls">
  <documentManagement>
    <RD_Svarsid xmlns="02C1D855-2A68-49BF-A9F2-56B935B923E7">2dc5d219-a4ac-4105-9f8f-3cc897987141</RD_Svarsid>
  </documentManagement>
</p:properties>
</file>

<file path=customXml/itemProps1.xml><?xml version="1.0" encoding="utf-8"?>
<ds:datastoreItem xmlns:ds="http://schemas.openxmlformats.org/officeDocument/2006/customXml" ds:itemID="{693053F7-645D-485C-8D67-75C8DA03F1F9}"/>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22A6E72A-59D3-49E9-AA39-426209B38C6D}"/>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07A515AE-AC77-4648-9DD1-B152E8DE60A8}">
  <ds:schemaRefs>
    <ds:schemaRef ds:uri="Microsoft.SharePoint.Taxonomy.ContentTypeSync"/>
  </ds:schemaRefs>
</ds:datastoreItem>
</file>

<file path=customXml/itemProps6.xml><?xml version="1.0" encoding="utf-8"?>
<ds:datastoreItem xmlns:ds="http://schemas.openxmlformats.org/officeDocument/2006/customXml" ds:itemID="{A5A12279-1721-4046-B40B-46EADD845B14}">
  <ds:schemaRefs>
    <ds:schemaRef ds:uri="http://schemas.microsoft.com/office/2006/metadata/customXsn"/>
  </ds:schemaRefs>
</ds:datastoreItem>
</file>

<file path=customXml/itemProps7.xml><?xml version="1.0" encoding="utf-8"?>
<ds:datastoreItem xmlns:ds="http://schemas.openxmlformats.org/officeDocument/2006/customXml" ds:itemID="{29DC06AC-4E4A-4325-B30D-932FB6BDE0FF}"/>
</file>

<file path=customXml/itemProps8.xml><?xml version="1.0" encoding="utf-8"?>
<ds:datastoreItem xmlns:ds="http://schemas.openxmlformats.org/officeDocument/2006/customXml" ds:itemID="{3A183834-CBC2-494D-82C0-0D07971F0F2A}"/>
</file>

<file path=docProps/app.xml><?xml version="1.0" encoding="utf-8"?>
<Properties xmlns="http://schemas.openxmlformats.org/officeDocument/2006/extended-properties" xmlns:vt="http://schemas.openxmlformats.org/officeDocument/2006/docPropsVTypes">
  <Template>RK Basmall</Template>
  <TotalTime>0</TotalTime>
  <Pages>3</Pages>
  <Words>658</Words>
  <Characters>3490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RF-2020.21.2522-Svar- Offentlig barnanpassad krisinformation och RF-2020.21.2523-Svar-Barnkonventionens efterlevnad under en kri.docx</dc:title>
  <dc:subject/>
  <dc:creator>Camilla Abrahamsson</dc:creator>
  <cp:keywords/>
  <dc:description/>
  <cp:lastModifiedBy>Camilla Molin</cp:lastModifiedBy>
  <cp:revision>28</cp:revision>
  <dcterms:created xsi:type="dcterms:W3CDTF">2021-04-15T16:16:00Z</dcterms:created>
  <dcterms:modified xsi:type="dcterms:W3CDTF">2021-04-20T14:43:00Z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8daf8e2f-ec30-40e3-88b0-84662a0094a3</vt:lpwstr>
  </property>
</Properties>
</file>