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88E3" w14:textId="388A0802" w:rsidR="007F0D62" w:rsidRDefault="007F0D6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2020/21:840 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Pr="007F0D62">
        <w:t>Riktade stöd till hotell- och restaurangbranschen</w:t>
      </w:r>
    </w:p>
    <w:p w14:paraId="184962EE" w14:textId="54A9551D" w:rsidR="007F0D62" w:rsidRDefault="007F0D62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a</w:t>
      </w:r>
      <w:r w:rsidRPr="007F0D62">
        <w:t xml:space="preserve">vser att inrätta riktade stöd till hotell- och restaurangbranschen för att hjälpa denna bransch med anledning av </w:t>
      </w:r>
      <w:proofErr w:type="spellStart"/>
      <w:r w:rsidRPr="007F0D62">
        <w:t>corona</w:t>
      </w:r>
      <w:proofErr w:type="spellEnd"/>
      <w:r>
        <w:t>.</w:t>
      </w:r>
    </w:p>
    <w:p w14:paraId="5264FEAE" w14:textId="77777777" w:rsidR="007F0D62" w:rsidRDefault="007F0D62" w:rsidP="007F0D62">
      <w:pPr>
        <w:pStyle w:val="Brdtext"/>
      </w:pPr>
      <w:r>
        <w:t>Den pågående pandemin innebär en fara för liv och hälsa samt omfattande konsekvenser för stora delar av samhället. Många företag är hårt drabbade, bland annat i de branscher som berörs av förbudet mot alkoholförsäljning efter kl. 22:00 och begränsningarna vad avser allmänna sammankomster och offentliga tillställningar.</w:t>
      </w:r>
    </w:p>
    <w:p w14:paraId="078B3839" w14:textId="4C8DAF4A" w:rsidR="00FC296C" w:rsidRDefault="007F0D62" w:rsidP="007F0D62">
      <w:pPr>
        <w:pStyle w:val="Brdtext"/>
      </w:pPr>
      <w:r>
        <w:t>Regeringen följer utvecklingen noga och har vidtagit en rad åtgärder i syfte att mildra konsekvenserna för företag och sysselsättning</w:t>
      </w:r>
      <w:r w:rsidR="0089682D">
        <w:t>. Regeringen har också</w:t>
      </w:r>
      <w:r>
        <w:t xml:space="preserve"> nyligen meddelat att avsikten är att förlänga flera stödåtgärder. Det gäller bland annat stöd vid korttidsarbete, omställningsstöd</w:t>
      </w:r>
      <w:r w:rsidR="00FC296C">
        <w:t xml:space="preserve">, </w:t>
      </w:r>
      <w:r>
        <w:t>omsättningsstöd till enskilda näringsidkar</w:t>
      </w:r>
      <w:r w:rsidRPr="0030219D">
        <w:t>e</w:t>
      </w:r>
      <w:r w:rsidR="00FC296C" w:rsidRPr="0030219D">
        <w:t xml:space="preserve"> samt anstånd med skatteinbetalningar.</w:t>
      </w:r>
    </w:p>
    <w:p w14:paraId="02F8A27A" w14:textId="77777777" w:rsidR="007F0D62" w:rsidRDefault="007F0D62" w:rsidP="007F0D62">
      <w:pPr>
        <w:pStyle w:val="Brdtext"/>
      </w:pPr>
      <w:r>
        <w:t>Regeringen fortsätter att kontinuerligt följa effekten av de presenterade stödåtgärderna.</w:t>
      </w:r>
    </w:p>
    <w:p w14:paraId="177DC58A" w14:textId="43350D99" w:rsidR="007F0D62" w:rsidRDefault="007F0D6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6A6B2E446874AF482E25423FE6C4C3A"/>
          </w:placeholder>
          <w:dataBinding w:prefixMappings="xmlns:ns0='http://lp/documentinfo/RK' " w:xpath="/ns0:DocumentInfo[1]/ns0:BaseInfo[1]/ns0:HeaderDate[1]" w:storeItemID="{50754DBB-2C31-4D73-AB0B-73599ED556B0}"/>
          <w:date w:fullDate="2020-1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0950">
            <w:t>15 december 2020</w:t>
          </w:r>
        </w:sdtContent>
      </w:sdt>
    </w:p>
    <w:p w14:paraId="4F1000D9" w14:textId="77777777" w:rsidR="007F0D62" w:rsidRDefault="007F0D62" w:rsidP="004E7A8F">
      <w:pPr>
        <w:pStyle w:val="Brdtextutanavstnd"/>
      </w:pPr>
    </w:p>
    <w:p w14:paraId="33FD5AC7" w14:textId="77777777" w:rsidR="007F0D62" w:rsidRDefault="007F0D62" w:rsidP="004E7A8F">
      <w:pPr>
        <w:pStyle w:val="Brdtextutanavstnd"/>
      </w:pPr>
    </w:p>
    <w:p w14:paraId="199044E2" w14:textId="77777777" w:rsidR="007F0D62" w:rsidRDefault="007F0D62" w:rsidP="004E7A8F">
      <w:pPr>
        <w:pStyle w:val="Brdtextutanavstnd"/>
      </w:pPr>
    </w:p>
    <w:p w14:paraId="385A2A6B" w14:textId="3D8173C8" w:rsidR="007F0D62" w:rsidRPr="00DB48AB" w:rsidRDefault="007F0D62" w:rsidP="00DB48AB">
      <w:pPr>
        <w:pStyle w:val="Brdtext"/>
      </w:pPr>
      <w:r>
        <w:t>Ibrahim Baylan</w:t>
      </w:r>
    </w:p>
    <w:sectPr w:rsidR="007F0D6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0B409" w14:textId="77777777" w:rsidR="00513166" w:rsidRDefault="00513166" w:rsidP="00A87A54">
      <w:pPr>
        <w:spacing w:after="0" w:line="240" w:lineRule="auto"/>
      </w:pPr>
      <w:r>
        <w:separator/>
      </w:r>
    </w:p>
  </w:endnote>
  <w:endnote w:type="continuationSeparator" w:id="0">
    <w:p w14:paraId="1820B960" w14:textId="77777777" w:rsidR="00513166" w:rsidRDefault="005131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C12B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220F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E8109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BF24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D0BB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30F8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4481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B2B8D4" w14:textId="77777777" w:rsidTr="00C26068">
      <w:trPr>
        <w:trHeight w:val="227"/>
      </w:trPr>
      <w:tc>
        <w:tcPr>
          <w:tcW w:w="4074" w:type="dxa"/>
        </w:tcPr>
        <w:p w14:paraId="3CC13C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2976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6971B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CCD3" w14:textId="77777777" w:rsidR="00513166" w:rsidRDefault="00513166" w:rsidP="00A87A54">
      <w:pPr>
        <w:spacing w:after="0" w:line="240" w:lineRule="auto"/>
      </w:pPr>
      <w:r>
        <w:separator/>
      </w:r>
    </w:p>
  </w:footnote>
  <w:footnote w:type="continuationSeparator" w:id="0">
    <w:p w14:paraId="47F225AA" w14:textId="77777777" w:rsidR="00513166" w:rsidRDefault="005131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0D62" w14:paraId="4103643C" w14:textId="77777777" w:rsidTr="00C93EBA">
      <w:trPr>
        <w:trHeight w:val="227"/>
      </w:trPr>
      <w:tc>
        <w:tcPr>
          <w:tcW w:w="5534" w:type="dxa"/>
        </w:tcPr>
        <w:p w14:paraId="78C19176" w14:textId="77777777" w:rsidR="007F0D62" w:rsidRPr="007D73AB" w:rsidRDefault="007F0D62">
          <w:pPr>
            <w:pStyle w:val="Sidhuvud"/>
          </w:pPr>
        </w:p>
      </w:tc>
      <w:tc>
        <w:tcPr>
          <w:tcW w:w="3170" w:type="dxa"/>
          <w:vAlign w:val="bottom"/>
        </w:tcPr>
        <w:p w14:paraId="34F65DCB" w14:textId="77777777" w:rsidR="007F0D62" w:rsidRPr="007D73AB" w:rsidRDefault="007F0D62" w:rsidP="00340DE0">
          <w:pPr>
            <w:pStyle w:val="Sidhuvud"/>
          </w:pPr>
        </w:p>
      </w:tc>
      <w:tc>
        <w:tcPr>
          <w:tcW w:w="1134" w:type="dxa"/>
        </w:tcPr>
        <w:p w14:paraId="6A790D62" w14:textId="77777777" w:rsidR="007F0D62" w:rsidRDefault="007F0D62" w:rsidP="005A703A">
          <w:pPr>
            <w:pStyle w:val="Sidhuvud"/>
          </w:pPr>
        </w:p>
      </w:tc>
    </w:tr>
    <w:tr w:rsidR="007F0D62" w14:paraId="41A3C2C5" w14:textId="77777777" w:rsidTr="00C93EBA">
      <w:trPr>
        <w:trHeight w:val="1928"/>
      </w:trPr>
      <w:tc>
        <w:tcPr>
          <w:tcW w:w="5534" w:type="dxa"/>
        </w:tcPr>
        <w:p w14:paraId="3A292066" w14:textId="77777777" w:rsidR="007F0D62" w:rsidRPr="00340DE0" w:rsidRDefault="007F0D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45603C" wp14:editId="1289B9F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CCB149" w14:textId="77777777" w:rsidR="007F0D62" w:rsidRPr="00710A6C" w:rsidRDefault="007F0D62" w:rsidP="00EE3C0F">
          <w:pPr>
            <w:pStyle w:val="Sidhuvud"/>
            <w:rPr>
              <w:b/>
            </w:rPr>
          </w:pPr>
        </w:p>
        <w:p w14:paraId="05BA1B42" w14:textId="77777777" w:rsidR="007F0D62" w:rsidRDefault="007F0D62" w:rsidP="00EE3C0F">
          <w:pPr>
            <w:pStyle w:val="Sidhuvud"/>
          </w:pPr>
        </w:p>
        <w:p w14:paraId="4FB46F5E" w14:textId="77777777" w:rsidR="007F0D62" w:rsidRDefault="007F0D62" w:rsidP="00EE3C0F">
          <w:pPr>
            <w:pStyle w:val="Sidhuvud"/>
          </w:pPr>
        </w:p>
        <w:p w14:paraId="5821526C" w14:textId="77777777" w:rsidR="007F0D62" w:rsidRDefault="007F0D6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72267A41594160B06546A4D3EE33C7"/>
            </w:placeholder>
            <w:dataBinding w:prefixMappings="xmlns:ns0='http://lp/documentinfo/RK' " w:xpath="/ns0:DocumentInfo[1]/ns0:BaseInfo[1]/ns0:Dnr[1]" w:storeItemID="{50754DBB-2C31-4D73-AB0B-73599ED556B0}"/>
            <w:text/>
          </w:sdtPr>
          <w:sdtEndPr/>
          <w:sdtContent>
            <w:p w14:paraId="1163DAF2" w14:textId="77777777" w:rsidR="007F0D62" w:rsidRDefault="007F0D62" w:rsidP="00EE3C0F">
              <w:pPr>
                <w:pStyle w:val="Sidhuvud"/>
              </w:pPr>
              <w:r>
                <w:t>N2020/02941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009764A10E48F6955232AD24844003"/>
            </w:placeholder>
            <w:showingPlcHdr/>
            <w:dataBinding w:prefixMappings="xmlns:ns0='http://lp/documentinfo/RK' " w:xpath="/ns0:DocumentInfo[1]/ns0:BaseInfo[1]/ns0:DocNumber[1]" w:storeItemID="{50754DBB-2C31-4D73-AB0B-73599ED556B0}"/>
            <w:text/>
          </w:sdtPr>
          <w:sdtEndPr/>
          <w:sdtContent>
            <w:p w14:paraId="3ED323FF" w14:textId="77777777" w:rsidR="007F0D62" w:rsidRDefault="007F0D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18BC50" w14:textId="77777777" w:rsidR="007F0D62" w:rsidRDefault="007F0D62" w:rsidP="00EE3C0F">
          <w:pPr>
            <w:pStyle w:val="Sidhuvud"/>
          </w:pPr>
        </w:p>
      </w:tc>
      <w:tc>
        <w:tcPr>
          <w:tcW w:w="1134" w:type="dxa"/>
        </w:tcPr>
        <w:p w14:paraId="60FD1843" w14:textId="77777777" w:rsidR="007F0D62" w:rsidRDefault="007F0D62" w:rsidP="0094502D">
          <w:pPr>
            <w:pStyle w:val="Sidhuvud"/>
          </w:pPr>
        </w:p>
        <w:p w14:paraId="68989BF4" w14:textId="77777777" w:rsidR="007F0D62" w:rsidRPr="0094502D" w:rsidRDefault="007F0D62" w:rsidP="00EC71A6">
          <w:pPr>
            <w:pStyle w:val="Sidhuvud"/>
          </w:pPr>
        </w:p>
      </w:tc>
    </w:tr>
    <w:tr w:rsidR="007F0D62" w14:paraId="3C47684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48F0D03A3F49D292557347C701D5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73E552" w14:textId="77777777" w:rsidR="00FC296C" w:rsidRPr="00FC296C" w:rsidRDefault="00FC296C" w:rsidP="00340DE0">
              <w:pPr>
                <w:pStyle w:val="Sidhuvud"/>
                <w:rPr>
                  <w:b/>
                </w:rPr>
              </w:pPr>
              <w:r w:rsidRPr="00FC296C">
                <w:rPr>
                  <w:b/>
                </w:rPr>
                <w:t>Näringsdepartementet</w:t>
              </w:r>
            </w:p>
            <w:p w14:paraId="1A13051D" w14:textId="77777777" w:rsidR="00542B39" w:rsidRDefault="00FC296C" w:rsidP="00340DE0">
              <w:pPr>
                <w:pStyle w:val="Sidhuvud"/>
              </w:pPr>
              <w:r w:rsidRPr="00FC296C">
                <w:t>Näringsministern</w:t>
              </w:r>
            </w:p>
            <w:p w14:paraId="733147E3" w14:textId="6EFC79C0" w:rsidR="007F0D62" w:rsidRPr="00340DE0" w:rsidRDefault="007F0D62" w:rsidP="00542B3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790B13C590496A90862B1FBA1A99D5"/>
          </w:placeholder>
          <w:dataBinding w:prefixMappings="xmlns:ns0='http://lp/documentinfo/RK' " w:xpath="/ns0:DocumentInfo[1]/ns0:BaseInfo[1]/ns0:Recipient[1]" w:storeItemID="{50754DBB-2C31-4D73-AB0B-73599ED556B0}"/>
          <w:text w:multiLine="1"/>
        </w:sdtPr>
        <w:sdtEndPr/>
        <w:sdtContent>
          <w:tc>
            <w:tcPr>
              <w:tcW w:w="3170" w:type="dxa"/>
            </w:tcPr>
            <w:p w14:paraId="449FCC25" w14:textId="77777777" w:rsidR="007F0D62" w:rsidRDefault="007F0D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678ADF" w14:textId="77777777" w:rsidR="007F0D62" w:rsidRDefault="007F0D62" w:rsidP="003E6020">
          <w:pPr>
            <w:pStyle w:val="Sidhuvud"/>
          </w:pPr>
        </w:p>
      </w:tc>
    </w:tr>
  </w:tbl>
  <w:p w14:paraId="1A7828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6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6F64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5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95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B5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F1C"/>
    <w:rsid w:val="002F3675"/>
    <w:rsid w:val="002F59E0"/>
    <w:rsid w:val="002F66A6"/>
    <w:rsid w:val="00300342"/>
    <w:rsid w:val="0030219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A24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166"/>
    <w:rsid w:val="00513E7D"/>
    <w:rsid w:val="00514A67"/>
    <w:rsid w:val="00520A46"/>
    <w:rsid w:val="00521192"/>
    <w:rsid w:val="0052127C"/>
    <w:rsid w:val="00526AEB"/>
    <w:rsid w:val="005302E0"/>
    <w:rsid w:val="00542B3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139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62"/>
    <w:rsid w:val="007F0DD0"/>
    <w:rsid w:val="007F5D4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82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D4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750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96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AFD5E1"/>
  <w15:docId w15:val="{33C1D0EA-9BF4-4373-8CAD-C55142A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72267A41594160B06546A4D3EE3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0A18A-2E21-4456-9D9D-2C71E51BAABC}"/>
      </w:docPartPr>
      <w:docPartBody>
        <w:p w:rsidR="00AD5154" w:rsidRDefault="00A82BC2" w:rsidP="00A82BC2">
          <w:pPr>
            <w:pStyle w:val="4E72267A41594160B06546A4D3EE33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009764A10E48F6955232AD2484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42E2F-6C11-4F02-993A-2AC3112033D7}"/>
      </w:docPartPr>
      <w:docPartBody>
        <w:p w:rsidR="00AD5154" w:rsidRDefault="00A82BC2" w:rsidP="00A82BC2">
          <w:pPr>
            <w:pStyle w:val="F2009764A10E48F6955232AD248440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48F0D03A3F49D292557347C701D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CB0AA-652B-48B6-8A89-7DB4524BA3F8}"/>
      </w:docPartPr>
      <w:docPartBody>
        <w:p w:rsidR="00AD5154" w:rsidRDefault="00A82BC2" w:rsidP="00A82BC2">
          <w:pPr>
            <w:pStyle w:val="4C48F0D03A3F49D292557347C701D5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790B13C590496A90862B1FBA1A9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E1D98-450F-4EF9-95B8-FB878AF427F3}"/>
      </w:docPartPr>
      <w:docPartBody>
        <w:p w:rsidR="00AD5154" w:rsidRDefault="00A82BC2" w:rsidP="00A82BC2">
          <w:pPr>
            <w:pStyle w:val="5D790B13C590496A90862B1FBA1A9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6B2E446874AF482E25423FE6C4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A386D-1751-4F37-BCEE-6C52E56E212F}"/>
      </w:docPartPr>
      <w:docPartBody>
        <w:p w:rsidR="00AD5154" w:rsidRDefault="00A82BC2" w:rsidP="00A82BC2">
          <w:pPr>
            <w:pStyle w:val="06A6B2E446874AF482E25423FE6C4C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C2"/>
    <w:rsid w:val="00731B89"/>
    <w:rsid w:val="00A82BC2"/>
    <w:rsid w:val="00A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8F81CED0DD4A0EAC0FF0CFDFD7E770">
    <w:name w:val="4E8F81CED0DD4A0EAC0FF0CFDFD7E770"/>
    <w:rsid w:val="00A82BC2"/>
  </w:style>
  <w:style w:type="character" w:styleId="Platshllartext">
    <w:name w:val="Placeholder Text"/>
    <w:basedOn w:val="Standardstycketeckensnitt"/>
    <w:uiPriority w:val="99"/>
    <w:semiHidden/>
    <w:rsid w:val="00A82BC2"/>
    <w:rPr>
      <w:noProof w:val="0"/>
      <w:color w:val="808080"/>
    </w:rPr>
  </w:style>
  <w:style w:type="paragraph" w:customStyle="1" w:styleId="E18ECE16908946A09C5DAC3EE3CC25B4">
    <w:name w:val="E18ECE16908946A09C5DAC3EE3CC25B4"/>
    <w:rsid w:val="00A82BC2"/>
  </w:style>
  <w:style w:type="paragraph" w:customStyle="1" w:styleId="DD9C138829F24283A56CCAB4467B2400">
    <w:name w:val="DD9C138829F24283A56CCAB4467B2400"/>
    <w:rsid w:val="00A82BC2"/>
  </w:style>
  <w:style w:type="paragraph" w:customStyle="1" w:styleId="0409E2AF77DF48FBAFCC11EC48B52BC6">
    <w:name w:val="0409E2AF77DF48FBAFCC11EC48B52BC6"/>
    <w:rsid w:val="00A82BC2"/>
  </w:style>
  <w:style w:type="paragraph" w:customStyle="1" w:styleId="4E72267A41594160B06546A4D3EE33C7">
    <w:name w:val="4E72267A41594160B06546A4D3EE33C7"/>
    <w:rsid w:val="00A82BC2"/>
  </w:style>
  <w:style w:type="paragraph" w:customStyle="1" w:styleId="F2009764A10E48F6955232AD24844003">
    <w:name w:val="F2009764A10E48F6955232AD24844003"/>
    <w:rsid w:val="00A82BC2"/>
  </w:style>
  <w:style w:type="paragraph" w:customStyle="1" w:styleId="A937BAE57C6C483AAB8F90214F9C85B9">
    <w:name w:val="A937BAE57C6C483AAB8F90214F9C85B9"/>
    <w:rsid w:val="00A82BC2"/>
  </w:style>
  <w:style w:type="paragraph" w:customStyle="1" w:styleId="B8EE827E6772454E8B30685A1591D233">
    <w:name w:val="B8EE827E6772454E8B30685A1591D233"/>
    <w:rsid w:val="00A82BC2"/>
  </w:style>
  <w:style w:type="paragraph" w:customStyle="1" w:styleId="85A30FBE49FC42209D8EB0D42C770401">
    <w:name w:val="85A30FBE49FC42209D8EB0D42C770401"/>
    <w:rsid w:val="00A82BC2"/>
  </w:style>
  <w:style w:type="paragraph" w:customStyle="1" w:styleId="4C48F0D03A3F49D292557347C701D5D2">
    <w:name w:val="4C48F0D03A3F49D292557347C701D5D2"/>
    <w:rsid w:val="00A82BC2"/>
  </w:style>
  <w:style w:type="paragraph" w:customStyle="1" w:styleId="5D790B13C590496A90862B1FBA1A99D5">
    <w:name w:val="5D790B13C590496A90862B1FBA1A99D5"/>
    <w:rsid w:val="00A82BC2"/>
  </w:style>
  <w:style w:type="paragraph" w:customStyle="1" w:styleId="F2009764A10E48F6955232AD248440031">
    <w:name w:val="F2009764A10E48F6955232AD248440031"/>
    <w:rsid w:val="00A82B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48F0D03A3F49D292557347C701D5D21">
    <w:name w:val="4C48F0D03A3F49D292557347C701D5D21"/>
    <w:rsid w:val="00A82B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55137417954F0A859E485E973FA693">
    <w:name w:val="6155137417954F0A859E485E973FA693"/>
    <w:rsid w:val="00A82BC2"/>
  </w:style>
  <w:style w:type="paragraph" w:customStyle="1" w:styleId="F13254F667FC40A086821F27FBD47D4F">
    <w:name w:val="F13254F667FC40A086821F27FBD47D4F"/>
    <w:rsid w:val="00A82BC2"/>
  </w:style>
  <w:style w:type="paragraph" w:customStyle="1" w:styleId="B22686C84E75421199F256624E0D3EE4">
    <w:name w:val="B22686C84E75421199F256624E0D3EE4"/>
    <w:rsid w:val="00A82BC2"/>
  </w:style>
  <w:style w:type="paragraph" w:customStyle="1" w:styleId="AA0F1D79F33F4E9FBFB0C97DC7777995">
    <w:name w:val="AA0F1D79F33F4E9FBFB0C97DC7777995"/>
    <w:rsid w:val="00A82BC2"/>
  </w:style>
  <w:style w:type="paragraph" w:customStyle="1" w:styleId="5DE273B7E79640C9B24F10B227CB6D70">
    <w:name w:val="5DE273B7E79640C9B24F10B227CB6D70"/>
    <w:rsid w:val="00A82BC2"/>
  </w:style>
  <w:style w:type="paragraph" w:customStyle="1" w:styleId="06A6B2E446874AF482E25423FE6C4C3A">
    <w:name w:val="06A6B2E446874AF482E25423FE6C4C3A"/>
    <w:rsid w:val="00A82BC2"/>
  </w:style>
  <w:style w:type="paragraph" w:customStyle="1" w:styleId="6F0B65F8AA034FF5B5963C8C1E57121F">
    <w:name w:val="6F0B65F8AA034FF5B5963C8C1E57121F"/>
    <w:rsid w:val="00A82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2020-12-15T00:00:00</HeaderDate>
    <Office/>
    <Dnr>N2020/02941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/yta/n-nliv/bi/rendehantering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28fcf2de-e4f9-43a4-964e-b0e5ad9c1768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E634-80BC-4D92-B2CC-400FDB2042D7}"/>
</file>

<file path=customXml/itemProps2.xml><?xml version="1.0" encoding="utf-8"?>
<ds:datastoreItem xmlns:ds="http://schemas.openxmlformats.org/officeDocument/2006/customXml" ds:itemID="{50754DBB-2C31-4D73-AB0B-73599ED556B0}"/>
</file>

<file path=customXml/itemProps3.xml><?xml version="1.0" encoding="utf-8"?>
<ds:datastoreItem xmlns:ds="http://schemas.openxmlformats.org/officeDocument/2006/customXml" ds:itemID="{FC55E350-CFEF-403B-9F8B-045C09094AE9}"/>
</file>

<file path=customXml/itemProps4.xml><?xml version="1.0" encoding="utf-8"?>
<ds:datastoreItem xmlns:ds="http://schemas.openxmlformats.org/officeDocument/2006/customXml" ds:itemID="{366EA0EC-A55E-49D8-8697-3C0936F400D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A6AD042-93F8-4008-9C79-448C0FF6AF6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32DC332-9318-42BE-A077-CA6907CF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B6BA2DC-30EA-43D2-8A9F-603AC819F74F}"/>
</file>

<file path=customXml/itemProps8.xml><?xml version="1.0" encoding="utf-8"?>
<ds:datastoreItem xmlns:ds="http://schemas.openxmlformats.org/officeDocument/2006/customXml" ds:itemID="{AEC3A7AF-4541-4C1E-B3F1-12ECD1C0FE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966</Characters>
  <Application>Microsoft Office Word</Application>
  <DocSecurity>0</DocSecurity>
  <Lines>42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840 av Alexandra Anstrell (M) Riktade stöd till hotell- och restaurangbranschen.docx</dc:title>
  <dc:subject/>
  <dc:creator>Anna Niklasson</dc:creator>
  <cp:keywords/>
  <dc:description/>
  <cp:lastModifiedBy>Sofie Bergenheim</cp:lastModifiedBy>
  <cp:revision>3</cp:revision>
  <dcterms:created xsi:type="dcterms:W3CDTF">2020-12-15T14:06:00Z</dcterms:created>
  <dcterms:modified xsi:type="dcterms:W3CDTF">2020-12-15T21:48:00Z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