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EB2C" w14:textId="44B280A1" w:rsidR="00FC7F65" w:rsidRDefault="00FC7F65" w:rsidP="00B73924">
      <w:pPr>
        <w:pStyle w:val="Rubrik"/>
      </w:pPr>
      <w:bookmarkStart w:id="0" w:name="Start"/>
      <w:bookmarkEnd w:id="0"/>
      <w:r>
        <w:t xml:space="preserve">Svar på fråga 2020/21:307 av Dennis </w:t>
      </w:r>
      <w:proofErr w:type="spellStart"/>
      <w:r>
        <w:t>Dioukarev</w:t>
      </w:r>
      <w:proofErr w:type="spellEnd"/>
      <w:r>
        <w:t xml:space="preserve"> (SD)</w:t>
      </w:r>
      <w:r>
        <w:br/>
      </w:r>
      <w:bookmarkStart w:id="1" w:name="_GoBack"/>
      <w:r>
        <w:t xml:space="preserve">Omställningsstöd under </w:t>
      </w:r>
      <w:proofErr w:type="spellStart"/>
      <w:r>
        <w:t>coronapandemin</w:t>
      </w:r>
      <w:bookmarkEnd w:id="1"/>
      <w:proofErr w:type="spellEnd"/>
    </w:p>
    <w:p w14:paraId="5DB2E9A0" w14:textId="75FE6882" w:rsidR="00FC7F65" w:rsidRDefault="00FC7F65" w:rsidP="00B73924">
      <w:pPr>
        <w:pStyle w:val="Brdtext"/>
      </w:pPr>
      <w:r>
        <w:t xml:space="preserve">Dennis </w:t>
      </w:r>
      <w:proofErr w:type="spellStart"/>
      <w:r>
        <w:t>Dioukarev</w:t>
      </w:r>
      <w:proofErr w:type="spellEnd"/>
      <w:r>
        <w:t xml:space="preserve"> har frågat mig om jag avser att förlänga omställningsstödet till att även gälla månaderna augusti och september.</w:t>
      </w:r>
    </w:p>
    <w:p w14:paraId="33B97585" w14:textId="776AB620" w:rsidR="00FC7F65" w:rsidRDefault="00FC7F65" w:rsidP="00FC7F65">
      <w:pPr>
        <w:pStyle w:val="Brdtext"/>
      </w:pPr>
      <w:r>
        <w:t xml:space="preserve">Syftet med omställningsstödet är att kompensera företag som drabbats av stora omsättningstapp till följd av spridningen av sjukdomen covid-19 och möjliggöra en omställning av verksamheten. Omställningsstödet omfattade ursprungligen </w:t>
      </w:r>
      <w:r w:rsidR="00F57CB0">
        <w:t xml:space="preserve">månaderna </w:t>
      </w:r>
      <w:r>
        <w:t>mars och april</w:t>
      </w:r>
      <w:r w:rsidR="00F57CB0">
        <w:t>. Det</w:t>
      </w:r>
      <w:r>
        <w:t xml:space="preserve"> utökade</w:t>
      </w:r>
      <w:r w:rsidR="00F57CB0">
        <w:t>s</w:t>
      </w:r>
      <w:r>
        <w:t xml:space="preserve"> därefter till att omfatta även maj, juni och juli. Utöver omställningsstödet har regeringen, Centerpartiet och Liberalerna vidtagit ett flertal åtgärder för att bland annat begränsa smittspridningen och för att lindra effekterna för jobb och företag. Åtgärderna spänner brett och omfattar en rad områden, </w:t>
      </w:r>
      <w:proofErr w:type="gramStart"/>
      <w:r>
        <w:t>t.ex.</w:t>
      </w:r>
      <w:proofErr w:type="gramEnd"/>
      <w:r>
        <w:t xml:space="preserve"> möjligheter till korttidspermittering för minskade lönekostnader, tillfälligt sänkta arbetsgivaravgifter och egenavgifter, rabatt för hyreskostnader för utsatta branscher, anstånd med skatteinbetalningar och statlig lånegaranti till små och medelstora företag.</w:t>
      </w:r>
    </w:p>
    <w:p w14:paraId="6CDE3359" w14:textId="4603A737" w:rsidR="00FC7F65" w:rsidRDefault="00332396" w:rsidP="00FC7F65">
      <w:pPr>
        <w:pStyle w:val="Brdtext"/>
      </w:pPr>
      <w:r w:rsidRPr="00332396">
        <w:t>Regeringen följer utvecklingen noga och avser att återkomma med ytterligare åtgärder för att motverka krisens negativa ekonomiska effekter för företag, privatpersoner och samhällsekonomi. Förslagen bereds just nu i Regeringskansliet och kommer att presenteras när de är klara</w:t>
      </w:r>
      <w:r w:rsidR="00F000BF">
        <w:t>.</w:t>
      </w:r>
    </w:p>
    <w:p w14:paraId="2364DAD7" w14:textId="77777777" w:rsidR="00FC7F65" w:rsidRDefault="00FC7F65" w:rsidP="00B73924">
      <w:pPr>
        <w:pStyle w:val="Brdtext"/>
      </w:pPr>
      <w:r>
        <w:t xml:space="preserve">Stockholm den </w:t>
      </w:r>
      <w:sdt>
        <w:sdtPr>
          <w:id w:val="-1225218591"/>
          <w:placeholder>
            <w:docPart w:val="2CCF976201AD4C92926CBA8238EB9CB5"/>
          </w:placeholder>
          <w:dataBinding w:prefixMappings="xmlns:ns0='http://lp/documentinfo/RK' " w:xpath="/ns0:DocumentInfo[1]/ns0:BaseInfo[1]/ns0:HeaderDate[1]" w:storeItemID="{24092953-08DF-4150-8A6F-D72B4137BD31}"/>
          <w:date w:fullDate="2020-11-04T00:00:00Z">
            <w:dateFormat w:val="d MMMM yyyy"/>
            <w:lid w:val="sv-SE"/>
            <w:storeMappedDataAs w:val="dateTime"/>
            <w:calendar w:val="gregorian"/>
          </w:date>
        </w:sdtPr>
        <w:sdtEndPr/>
        <w:sdtContent>
          <w:r>
            <w:t>4 november 2020</w:t>
          </w:r>
        </w:sdtContent>
      </w:sdt>
    </w:p>
    <w:p w14:paraId="0BE79E40" w14:textId="635272CE" w:rsidR="00FC7F65" w:rsidRDefault="00FC7F65" w:rsidP="00B73924">
      <w:pPr>
        <w:pStyle w:val="Brdtextutanavstnd"/>
      </w:pPr>
    </w:p>
    <w:p w14:paraId="4FAEBA04" w14:textId="77777777" w:rsidR="00FC7F65" w:rsidRDefault="00FC7F65" w:rsidP="00B73924">
      <w:pPr>
        <w:pStyle w:val="Brdtextutanavstnd"/>
      </w:pPr>
    </w:p>
    <w:p w14:paraId="4557EB5B" w14:textId="2421CEEA" w:rsidR="00FC7F65" w:rsidRPr="00DB48AB" w:rsidRDefault="00FC7F65" w:rsidP="00B73924">
      <w:pPr>
        <w:pStyle w:val="Brdtext"/>
      </w:pPr>
      <w:r>
        <w:t>Magdalena Andersson</w:t>
      </w:r>
    </w:p>
    <w:sectPr w:rsidR="00FC7F65"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F90E" w14:textId="77777777" w:rsidR="00713B9E" w:rsidRDefault="00713B9E" w:rsidP="00A87A54">
      <w:pPr>
        <w:spacing w:after="0" w:line="240" w:lineRule="auto"/>
      </w:pPr>
      <w:r>
        <w:separator/>
      </w:r>
    </w:p>
  </w:endnote>
  <w:endnote w:type="continuationSeparator" w:id="0">
    <w:p w14:paraId="52652214" w14:textId="77777777" w:rsidR="00713B9E" w:rsidRDefault="00713B9E" w:rsidP="00A87A54">
      <w:pPr>
        <w:spacing w:after="0" w:line="240" w:lineRule="auto"/>
      </w:pPr>
      <w:r>
        <w:continuationSeparator/>
      </w:r>
    </w:p>
  </w:endnote>
  <w:endnote w:type="continuationNotice" w:id="1">
    <w:p w14:paraId="04E634D6" w14:textId="77777777" w:rsidR="00713B9E" w:rsidRDefault="00713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73924" w:rsidRPr="00347E11" w14:paraId="2AF6DCED" w14:textId="77777777" w:rsidTr="00B73924">
      <w:trPr>
        <w:trHeight w:val="227"/>
        <w:jc w:val="right"/>
      </w:trPr>
      <w:tc>
        <w:tcPr>
          <w:tcW w:w="708" w:type="dxa"/>
          <w:vAlign w:val="bottom"/>
        </w:tcPr>
        <w:p w14:paraId="346F3FFF" w14:textId="77777777" w:rsidR="00B73924" w:rsidRPr="00B62610" w:rsidRDefault="00B7392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73924" w:rsidRPr="00347E11" w14:paraId="44B64893" w14:textId="77777777" w:rsidTr="00B73924">
      <w:trPr>
        <w:trHeight w:val="850"/>
        <w:jc w:val="right"/>
      </w:trPr>
      <w:tc>
        <w:tcPr>
          <w:tcW w:w="708" w:type="dxa"/>
          <w:vAlign w:val="bottom"/>
        </w:tcPr>
        <w:p w14:paraId="5B8627EB" w14:textId="77777777" w:rsidR="00B73924" w:rsidRPr="00347E11" w:rsidRDefault="00B73924" w:rsidP="005606BC">
          <w:pPr>
            <w:pStyle w:val="Sidfot"/>
            <w:spacing w:line="276" w:lineRule="auto"/>
            <w:jc w:val="right"/>
          </w:pPr>
        </w:p>
      </w:tc>
    </w:tr>
  </w:tbl>
  <w:p w14:paraId="200AFFF4" w14:textId="77777777" w:rsidR="00B73924" w:rsidRPr="005606BC" w:rsidRDefault="00B7392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73924" w:rsidRPr="00347E11" w14:paraId="463F9C9B" w14:textId="77777777" w:rsidTr="001F4302">
      <w:trPr>
        <w:trHeight w:val="510"/>
      </w:trPr>
      <w:tc>
        <w:tcPr>
          <w:tcW w:w="8525" w:type="dxa"/>
          <w:gridSpan w:val="2"/>
          <w:vAlign w:val="bottom"/>
        </w:tcPr>
        <w:p w14:paraId="60E82E28" w14:textId="77777777" w:rsidR="00B73924" w:rsidRPr="00347E11" w:rsidRDefault="00B73924" w:rsidP="00347E11">
          <w:pPr>
            <w:pStyle w:val="Sidfot"/>
            <w:rPr>
              <w:sz w:val="8"/>
            </w:rPr>
          </w:pPr>
        </w:p>
      </w:tc>
    </w:tr>
    <w:tr w:rsidR="00B73924" w:rsidRPr="00EE3C0F" w14:paraId="1B95C1FC" w14:textId="77777777" w:rsidTr="00C26068">
      <w:trPr>
        <w:trHeight w:val="227"/>
      </w:trPr>
      <w:tc>
        <w:tcPr>
          <w:tcW w:w="4074" w:type="dxa"/>
        </w:tcPr>
        <w:p w14:paraId="1167CB9D" w14:textId="77777777" w:rsidR="00B73924" w:rsidRPr="00F53AEA" w:rsidRDefault="00B73924" w:rsidP="00C26068">
          <w:pPr>
            <w:pStyle w:val="Sidfot"/>
            <w:spacing w:line="276" w:lineRule="auto"/>
          </w:pPr>
        </w:p>
      </w:tc>
      <w:tc>
        <w:tcPr>
          <w:tcW w:w="4451" w:type="dxa"/>
        </w:tcPr>
        <w:p w14:paraId="55FB0FB0" w14:textId="77777777" w:rsidR="00B73924" w:rsidRPr="00F53AEA" w:rsidRDefault="00B73924" w:rsidP="00F53AEA">
          <w:pPr>
            <w:pStyle w:val="Sidfot"/>
            <w:spacing w:line="276" w:lineRule="auto"/>
          </w:pPr>
        </w:p>
      </w:tc>
    </w:tr>
  </w:tbl>
  <w:p w14:paraId="5B3F9B5D" w14:textId="77777777" w:rsidR="00B73924" w:rsidRPr="00EE3C0F" w:rsidRDefault="00B7392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8A58" w14:textId="77777777" w:rsidR="00713B9E" w:rsidRDefault="00713B9E" w:rsidP="00A87A54">
      <w:pPr>
        <w:spacing w:after="0" w:line="240" w:lineRule="auto"/>
      </w:pPr>
      <w:r>
        <w:separator/>
      </w:r>
    </w:p>
  </w:footnote>
  <w:footnote w:type="continuationSeparator" w:id="0">
    <w:p w14:paraId="298053AD" w14:textId="77777777" w:rsidR="00713B9E" w:rsidRDefault="00713B9E" w:rsidP="00A87A54">
      <w:pPr>
        <w:spacing w:after="0" w:line="240" w:lineRule="auto"/>
      </w:pPr>
      <w:r>
        <w:continuationSeparator/>
      </w:r>
    </w:p>
  </w:footnote>
  <w:footnote w:type="continuationNotice" w:id="1">
    <w:p w14:paraId="74D82216" w14:textId="77777777" w:rsidR="00713B9E" w:rsidRDefault="00713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3924" w14:paraId="16F8A302" w14:textId="77777777" w:rsidTr="00C93EBA">
      <w:trPr>
        <w:trHeight w:val="227"/>
      </w:trPr>
      <w:tc>
        <w:tcPr>
          <w:tcW w:w="5534" w:type="dxa"/>
        </w:tcPr>
        <w:p w14:paraId="55784A1C" w14:textId="77777777" w:rsidR="00B73924" w:rsidRPr="007D73AB" w:rsidRDefault="00B73924">
          <w:pPr>
            <w:pStyle w:val="Sidhuvud"/>
          </w:pPr>
        </w:p>
      </w:tc>
      <w:tc>
        <w:tcPr>
          <w:tcW w:w="3170" w:type="dxa"/>
          <w:vAlign w:val="bottom"/>
        </w:tcPr>
        <w:p w14:paraId="02C000AC" w14:textId="77777777" w:rsidR="00B73924" w:rsidRPr="007D73AB" w:rsidRDefault="00B73924" w:rsidP="00340DE0">
          <w:pPr>
            <w:pStyle w:val="Sidhuvud"/>
          </w:pPr>
        </w:p>
      </w:tc>
      <w:tc>
        <w:tcPr>
          <w:tcW w:w="1134" w:type="dxa"/>
        </w:tcPr>
        <w:p w14:paraId="1AE67A90" w14:textId="77777777" w:rsidR="00B73924" w:rsidRDefault="00B73924" w:rsidP="00B73924">
          <w:pPr>
            <w:pStyle w:val="Sidhuvud"/>
          </w:pPr>
        </w:p>
      </w:tc>
    </w:tr>
    <w:tr w:rsidR="00B73924" w14:paraId="46B2FA75" w14:textId="77777777" w:rsidTr="00C93EBA">
      <w:trPr>
        <w:trHeight w:val="1928"/>
      </w:trPr>
      <w:tc>
        <w:tcPr>
          <w:tcW w:w="5534" w:type="dxa"/>
        </w:tcPr>
        <w:p w14:paraId="5B925326" w14:textId="77777777" w:rsidR="00B73924" w:rsidRPr="00340DE0" w:rsidRDefault="00B73924" w:rsidP="00340DE0">
          <w:pPr>
            <w:pStyle w:val="Sidhuvud"/>
          </w:pPr>
          <w:r>
            <w:rPr>
              <w:noProof/>
            </w:rPr>
            <w:drawing>
              <wp:inline distT="0" distB="0" distL="0" distR="0" wp14:anchorId="68D19918" wp14:editId="4BEB0DC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8CC754" w14:textId="77777777" w:rsidR="00B73924" w:rsidRPr="00710A6C" w:rsidRDefault="00B73924" w:rsidP="00EE3C0F">
          <w:pPr>
            <w:pStyle w:val="Sidhuvud"/>
            <w:rPr>
              <w:b/>
            </w:rPr>
          </w:pPr>
        </w:p>
        <w:p w14:paraId="0EC791EC" w14:textId="77777777" w:rsidR="00B73924" w:rsidRDefault="00B73924" w:rsidP="00EE3C0F">
          <w:pPr>
            <w:pStyle w:val="Sidhuvud"/>
          </w:pPr>
        </w:p>
        <w:p w14:paraId="1935CB40" w14:textId="77777777" w:rsidR="00B73924" w:rsidRDefault="00B73924" w:rsidP="00EE3C0F">
          <w:pPr>
            <w:pStyle w:val="Sidhuvud"/>
          </w:pPr>
        </w:p>
        <w:p w14:paraId="3FC318C9" w14:textId="77777777" w:rsidR="00B73924" w:rsidRDefault="00B73924" w:rsidP="00EE3C0F">
          <w:pPr>
            <w:pStyle w:val="Sidhuvud"/>
          </w:pPr>
        </w:p>
        <w:sdt>
          <w:sdtPr>
            <w:alias w:val="Dnr"/>
            <w:tag w:val="ccRKShow_Dnr"/>
            <w:id w:val="-829283628"/>
            <w:placeholder>
              <w:docPart w:val="412FFF1A9CFF41D696AC8AC3EB844884"/>
            </w:placeholder>
            <w:dataBinding w:prefixMappings="xmlns:ns0='http://lp/documentinfo/RK' " w:xpath="/ns0:DocumentInfo[1]/ns0:BaseInfo[1]/ns0:Dnr[1]" w:storeItemID="{24092953-08DF-4150-8A6F-D72B4137BD31}"/>
            <w:text/>
          </w:sdtPr>
          <w:sdtEndPr/>
          <w:sdtContent>
            <w:p w14:paraId="3A9ABC40" w14:textId="6A5E0036" w:rsidR="00B73924" w:rsidRDefault="00B73924" w:rsidP="00EE3C0F">
              <w:pPr>
                <w:pStyle w:val="Sidhuvud"/>
              </w:pPr>
              <w:r>
                <w:t>Fi2020/</w:t>
              </w:r>
              <w:r w:rsidR="008C0673">
                <w:t>04297</w:t>
              </w:r>
              <w:r w:rsidR="00C354C8">
                <w:t xml:space="preserve"> </w:t>
              </w:r>
            </w:p>
          </w:sdtContent>
        </w:sdt>
        <w:sdt>
          <w:sdtPr>
            <w:alias w:val="DocNumber"/>
            <w:tag w:val="DocNumber"/>
            <w:id w:val="1726028884"/>
            <w:placeholder>
              <w:docPart w:val="D7DB9F31163245D1BBFFAEA96E1DCE1F"/>
            </w:placeholder>
            <w:showingPlcHdr/>
            <w:dataBinding w:prefixMappings="xmlns:ns0='http://lp/documentinfo/RK' " w:xpath="/ns0:DocumentInfo[1]/ns0:BaseInfo[1]/ns0:DocNumber[1]" w:storeItemID="{24092953-08DF-4150-8A6F-D72B4137BD31}"/>
            <w:text/>
          </w:sdtPr>
          <w:sdtEndPr/>
          <w:sdtContent>
            <w:p w14:paraId="5D34A5EF" w14:textId="77777777" w:rsidR="00B73924" w:rsidRDefault="00B73924" w:rsidP="00EE3C0F">
              <w:pPr>
                <w:pStyle w:val="Sidhuvud"/>
              </w:pPr>
              <w:r>
                <w:rPr>
                  <w:rStyle w:val="Platshllartext"/>
                </w:rPr>
                <w:t xml:space="preserve"> </w:t>
              </w:r>
            </w:p>
          </w:sdtContent>
        </w:sdt>
        <w:p w14:paraId="47CEB4FD" w14:textId="77777777" w:rsidR="00B73924" w:rsidRDefault="00B73924" w:rsidP="00EE3C0F">
          <w:pPr>
            <w:pStyle w:val="Sidhuvud"/>
          </w:pPr>
        </w:p>
      </w:tc>
      <w:tc>
        <w:tcPr>
          <w:tcW w:w="1134" w:type="dxa"/>
        </w:tcPr>
        <w:p w14:paraId="60022EB7" w14:textId="77777777" w:rsidR="00B73924" w:rsidRDefault="00B73924" w:rsidP="0094502D">
          <w:pPr>
            <w:pStyle w:val="Sidhuvud"/>
          </w:pPr>
        </w:p>
        <w:p w14:paraId="4EC71665" w14:textId="77777777" w:rsidR="00B73924" w:rsidRPr="0094502D" w:rsidRDefault="00B73924" w:rsidP="00EC71A6">
          <w:pPr>
            <w:pStyle w:val="Sidhuvud"/>
          </w:pPr>
        </w:p>
      </w:tc>
    </w:tr>
    <w:tr w:rsidR="00B73924" w14:paraId="49138201" w14:textId="77777777" w:rsidTr="00C93EBA">
      <w:trPr>
        <w:trHeight w:val="2268"/>
      </w:trPr>
      <w:sdt>
        <w:sdtPr>
          <w:rPr>
            <w:b/>
          </w:rPr>
          <w:alias w:val="SenderText"/>
          <w:tag w:val="ccRKShow_SenderText"/>
          <w:id w:val="1374046025"/>
          <w:placeholder>
            <w:docPart w:val="12A54A7E09AB4A999D5994CB6B68F2D8"/>
          </w:placeholder>
        </w:sdtPr>
        <w:sdtEndPr>
          <w:rPr>
            <w:b w:val="0"/>
          </w:rPr>
        </w:sdtEndPr>
        <w:sdtContent>
          <w:tc>
            <w:tcPr>
              <w:tcW w:w="5534" w:type="dxa"/>
              <w:tcMar>
                <w:right w:w="1134" w:type="dxa"/>
              </w:tcMar>
            </w:tcPr>
            <w:p w14:paraId="5B3F2535" w14:textId="77777777" w:rsidR="00B73924" w:rsidRPr="00FC7F65" w:rsidRDefault="00B73924" w:rsidP="00340DE0">
              <w:pPr>
                <w:pStyle w:val="Sidhuvud"/>
                <w:rPr>
                  <w:b/>
                </w:rPr>
              </w:pPr>
              <w:r w:rsidRPr="00FC7F65">
                <w:rPr>
                  <w:b/>
                </w:rPr>
                <w:t>Finansdepartementet</w:t>
              </w:r>
            </w:p>
            <w:p w14:paraId="18E923C2" w14:textId="77777777" w:rsidR="00437968" w:rsidRDefault="00B73924" w:rsidP="00340DE0">
              <w:pPr>
                <w:pStyle w:val="Sidhuvud"/>
              </w:pPr>
              <w:r w:rsidRPr="00FC7F65">
                <w:t>Finansministern</w:t>
              </w:r>
            </w:p>
            <w:p w14:paraId="7B14650E" w14:textId="77777777" w:rsidR="00437968" w:rsidRDefault="00437968" w:rsidP="00340DE0">
              <w:pPr>
                <w:pStyle w:val="Sidhuvud"/>
              </w:pPr>
            </w:p>
            <w:p w14:paraId="38433D0D" w14:textId="77777777" w:rsidR="00437968" w:rsidRDefault="00437968" w:rsidP="00340DE0">
              <w:pPr>
                <w:pStyle w:val="Sidhuvud"/>
              </w:pPr>
            </w:p>
            <w:p w14:paraId="20833FC4" w14:textId="285E45D5" w:rsidR="00B73924" w:rsidRPr="00340DE0" w:rsidRDefault="00B73924" w:rsidP="00340DE0">
              <w:pPr>
                <w:pStyle w:val="Sidhuvud"/>
              </w:pPr>
            </w:p>
          </w:tc>
        </w:sdtContent>
      </w:sdt>
      <w:sdt>
        <w:sdtPr>
          <w:alias w:val="Recipient"/>
          <w:tag w:val="ccRKShow_Recipient"/>
          <w:id w:val="-28344517"/>
          <w:placeholder>
            <w:docPart w:val="3AF36ACDCDE9465CA0EC29719CE3EA07"/>
          </w:placeholder>
          <w:dataBinding w:prefixMappings="xmlns:ns0='http://lp/documentinfo/RK' " w:xpath="/ns0:DocumentInfo[1]/ns0:BaseInfo[1]/ns0:Recipient[1]" w:storeItemID="{24092953-08DF-4150-8A6F-D72B4137BD31}"/>
          <w:text w:multiLine="1"/>
        </w:sdtPr>
        <w:sdtEndPr/>
        <w:sdtContent>
          <w:tc>
            <w:tcPr>
              <w:tcW w:w="3170" w:type="dxa"/>
            </w:tcPr>
            <w:p w14:paraId="6632100D" w14:textId="77777777" w:rsidR="00B73924" w:rsidRDefault="00B73924" w:rsidP="00547B89">
              <w:pPr>
                <w:pStyle w:val="Sidhuvud"/>
              </w:pPr>
              <w:r>
                <w:t>Till riksdagen</w:t>
              </w:r>
            </w:p>
          </w:tc>
        </w:sdtContent>
      </w:sdt>
      <w:tc>
        <w:tcPr>
          <w:tcW w:w="1134" w:type="dxa"/>
        </w:tcPr>
        <w:p w14:paraId="299EB85D" w14:textId="77777777" w:rsidR="00B73924" w:rsidRDefault="00B73924" w:rsidP="003E6020">
          <w:pPr>
            <w:pStyle w:val="Sidhuvud"/>
          </w:pPr>
        </w:p>
      </w:tc>
    </w:tr>
  </w:tbl>
  <w:p w14:paraId="0C6F3F60" w14:textId="77777777" w:rsidR="00B73924" w:rsidRDefault="00B73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6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396"/>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0FE"/>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968"/>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47B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E2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B9E"/>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68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67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977"/>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924"/>
    <w:rsid w:val="00B75139"/>
    <w:rsid w:val="00B77627"/>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4C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8D9"/>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0B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CB0"/>
    <w:rsid w:val="00F6392C"/>
    <w:rsid w:val="00F64256"/>
    <w:rsid w:val="00F66093"/>
    <w:rsid w:val="00F66657"/>
    <w:rsid w:val="00F6751E"/>
    <w:rsid w:val="00F70848"/>
    <w:rsid w:val="00F721F4"/>
    <w:rsid w:val="00F73A60"/>
    <w:rsid w:val="00F8015D"/>
    <w:rsid w:val="00F829C7"/>
    <w:rsid w:val="00F834AA"/>
    <w:rsid w:val="00F848D6"/>
    <w:rsid w:val="00F859AE"/>
    <w:rsid w:val="00F922B2"/>
    <w:rsid w:val="00F943C8"/>
    <w:rsid w:val="00F964A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F65"/>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C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2FFF1A9CFF41D696AC8AC3EB844884"/>
        <w:category>
          <w:name w:val="Allmänt"/>
          <w:gallery w:val="placeholder"/>
        </w:category>
        <w:types>
          <w:type w:val="bbPlcHdr"/>
        </w:types>
        <w:behaviors>
          <w:behavior w:val="content"/>
        </w:behaviors>
        <w:guid w:val="{1C3DD9D7-F086-4C82-87B7-F0FE4B1DEFDC}"/>
      </w:docPartPr>
      <w:docPartBody>
        <w:p w:rsidR="00361E03" w:rsidRDefault="00D428D0" w:rsidP="00D428D0">
          <w:pPr>
            <w:pStyle w:val="412FFF1A9CFF41D696AC8AC3EB844884"/>
          </w:pPr>
          <w:r>
            <w:rPr>
              <w:rStyle w:val="Platshllartext"/>
            </w:rPr>
            <w:t xml:space="preserve"> </w:t>
          </w:r>
        </w:p>
      </w:docPartBody>
    </w:docPart>
    <w:docPart>
      <w:docPartPr>
        <w:name w:val="D7DB9F31163245D1BBFFAEA96E1DCE1F"/>
        <w:category>
          <w:name w:val="Allmänt"/>
          <w:gallery w:val="placeholder"/>
        </w:category>
        <w:types>
          <w:type w:val="bbPlcHdr"/>
        </w:types>
        <w:behaviors>
          <w:behavior w:val="content"/>
        </w:behaviors>
        <w:guid w:val="{DA2031D8-11FF-4B02-9483-1D9054B250C5}"/>
      </w:docPartPr>
      <w:docPartBody>
        <w:p w:rsidR="00361E03" w:rsidRDefault="00D428D0" w:rsidP="00D428D0">
          <w:pPr>
            <w:pStyle w:val="D7DB9F31163245D1BBFFAEA96E1DCE1F1"/>
          </w:pPr>
          <w:r>
            <w:rPr>
              <w:rStyle w:val="Platshllartext"/>
            </w:rPr>
            <w:t xml:space="preserve"> </w:t>
          </w:r>
        </w:p>
      </w:docPartBody>
    </w:docPart>
    <w:docPart>
      <w:docPartPr>
        <w:name w:val="12A54A7E09AB4A999D5994CB6B68F2D8"/>
        <w:category>
          <w:name w:val="Allmänt"/>
          <w:gallery w:val="placeholder"/>
        </w:category>
        <w:types>
          <w:type w:val="bbPlcHdr"/>
        </w:types>
        <w:behaviors>
          <w:behavior w:val="content"/>
        </w:behaviors>
        <w:guid w:val="{15140936-F146-4B95-A54F-515590D52604}"/>
      </w:docPartPr>
      <w:docPartBody>
        <w:p w:rsidR="00361E03" w:rsidRDefault="00D428D0" w:rsidP="00D428D0">
          <w:pPr>
            <w:pStyle w:val="12A54A7E09AB4A999D5994CB6B68F2D81"/>
          </w:pPr>
          <w:r>
            <w:rPr>
              <w:rStyle w:val="Platshllartext"/>
            </w:rPr>
            <w:t xml:space="preserve"> </w:t>
          </w:r>
        </w:p>
      </w:docPartBody>
    </w:docPart>
    <w:docPart>
      <w:docPartPr>
        <w:name w:val="3AF36ACDCDE9465CA0EC29719CE3EA07"/>
        <w:category>
          <w:name w:val="Allmänt"/>
          <w:gallery w:val="placeholder"/>
        </w:category>
        <w:types>
          <w:type w:val="bbPlcHdr"/>
        </w:types>
        <w:behaviors>
          <w:behavior w:val="content"/>
        </w:behaviors>
        <w:guid w:val="{A147B6E9-4B64-4A6D-82F8-7ECFA27C0F19}"/>
      </w:docPartPr>
      <w:docPartBody>
        <w:p w:rsidR="00361E03" w:rsidRDefault="00D428D0" w:rsidP="00D428D0">
          <w:pPr>
            <w:pStyle w:val="3AF36ACDCDE9465CA0EC29719CE3EA07"/>
          </w:pPr>
          <w:r>
            <w:rPr>
              <w:rStyle w:val="Platshllartext"/>
            </w:rPr>
            <w:t xml:space="preserve"> </w:t>
          </w:r>
        </w:p>
      </w:docPartBody>
    </w:docPart>
    <w:docPart>
      <w:docPartPr>
        <w:name w:val="2CCF976201AD4C92926CBA8238EB9CB5"/>
        <w:category>
          <w:name w:val="Allmänt"/>
          <w:gallery w:val="placeholder"/>
        </w:category>
        <w:types>
          <w:type w:val="bbPlcHdr"/>
        </w:types>
        <w:behaviors>
          <w:behavior w:val="content"/>
        </w:behaviors>
        <w:guid w:val="{787FB554-1FF0-4A39-AC1D-57856A2618ED}"/>
      </w:docPartPr>
      <w:docPartBody>
        <w:p w:rsidR="00361E03" w:rsidRDefault="00D428D0" w:rsidP="00D428D0">
          <w:pPr>
            <w:pStyle w:val="2CCF976201AD4C92926CBA8238EB9CB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D0"/>
    <w:rsid w:val="00361E03"/>
    <w:rsid w:val="008538AA"/>
    <w:rsid w:val="00D42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4D7108584F447BABBDD344CE434710">
    <w:name w:val="6F4D7108584F447BABBDD344CE434710"/>
    <w:rsid w:val="00D428D0"/>
  </w:style>
  <w:style w:type="character" w:styleId="Platshllartext">
    <w:name w:val="Placeholder Text"/>
    <w:basedOn w:val="Standardstycketeckensnitt"/>
    <w:uiPriority w:val="99"/>
    <w:semiHidden/>
    <w:rsid w:val="00D428D0"/>
    <w:rPr>
      <w:noProof w:val="0"/>
      <w:color w:val="808080"/>
    </w:rPr>
  </w:style>
  <w:style w:type="paragraph" w:customStyle="1" w:styleId="52B08DB8D5B04516AA5582991231142C">
    <w:name w:val="52B08DB8D5B04516AA5582991231142C"/>
    <w:rsid w:val="00D428D0"/>
  </w:style>
  <w:style w:type="paragraph" w:customStyle="1" w:styleId="FB707688369C4F778E34F2F5C5B81CB7">
    <w:name w:val="FB707688369C4F778E34F2F5C5B81CB7"/>
    <w:rsid w:val="00D428D0"/>
  </w:style>
  <w:style w:type="paragraph" w:customStyle="1" w:styleId="815A5EE4C8FF4F509C54E18AF33325D4">
    <w:name w:val="815A5EE4C8FF4F509C54E18AF33325D4"/>
    <w:rsid w:val="00D428D0"/>
  </w:style>
  <w:style w:type="paragraph" w:customStyle="1" w:styleId="412FFF1A9CFF41D696AC8AC3EB844884">
    <w:name w:val="412FFF1A9CFF41D696AC8AC3EB844884"/>
    <w:rsid w:val="00D428D0"/>
  </w:style>
  <w:style w:type="paragraph" w:customStyle="1" w:styleId="D7DB9F31163245D1BBFFAEA96E1DCE1F">
    <w:name w:val="D7DB9F31163245D1BBFFAEA96E1DCE1F"/>
    <w:rsid w:val="00D428D0"/>
  </w:style>
  <w:style w:type="paragraph" w:customStyle="1" w:styleId="D97248DE2937437CB516DAB491A2FABA">
    <w:name w:val="D97248DE2937437CB516DAB491A2FABA"/>
    <w:rsid w:val="00D428D0"/>
  </w:style>
  <w:style w:type="paragraph" w:customStyle="1" w:styleId="A205962DE90B474A838CD1B0EFA930F3">
    <w:name w:val="A205962DE90B474A838CD1B0EFA930F3"/>
    <w:rsid w:val="00D428D0"/>
  </w:style>
  <w:style w:type="paragraph" w:customStyle="1" w:styleId="EE8A4CADC1EC48BDA3E69FA8C95D7BDE">
    <w:name w:val="EE8A4CADC1EC48BDA3E69FA8C95D7BDE"/>
    <w:rsid w:val="00D428D0"/>
  </w:style>
  <w:style w:type="paragraph" w:customStyle="1" w:styleId="12A54A7E09AB4A999D5994CB6B68F2D8">
    <w:name w:val="12A54A7E09AB4A999D5994CB6B68F2D8"/>
    <w:rsid w:val="00D428D0"/>
  </w:style>
  <w:style w:type="paragraph" w:customStyle="1" w:styleId="3AF36ACDCDE9465CA0EC29719CE3EA07">
    <w:name w:val="3AF36ACDCDE9465CA0EC29719CE3EA07"/>
    <w:rsid w:val="00D428D0"/>
  </w:style>
  <w:style w:type="paragraph" w:customStyle="1" w:styleId="D7DB9F31163245D1BBFFAEA96E1DCE1F1">
    <w:name w:val="D7DB9F31163245D1BBFFAEA96E1DCE1F1"/>
    <w:rsid w:val="00D428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A54A7E09AB4A999D5994CB6B68F2D81">
    <w:name w:val="12A54A7E09AB4A999D5994CB6B68F2D81"/>
    <w:rsid w:val="00D428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99973EF7134054BBA0C4D8520E4D8D">
    <w:name w:val="1099973EF7134054BBA0C4D8520E4D8D"/>
    <w:rsid w:val="00D428D0"/>
  </w:style>
  <w:style w:type="paragraph" w:customStyle="1" w:styleId="BCEB8725A4FA4B60B3B07C35FB073FAA">
    <w:name w:val="BCEB8725A4FA4B60B3B07C35FB073FAA"/>
    <w:rsid w:val="00D428D0"/>
  </w:style>
  <w:style w:type="paragraph" w:customStyle="1" w:styleId="7E02620C556C4938A06048D90E2E4999">
    <w:name w:val="7E02620C556C4938A06048D90E2E4999"/>
    <w:rsid w:val="00D428D0"/>
  </w:style>
  <w:style w:type="paragraph" w:customStyle="1" w:styleId="9CE116EF736D425F90C7AC688487480C">
    <w:name w:val="9CE116EF736D425F90C7AC688487480C"/>
    <w:rsid w:val="00D428D0"/>
  </w:style>
  <w:style w:type="paragraph" w:customStyle="1" w:styleId="E6540423A1AD4F329F16050F293453F6">
    <w:name w:val="E6540423A1AD4F329F16050F293453F6"/>
    <w:rsid w:val="00D428D0"/>
  </w:style>
  <w:style w:type="paragraph" w:customStyle="1" w:styleId="2CCF976201AD4C92926CBA8238EB9CB5">
    <w:name w:val="2CCF976201AD4C92926CBA8238EB9CB5"/>
    <w:rsid w:val="00D428D0"/>
  </w:style>
  <w:style w:type="paragraph" w:customStyle="1" w:styleId="D0CB9A23A2654C1F9BDB5387412824A7">
    <w:name w:val="D0CB9A23A2654C1F9BDB5387412824A7"/>
    <w:rsid w:val="00D42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2020-11-04T00:00:00</HeaderDate>
    <Office/>
    <Dnr>Fi2020/04297 </Dnr>
    <ParagrafNr/>
    <DocumentTitle/>
    <VisitingAddress/>
    <Extra1/>
    <Extra2/>
    <Extra3>Dennis Dioukarev</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f1544ddc-6d53-4c26-8fa4-cf1c1b81ec6b</RD_Svarsid>
  </documentManagement>
</p:properties>
</file>

<file path=customXml/itemProps1.xml><?xml version="1.0" encoding="utf-8"?>
<ds:datastoreItem xmlns:ds="http://schemas.openxmlformats.org/officeDocument/2006/customXml" ds:itemID="{CEC61B96-BADD-4E07-8C5F-D57F826B9B4A}"/>
</file>

<file path=customXml/itemProps2.xml><?xml version="1.0" encoding="utf-8"?>
<ds:datastoreItem xmlns:ds="http://schemas.openxmlformats.org/officeDocument/2006/customXml" ds:itemID="{6E4949DF-4F86-4699-A37B-95B7D1F17686}"/>
</file>

<file path=customXml/itemProps3.xml><?xml version="1.0" encoding="utf-8"?>
<ds:datastoreItem xmlns:ds="http://schemas.openxmlformats.org/officeDocument/2006/customXml" ds:itemID="{11B41FF2-FCC1-4389-B915-563A24458DF8}"/>
</file>

<file path=customXml/itemProps4.xml><?xml version="1.0" encoding="utf-8"?>
<ds:datastoreItem xmlns:ds="http://schemas.openxmlformats.org/officeDocument/2006/customXml" ds:itemID="{24092953-08DF-4150-8A6F-D72B4137BD31}"/>
</file>

<file path=customXml/itemProps5.xml><?xml version="1.0" encoding="utf-8"?>
<ds:datastoreItem xmlns:ds="http://schemas.openxmlformats.org/officeDocument/2006/customXml" ds:itemID="{59F7910B-3ABD-49FB-ABF4-4F6AE9F6B60C}"/>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307 slutlig.docx</dc:title>
  <dc:subject/>
  <dc:creator/>
  <cp:keywords/>
  <dc:description/>
  <cp:lastModifiedBy/>
  <cp:revision>1</cp:revision>
  <dcterms:created xsi:type="dcterms:W3CDTF">2020-11-04T10:11:00Z</dcterms:created>
  <dcterms:modified xsi:type="dcterms:W3CDTF">2020-11-04T10:11:00Z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