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2DEF" w14:textId="77777777" w:rsidR="00ED79A6" w:rsidRDefault="007C1C4F" w:rsidP="00ED79A6">
      <w:pPr>
        <w:pStyle w:val="Rubrik"/>
        <w:rPr>
          <w:sz w:val="24"/>
          <w:szCs w:val="24"/>
        </w:rPr>
      </w:pPr>
      <w:bookmarkStart w:id="0" w:name="Start"/>
      <w:bookmarkEnd w:id="0"/>
      <w:r w:rsidRPr="00234C4F">
        <w:rPr>
          <w:sz w:val="24"/>
          <w:szCs w:val="24"/>
        </w:rPr>
        <w:t>Svar på fråga 2019/20:</w:t>
      </w:r>
      <w:r w:rsidR="00234C4F" w:rsidRPr="00234C4F">
        <w:rPr>
          <w:sz w:val="24"/>
          <w:szCs w:val="24"/>
        </w:rPr>
        <w:t>169</w:t>
      </w:r>
      <w:r w:rsidR="00ED79A6">
        <w:rPr>
          <w:sz w:val="24"/>
          <w:szCs w:val="24"/>
        </w:rPr>
        <w:t>9</w:t>
      </w:r>
      <w:r w:rsidRPr="00234C4F">
        <w:rPr>
          <w:sz w:val="24"/>
          <w:szCs w:val="24"/>
        </w:rPr>
        <w:t xml:space="preserve"> av </w:t>
      </w:r>
      <w:r w:rsidR="00234C4F" w:rsidRPr="00234C4F">
        <w:rPr>
          <w:sz w:val="24"/>
          <w:szCs w:val="24"/>
        </w:rPr>
        <w:t>Hans Wallmark</w:t>
      </w:r>
      <w:r w:rsidRPr="00234C4F">
        <w:rPr>
          <w:sz w:val="24"/>
          <w:szCs w:val="24"/>
        </w:rPr>
        <w:t xml:space="preserve"> (</w:t>
      </w:r>
      <w:r w:rsidR="00234C4F" w:rsidRPr="00234C4F">
        <w:rPr>
          <w:sz w:val="24"/>
          <w:szCs w:val="24"/>
        </w:rPr>
        <w:t>M</w:t>
      </w:r>
      <w:r w:rsidRPr="00234C4F">
        <w:rPr>
          <w:sz w:val="24"/>
          <w:szCs w:val="24"/>
        </w:rPr>
        <w:t>)</w:t>
      </w:r>
      <w:r w:rsidR="00ED79A6">
        <w:rPr>
          <w:sz w:val="24"/>
          <w:szCs w:val="24"/>
        </w:rPr>
        <w:t xml:space="preserve"> </w:t>
      </w:r>
    </w:p>
    <w:p w14:paraId="4EBD0711" w14:textId="506DAE7F" w:rsidR="00ED79A6" w:rsidRPr="00ED79A6" w:rsidRDefault="00ED79A6" w:rsidP="00ED79A6">
      <w:pPr>
        <w:pStyle w:val="Rubrik"/>
        <w:rPr>
          <w:sz w:val="24"/>
          <w:szCs w:val="24"/>
        </w:rPr>
      </w:pPr>
      <w:r w:rsidRPr="00ED79A6">
        <w:rPr>
          <w:sz w:val="24"/>
          <w:szCs w:val="24"/>
        </w:rPr>
        <w:t>Möjlighet för svenska ambassader i Norden att utfärda pass</w:t>
      </w:r>
    </w:p>
    <w:p w14:paraId="5C23BD5F" w14:textId="77777777" w:rsidR="00ED79A6" w:rsidRDefault="00ED79A6" w:rsidP="00EA21B3">
      <w:pPr>
        <w:pStyle w:val="Rubrik"/>
        <w:spacing w:after="0"/>
      </w:pPr>
      <w:r w:rsidRPr="00ED79A6">
        <w:rPr>
          <w:sz w:val="24"/>
          <w:szCs w:val="24"/>
        </w:rPr>
        <w:t>till svenskar utomlands</w:t>
      </w:r>
      <w:r w:rsidR="007C1C4F" w:rsidRPr="00234C4F">
        <w:rPr>
          <w:sz w:val="24"/>
          <w:szCs w:val="24"/>
        </w:rPr>
        <w:br/>
      </w:r>
    </w:p>
    <w:p w14:paraId="4D4D8528" w14:textId="6739DA5A" w:rsidR="00EA21B3" w:rsidRDefault="00ED79A6" w:rsidP="00EA21B3">
      <w:pPr>
        <w:pStyle w:val="Rubrik"/>
        <w:spacing w:after="0"/>
        <w:rPr>
          <w:rFonts w:ascii="Garamond" w:hAnsi="Garamond"/>
          <w:sz w:val="25"/>
          <w:szCs w:val="25"/>
        </w:rPr>
      </w:pPr>
      <w:r w:rsidRPr="00B947F8">
        <w:rPr>
          <w:rFonts w:ascii="Garamond" w:hAnsi="Garamond"/>
          <w:sz w:val="25"/>
          <w:szCs w:val="25"/>
        </w:rPr>
        <w:t xml:space="preserve">Hans Wallmark har frågat mig om </w:t>
      </w:r>
      <w:r w:rsidR="00B94EA1" w:rsidRPr="00B947F8">
        <w:rPr>
          <w:rFonts w:ascii="Garamond" w:hAnsi="Garamond"/>
          <w:sz w:val="25"/>
          <w:szCs w:val="25"/>
        </w:rPr>
        <w:t>jag</w:t>
      </w:r>
      <w:r w:rsidRPr="00B947F8">
        <w:rPr>
          <w:rFonts w:ascii="Garamond" w:hAnsi="Garamond"/>
          <w:sz w:val="25"/>
          <w:szCs w:val="25"/>
        </w:rPr>
        <w:t xml:space="preserve"> avser se till att UD – särskilt i ljuset av de problem som pandemin skapat för den enskilde – ser över möjligheterna för Sveriges ambassader i de nordiska länderna att åter ges möjlighet att utfärda pass som en service till svenskar utomlands. </w:t>
      </w:r>
    </w:p>
    <w:p w14:paraId="5927F318" w14:textId="77777777" w:rsidR="00B947F8" w:rsidRPr="00B947F8" w:rsidRDefault="00B947F8" w:rsidP="00EA21B3">
      <w:pPr>
        <w:pStyle w:val="Rubrik"/>
        <w:spacing w:after="0"/>
        <w:rPr>
          <w:rFonts w:ascii="Garamond" w:hAnsi="Garamond"/>
          <w:sz w:val="25"/>
          <w:szCs w:val="25"/>
        </w:rPr>
      </w:pPr>
    </w:p>
    <w:p w14:paraId="4BFF0FF0" w14:textId="6EDC8316" w:rsidR="00B947F8" w:rsidRPr="00B947F8" w:rsidRDefault="00B947F8" w:rsidP="00EA21B3">
      <w:pPr>
        <w:pStyle w:val="Rubrik"/>
        <w:spacing w:after="0"/>
        <w:rPr>
          <w:rFonts w:ascii="Garamond" w:hAnsi="Garamond"/>
          <w:sz w:val="25"/>
          <w:szCs w:val="25"/>
        </w:rPr>
      </w:pPr>
      <w:r w:rsidRPr="00B947F8">
        <w:rPr>
          <w:rFonts w:ascii="Garamond" w:hAnsi="Garamond"/>
          <w:sz w:val="25"/>
          <w:szCs w:val="25"/>
        </w:rPr>
        <w:t>Sedan några år tillbaka är UD:s inriktning</w:t>
      </w:r>
      <w:r>
        <w:rPr>
          <w:rFonts w:ascii="Garamond" w:hAnsi="Garamond"/>
          <w:sz w:val="25"/>
          <w:szCs w:val="25"/>
        </w:rPr>
        <w:t xml:space="preserve"> att, </w:t>
      </w:r>
      <w:r w:rsidRPr="00B947F8">
        <w:rPr>
          <w:rFonts w:ascii="Garamond" w:hAnsi="Garamond"/>
          <w:sz w:val="25"/>
          <w:szCs w:val="25"/>
        </w:rPr>
        <w:t>av resursskäl</w:t>
      </w:r>
      <w:r>
        <w:rPr>
          <w:rFonts w:ascii="Garamond" w:hAnsi="Garamond"/>
          <w:sz w:val="25"/>
          <w:szCs w:val="25"/>
        </w:rPr>
        <w:t xml:space="preserve">, </w:t>
      </w:r>
      <w:r w:rsidRPr="00B947F8">
        <w:rPr>
          <w:rFonts w:ascii="Garamond" w:hAnsi="Garamond"/>
          <w:sz w:val="25"/>
          <w:szCs w:val="25"/>
        </w:rPr>
        <w:t>koncentrera ansöka</w:t>
      </w:r>
      <w:r w:rsidR="00F9091C">
        <w:rPr>
          <w:rFonts w:ascii="Garamond" w:hAnsi="Garamond"/>
          <w:sz w:val="25"/>
          <w:szCs w:val="25"/>
        </w:rPr>
        <w:t>n</w:t>
      </w:r>
      <w:r w:rsidRPr="00B947F8">
        <w:rPr>
          <w:rFonts w:ascii="Garamond" w:hAnsi="Garamond"/>
          <w:sz w:val="25"/>
          <w:szCs w:val="25"/>
        </w:rPr>
        <w:t xml:space="preserve"> om svensk</w:t>
      </w:r>
      <w:r w:rsidR="0097149A">
        <w:rPr>
          <w:rFonts w:ascii="Garamond" w:hAnsi="Garamond"/>
          <w:sz w:val="25"/>
          <w:szCs w:val="25"/>
        </w:rPr>
        <w:t>a</w:t>
      </w:r>
      <w:r w:rsidRPr="00B947F8">
        <w:rPr>
          <w:rFonts w:ascii="Garamond" w:hAnsi="Garamond"/>
          <w:sz w:val="25"/>
          <w:szCs w:val="25"/>
        </w:rPr>
        <w:t xml:space="preserve"> </w:t>
      </w:r>
      <w:r w:rsidR="002C31E0">
        <w:rPr>
          <w:rFonts w:ascii="Garamond" w:hAnsi="Garamond"/>
          <w:sz w:val="25"/>
          <w:szCs w:val="25"/>
        </w:rPr>
        <w:t>vanliga</w:t>
      </w:r>
      <w:r w:rsidRPr="00B947F8">
        <w:rPr>
          <w:rFonts w:ascii="Garamond" w:hAnsi="Garamond"/>
          <w:sz w:val="25"/>
          <w:szCs w:val="25"/>
        </w:rPr>
        <w:t xml:space="preserve"> pass till färre utlandsmyndigheter, särskilt i Sveriges närområde.</w:t>
      </w:r>
    </w:p>
    <w:p w14:paraId="688C8B07" w14:textId="77777777" w:rsidR="00B947F8" w:rsidRPr="00B947F8" w:rsidRDefault="00B947F8" w:rsidP="00EA21B3">
      <w:pPr>
        <w:pStyle w:val="Rubrik"/>
        <w:spacing w:after="0"/>
        <w:rPr>
          <w:rFonts w:ascii="Garamond" w:hAnsi="Garamond"/>
          <w:sz w:val="25"/>
          <w:szCs w:val="25"/>
        </w:rPr>
      </w:pPr>
    </w:p>
    <w:p w14:paraId="782C924A" w14:textId="1CABAF2F" w:rsidR="00B947F8" w:rsidRPr="00B947F8" w:rsidRDefault="00991EB1" w:rsidP="00EA21B3">
      <w:pPr>
        <w:pStyle w:val="Rubrik"/>
        <w:spacing w:after="0"/>
        <w:rPr>
          <w:rFonts w:ascii="Garamond" w:hAnsi="Garamond"/>
          <w:sz w:val="25"/>
          <w:szCs w:val="25"/>
        </w:rPr>
      </w:pPr>
      <w:r w:rsidRPr="00B947F8">
        <w:rPr>
          <w:rFonts w:ascii="Garamond" w:hAnsi="Garamond"/>
          <w:sz w:val="25"/>
          <w:szCs w:val="25"/>
        </w:rPr>
        <w:t xml:space="preserve">2013 beslutade Regeringskansliet/Utrikesdepartementet </w:t>
      </w:r>
      <w:r w:rsidR="00C93888" w:rsidRPr="00B947F8">
        <w:rPr>
          <w:rFonts w:ascii="Garamond" w:hAnsi="Garamond"/>
          <w:sz w:val="25"/>
          <w:szCs w:val="25"/>
        </w:rPr>
        <w:t>att</w:t>
      </w:r>
      <w:r w:rsidR="00914D97">
        <w:rPr>
          <w:rFonts w:ascii="Garamond" w:hAnsi="Garamond"/>
          <w:sz w:val="25"/>
          <w:szCs w:val="25"/>
        </w:rPr>
        <w:t xml:space="preserve"> de</w:t>
      </w:r>
      <w:r w:rsidR="00C93888" w:rsidRPr="00B947F8">
        <w:rPr>
          <w:rFonts w:ascii="Garamond" w:hAnsi="Garamond"/>
          <w:sz w:val="25"/>
          <w:szCs w:val="25"/>
        </w:rPr>
        <w:t xml:space="preserve"> </w:t>
      </w:r>
      <w:r w:rsidRPr="00B947F8">
        <w:rPr>
          <w:rFonts w:ascii="Garamond" w:hAnsi="Garamond"/>
          <w:sz w:val="25"/>
          <w:szCs w:val="25"/>
        </w:rPr>
        <w:t>svenska ambassader</w:t>
      </w:r>
      <w:r w:rsidR="00C93888" w:rsidRPr="00B947F8">
        <w:rPr>
          <w:rFonts w:ascii="Garamond" w:hAnsi="Garamond"/>
          <w:sz w:val="25"/>
          <w:szCs w:val="25"/>
        </w:rPr>
        <w:t>na</w:t>
      </w:r>
      <w:r w:rsidR="00F9091C">
        <w:rPr>
          <w:rFonts w:ascii="Garamond" w:hAnsi="Garamond"/>
          <w:sz w:val="25"/>
          <w:szCs w:val="25"/>
        </w:rPr>
        <w:t xml:space="preserve"> </w:t>
      </w:r>
      <w:r w:rsidR="00914D97">
        <w:rPr>
          <w:rFonts w:ascii="Garamond" w:hAnsi="Garamond"/>
          <w:sz w:val="25"/>
          <w:szCs w:val="25"/>
        </w:rPr>
        <w:t>i N</w:t>
      </w:r>
      <w:r w:rsidR="00F9091C">
        <w:rPr>
          <w:rFonts w:ascii="Garamond" w:hAnsi="Garamond"/>
          <w:sz w:val="25"/>
          <w:szCs w:val="25"/>
        </w:rPr>
        <w:t xml:space="preserve">orden </w:t>
      </w:r>
      <w:r w:rsidRPr="00B947F8">
        <w:rPr>
          <w:rFonts w:ascii="Garamond" w:hAnsi="Garamond"/>
          <w:sz w:val="25"/>
          <w:szCs w:val="25"/>
        </w:rPr>
        <w:t>inte längre skulle vara passmyndigheter. Den 1 januari 2014</w:t>
      </w:r>
      <w:r w:rsidR="00C93888" w:rsidRPr="00B947F8">
        <w:rPr>
          <w:rFonts w:ascii="Garamond" w:hAnsi="Garamond"/>
          <w:sz w:val="25"/>
          <w:szCs w:val="25"/>
        </w:rPr>
        <w:t xml:space="preserve"> </w:t>
      </w:r>
      <w:r w:rsidR="00B947F8" w:rsidRPr="00B947F8">
        <w:rPr>
          <w:rFonts w:ascii="Garamond" w:hAnsi="Garamond"/>
          <w:sz w:val="25"/>
          <w:szCs w:val="25"/>
        </w:rPr>
        <w:t xml:space="preserve">togs </w:t>
      </w:r>
      <w:r w:rsidR="00C93888" w:rsidRPr="00B947F8">
        <w:rPr>
          <w:rFonts w:ascii="Garamond" w:hAnsi="Garamond"/>
          <w:sz w:val="25"/>
          <w:szCs w:val="25"/>
        </w:rPr>
        <w:t xml:space="preserve">all teknisk utrustning för hantering av passansökningar bort från dessa ambassader. </w:t>
      </w:r>
    </w:p>
    <w:p w14:paraId="377335C5" w14:textId="77777777" w:rsidR="00B947F8" w:rsidRPr="00B947F8" w:rsidRDefault="00B947F8" w:rsidP="00EA21B3">
      <w:pPr>
        <w:pStyle w:val="Rubrik"/>
        <w:spacing w:after="0"/>
        <w:rPr>
          <w:rFonts w:ascii="Garamond" w:hAnsi="Garamond"/>
          <w:sz w:val="25"/>
          <w:szCs w:val="25"/>
        </w:rPr>
      </w:pPr>
    </w:p>
    <w:p w14:paraId="4A59EDE3" w14:textId="2DD4F476" w:rsidR="00EA21B3" w:rsidRPr="00EA21B3" w:rsidRDefault="00C93888" w:rsidP="00EA21B3">
      <w:pPr>
        <w:pStyle w:val="Brdtext"/>
        <w:spacing w:after="0"/>
      </w:pPr>
      <w:r w:rsidRPr="00B947F8">
        <w:rPr>
          <w:rFonts w:ascii="Garamond" w:hAnsi="Garamond"/>
        </w:rPr>
        <w:t xml:space="preserve">Svenska medborgare i </w:t>
      </w:r>
      <w:r w:rsidR="00B947F8" w:rsidRPr="00B947F8">
        <w:rPr>
          <w:rFonts w:ascii="Garamond" w:hAnsi="Garamond"/>
        </w:rPr>
        <w:t xml:space="preserve">Danmark, Finland, Island och Norge </w:t>
      </w:r>
      <w:r w:rsidRPr="00B947F8">
        <w:rPr>
          <w:rFonts w:ascii="Garamond" w:hAnsi="Garamond"/>
        </w:rPr>
        <w:t xml:space="preserve">hänvisas till att ansöka om pass hos </w:t>
      </w:r>
      <w:r w:rsidR="00B85EA4">
        <w:rPr>
          <w:rFonts w:ascii="Garamond" w:hAnsi="Garamond"/>
        </w:rPr>
        <w:t>P</w:t>
      </w:r>
      <w:r w:rsidRPr="00B947F8">
        <w:rPr>
          <w:rFonts w:ascii="Garamond" w:hAnsi="Garamond"/>
        </w:rPr>
        <w:t xml:space="preserve">olismyndigheten i Sverige. Pass utfärdade av </w:t>
      </w:r>
      <w:r w:rsidR="00B85EA4">
        <w:rPr>
          <w:rFonts w:ascii="Garamond" w:hAnsi="Garamond"/>
        </w:rPr>
        <w:t>P</w:t>
      </w:r>
      <w:r w:rsidRPr="00B947F8">
        <w:rPr>
          <w:rFonts w:ascii="Garamond" w:hAnsi="Garamond"/>
        </w:rPr>
        <w:t xml:space="preserve">olismyndigheten i Sverige kan </w:t>
      </w:r>
      <w:r w:rsidR="00E10FDA">
        <w:rPr>
          <w:rFonts w:ascii="Garamond" w:hAnsi="Garamond"/>
        </w:rPr>
        <w:t xml:space="preserve">dock </w:t>
      </w:r>
      <w:r w:rsidRPr="00B947F8">
        <w:rPr>
          <w:rFonts w:ascii="Garamond" w:hAnsi="Garamond"/>
        </w:rPr>
        <w:t>hämtas ut på valfri svensk ambassad eller honorärkonsulat. Svenska ambassader i de nordiska länderna tar emot och</w:t>
      </w:r>
      <w:r w:rsidR="00991EB1" w:rsidRPr="00B947F8">
        <w:rPr>
          <w:rFonts w:ascii="Garamond" w:hAnsi="Garamond"/>
        </w:rPr>
        <w:t xml:space="preserve"> </w:t>
      </w:r>
      <w:r w:rsidRPr="00B947F8">
        <w:rPr>
          <w:rFonts w:ascii="Garamond" w:hAnsi="Garamond"/>
        </w:rPr>
        <w:t xml:space="preserve">handlägger ansökningar om provisoriska pass. </w:t>
      </w:r>
    </w:p>
    <w:p w14:paraId="498F8D32" w14:textId="77777777" w:rsidR="00EA21B3" w:rsidRPr="00E83626" w:rsidRDefault="00EA21B3" w:rsidP="00E83626">
      <w:pPr>
        <w:pStyle w:val="Rubrik"/>
        <w:spacing w:after="0"/>
      </w:pPr>
    </w:p>
    <w:p w14:paraId="6AFB8793" w14:textId="7922B0F0" w:rsidR="00EA21B3" w:rsidRDefault="00EA21B3" w:rsidP="00E83626">
      <w:pPr>
        <w:pStyle w:val="Brdtext"/>
        <w:spacing w:after="0"/>
      </w:pPr>
      <w:r>
        <w:t xml:space="preserve">Restriktioner gällande inresor och karantän i våra grannländer sedan </w:t>
      </w:r>
      <w:proofErr w:type="spellStart"/>
      <w:r>
        <w:t>coronapandemins</w:t>
      </w:r>
      <w:proofErr w:type="spellEnd"/>
      <w:r>
        <w:t xml:space="preserve"> utbrott har fått negativa konsekvenser för det vardagliga utbytet över gränserna. Detta har jag också understrukit i samtal med mina nordiska kollegor. För att minimera de negativa konsekvenserna</w:t>
      </w:r>
      <w:r w:rsidR="00AD6A13">
        <w:t xml:space="preserve"> </w:t>
      </w:r>
      <w:r>
        <w:t>fortsätter den svenska regeringen att</w:t>
      </w:r>
      <w:r w:rsidR="00AD6A13">
        <w:t xml:space="preserve"> </w:t>
      </w:r>
      <w:r>
        <w:t>arbeta för</w:t>
      </w:r>
      <w:r w:rsidR="00AD6A13">
        <w:t>, och värna,</w:t>
      </w:r>
      <w:r w:rsidR="00035E65">
        <w:t xml:space="preserve"> </w:t>
      </w:r>
      <w:r>
        <w:t>fri rörlighet</w:t>
      </w:r>
      <w:r w:rsidR="00AD6A13">
        <w:t xml:space="preserve"> över våra gränser. </w:t>
      </w:r>
    </w:p>
    <w:p w14:paraId="4EE8FFC7" w14:textId="77777777" w:rsidR="00EA21B3" w:rsidRPr="00EA21B3" w:rsidRDefault="00EA21B3" w:rsidP="00EA21B3">
      <w:pPr>
        <w:pStyle w:val="Brdtext"/>
      </w:pPr>
      <w:bookmarkStart w:id="1" w:name="_GoBack"/>
      <w:bookmarkEnd w:id="1"/>
    </w:p>
    <w:p w14:paraId="6ECA5BEA" w14:textId="0D0C4297" w:rsidR="00511D93" w:rsidRPr="00EA21B3" w:rsidRDefault="007C1C4F" w:rsidP="004C0BFC">
      <w:pPr>
        <w:pStyle w:val="Brdtext"/>
      </w:pPr>
      <w:r w:rsidRPr="00EA21B3"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B98C15594E654BB3A89F61BA06BBDB5F"/>
          </w:placeholder>
          <w:dataBinding w:prefixMappings="xmlns:ns0='http://lp/documentinfo/RK' " w:xpath="/ns0:DocumentInfo[1]/ns0:BaseInfo[1]/ns0:HeaderDate[1]" w:storeItemID="{383CE203-55CB-4DFA-A9FF-7C6746BF791B}"/>
          <w:date w:fullDate="2020-07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47F8">
            <w:t>15 juli 2020</w:t>
          </w:r>
        </w:sdtContent>
      </w:sdt>
    </w:p>
    <w:p w14:paraId="20B295FF" w14:textId="6DA5C929" w:rsidR="00511D93" w:rsidRPr="00EA21B3" w:rsidRDefault="00511D93" w:rsidP="004C0BFC">
      <w:pPr>
        <w:pStyle w:val="Brdtext"/>
      </w:pPr>
    </w:p>
    <w:p w14:paraId="0C230CA7" w14:textId="77777777" w:rsidR="00C2169E" w:rsidRPr="00EA21B3" w:rsidRDefault="00C2169E" w:rsidP="004C0BFC">
      <w:pPr>
        <w:pStyle w:val="Brdtext"/>
      </w:pPr>
    </w:p>
    <w:p w14:paraId="4B08D9BC" w14:textId="65D6A07E" w:rsidR="00720B02" w:rsidRPr="00EA21B3" w:rsidRDefault="00720B02" w:rsidP="004C0BFC">
      <w:pPr>
        <w:pStyle w:val="Brdtext"/>
      </w:pPr>
      <w:r w:rsidRPr="00EA21B3">
        <w:t>Ann Linde</w:t>
      </w:r>
    </w:p>
    <w:sectPr w:rsidR="00720B02" w:rsidRPr="00EA21B3" w:rsidSect="00720B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2BE8C" w14:textId="77777777" w:rsidR="00972680" w:rsidRDefault="00972680" w:rsidP="00A87A54">
      <w:pPr>
        <w:spacing w:after="0" w:line="240" w:lineRule="auto"/>
      </w:pPr>
      <w:r>
        <w:separator/>
      </w:r>
    </w:p>
  </w:endnote>
  <w:endnote w:type="continuationSeparator" w:id="0">
    <w:p w14:paraId="3E81D3A7" w14:textId="77777777" w:rsidR="00972680" w:rsidRDefault="009726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DCB8F" w14:textId="77777777" w:rsidR="00F67726" w:rsidRDefault="00F677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3E2C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731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6019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31E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518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D2D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51E5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6D82AC" w14:textId="77777777" w:rsidTr="00C26068">
      <w:trPr>
        <w:trHeight w:val="227"/>
      </w:trPr>
      <w:tc>
        <w:tcPr>
          <w:tcW w:w="4074" w:type="dxa"/>
        </w:tcPr>
        <w:p w14:paraId="229DA1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40B5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AA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905D9" w14:textId="77777777" w:rsidR="00972680" w:rsidRDefault="00972680" w:rsidP="00A87A54">
      <w:pPr>
        <w:spacing w:after="0" w:line="240" w:lineRule="auto"/>
      </w:pPr>
      <w:r>
        <w:separator/>
      </w:r>
    </w:p>
  </w:footnote>
  <w:footnote w:type="continuationSeparator" w:id="0">
    <w:p w14:paraId="65E1710C" w14:textId="77777777" w:rsidR="00972680" w:rsidRDefault="009726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6BBE" w14:textId="77777777" w:rsidR="00F67726" w:rsidRDefault="00F677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98F4" w14:textId="77777777" w:rsidR="00F67726" w:rsidRDefault="00F677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EB7" w14:paraId="54E82623" w14:textId="77777777" w:rsidTr="00C93EBA">
      <w:trPr>
        <w:trHeight w:val="227"/>
      </w:trPr>
      <w:tc>
        <w:tcPr>
          <w:tcW w:w="5534" w:type="dxa"/>
        </w:tcPr>
        <w:p w14:paraId="4CA87DAC" w14:textId="77777777" w:rsidR="00950EB7" w:rsidRPr="007D73AB" w:rsidRDefault="00950EB7">
          <w:pPr>
            <w:pStyle w:val="Sidhuvud"/>
          </w:pPr>
        </w:p>
      </w:tc>
      <w:tc>
        <w:tcPr>
          <w:tcW w:w="3170" w:type="dxa"/>
          <w:vAlign w:val="bottom"/>
        </w:tcPr>
        <w:p w14:paraId="76EA19CE" w14:textId="77777777" w:rsidR="00950EB7" w:rsidRPr="007D73AB" w:rsidRDefault="00950EB7" w:rsidP="00340DE0">
          <w:pPr>
            <w:pStyle w:val="Sidhuvud"/>
          </w:pPr>
        </w:p>
      </w:tc>
      <w:tc>
        <w:tcPr>
          <w:tcW w:w="1134" w:type="dxa"/>
        </w:tcPr>
        <w:p w14:paraId="0DECEA60" w14:textId="77777777" w:rsidR="00950EB7" w:rsidRDefault="00950EB7" w:rsidP="005A703A">
          <w:pPr>
            <w:pStyle w:val="Sidhuvud"/>
          </w:pPr>
        </w:p>
      </w:tc>
    </w:tr>
    <w:tr w:rsidR="00950EB7" w14:paraId="023898E5" w14:textId="77777777" w:rsidTr="00C93EBA">
      <w:trPr>
        <w:trHeight w:val="1928"/>
      </w:trPr>
      <w:tc>
        <w:tcPr>
          <w:tcW w:w="5534" w:type="dxa"/>
        </w:tcPr>
        <w:p w14:paraId="690BEE92" w14:textId="77777777" w:rsidR="00950EB7" w:rsidRPr="00340DE0" w:rsidRDefault="00950E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C09AB" wp14:editId="64DBB0F2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CC396C" w14:textId="77777777" w:rsidR="00950EB7" w:rsidRPr="00710A6C" w:rsidRDefault="00950EB7" w:rsidP="00EE3C0F">
          <w:pPr>
            <w:pStyle w:val="Sidhuvud"/>
            <w:rPr>
              <w:b/>
            </w:rPr>
          </w:pPr>
        </w:p>
        <w:p w14:paraId="7AC3AAAA" w14:textId="77777777" w:rsidR="00950EB7" w:rsidRDefault="00950EB7" w:rsidP="00EE3C0F">
          <w:pPr>
            <w:pStyle w:val="Sidhuvud"/>
          </w:pPr>
        </w:p>
        <w:p w14:paraId="3F773212" w14:textId="77777777" w:rsidR="00950EB7" w:rsidRDefault="00950EB7" w:rsidP="00EE3C0F">
          <w:pPr>
            <w:pStyle w:val="Sidhuvud"/>
          </w:pPr>
        </w:p>
        <w:p w14:paraId="5AC8AF2F" w14:textId="77777777" w:rsidR="00950EB7" w:rsidRDefault="00950E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ADB47E683C4218A1D09AB16D771E10"/>
            </w:placeholder>
            <w:showingPlcHdr/>
            <w:dataBinding w:prefixMappings="xmlns:ns0='http://lp/documentinfo/RK' " w:xpath="/ns0:DocumentInfo[1]/ns0:BaseInfo[1]/ns0:Dnr[1]" w:storeItemID="{383CE203-55CB-4DFA-A9FF-7C6746BF791B}"/>
            <w:text/>
          </w:sdtPr>
          <w:sdtEndPr/>
          <w:sdtContent>
            <w:p w14:paraId="5FF58553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A61F361B0429D9E99BFED5271E2F8"/>
            </w:placeholder>
            <w:showingPlcHdr/>
            <w:dataBinding w:prefixMappings="xmlns:ns0='http://lp/documentinfo/RK' " w:xpath="/ns0:DocumentInfo[1]/ns0:BaseInfo[1]/ns0:DocNumber[1]" w:storeItemID="{383CE203-55CB-4DFA-A9FF-7C6746BF791B}"/>
            <w:text/>
          </w:sdtPr>
          <w:sdtEndPr/>
          <w:sdtContent>
            <w:p w14:paraId="6908A687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E98008" w14:textId="77777777" w:rsidR="00950EB7" w:rsidRDefault="00950EB7" w:rsidP="00EE3C0F">
          <w:pPr>
            <w:pStyle w:val="Sidhuvud"/>
          </w:pPr>
        </w:p>
      </w:tc>
      <w:tc>
        <w:tcPr>
          <w:tcW w:w="1134" w:type="dxa"/>
        </w:tcPr>
        <w:p w14:paraId="17E17778" w14:textId="77777777" w:rsidR="00950EB7" w:rsidRDefault="00950EB7" w:rsidP="0094502D">
          <w:pPr>
            <w:pStyle w:val="Sidhuvud"/>
          </w:pPr>
        </w:p>
        <w:p w14:paraId="3FB0F1CA" w14:textId="77777777" w:rsidR="00950EB7" w:rsidRPr="0094502D" w:rsidRDefault="00950EB7" w:rsidP="00EC71A6">
          <w:pPr>
            <w:pStyle w:val="Sidhuvud"/>
          </w:pPr>
        </w:p>
      </w:tc>
    </w:tr>
    <w:tr w:rsidR="00950EB7" w14:paraId="0EDD435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024D8EFEBD4BB39685C953087BE768"/>
            </w:placeholder>
          </w:sdtPr>
          <w:sdtEndPr>
            <w:rPr>
              <w:b w:val="0"/>
            </w:rPr>
          </w:sdtEndPr>
          <w:sdtContent>
            <w:p w14:paraId="2F2EC578" w14:textId="77777777" w:rsidR="004C0BFC" w:rsidRP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  <w:rPr>
                  <w:b/>
                </w:rPr>
              </w:pPr>
              <w:r w:rsidRPr="004C0BFC">
                <w:rPr>
                  <w:b/>
                </w:rPr>
                <w:t>Utrikesdepartementet</w:t>
              </w:r>
            </w:p>
            <w:p w14:paraId="78E851AB" w14:textId="77777777" w:rsid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4C0BFC">
                <w:t>Utrikesministern</w:t>
              </w:r>
            </w:p>
            <w:p w14:paraId="0E6EDD1A" w14:textId="08210BCC" w:rsidR="00720B02" w:rsidRDefault="0097149A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</w:sdtContent>
        </w:sdt>
        <w:p w14:paraId="3B74C7AC" w14:textId="77777777" w:rsidR="004C0BFC" w:rsidRDefault="004C0BFC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75A8113C" w14:textId="3B43F44A" w:rsidR="00950EB7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504E39BF" w14:textId="1733771C" w:rsidR="00720B02" w:rsidRPr="00340DE0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EBBFE39D9C84252BD8576C2D2F4B7BD"/>
          </w:placeholder>
          <w:dataBinding w:prefixMappings="xmlns:ns0='http://lp/documentinfo/RK' " w:xpath="/ns0:DocumentInfo[1]/ns0:BaseInfo[1]/ns0:Recipient[1]" w:storeItemID="{383CE203-55CB-4DFA-A9FF-7C6746BF791B}"/>
          <w:text w:multiLine="1"/>
        </w:sdtPr>
        <w:sdtEndPr/>
        <w:sdtContent>
          <w:tc>
            <w:tcPr>
              <w:tcW w:w="3170" w:type="dxa"/>
            </w:tcPr>
            <w:p w14:paraId="640A22D6" w14:textId="6C9A8D39" w:rsidR="00950EB7" w:rsidRDefault="004C0BF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3E76366" w14:textId="77777777" w:rsidR="00950EB7" w:rsidRDefault="00950EB7" w:rsidP="003E6020">
          <w:pPr>
            <w:pStyle w:val="Sidhuvud"/>
          </w:pPr>
        </w:p>
      </w:tc>
    </w:tr>
  </w:tbl>
  <w:p w14:paraId="596CD0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BC9"/>
    <w:rsid w:val="00035E65"/>
    <w:rsid w:val="0003679E"/>
    <w:rsid w:val="00041EDC"/>
    <w:rsid w:val="0004352E"/>
    <w:rsid w:val="00051341"/>
    <w:rsid w:val="000514FE"/>
    <w:rsid w:val="00053CAA"/>
    <w:rsid w:val="00055875"/>
    <w:rsid w:val="00057FE0"/>
    <w:rsid w:val="000620FD"/>
    <w:rsid w:val="00063DCB"/>
    <w:rsid w:val="000646D5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39"/>
    <w:rsid w:val="000862E0"/>
    <w:rsid w:val="000873C3"/>
    <w:rsid w:val="0009194A"/>
    <w:rsid w:val="00093408"/>
    <w:rsid w:val="00093BBF"/>
    <w:rsid w:val="0009435C"/>
    <w:rsid w:val="000A13CA"/>
    <w:rsid w:val="000A456A"/>
    <w:rsid w:val="000A5E43"/>
    <w:rsid w:val="000A607F"/>
    <w:rsid w:val="000B417E"/>
    <w:rsid w:val="000B56A9"/>
    <w:rsid w:val="000B6FB5"/>
    <w:rsid w:val="000C1592"/>
    <w:rsid w:val="000C61D1"/>
    <w:rsid w:val="000D31A9"/>
    <w:rsid w:val="000D370F"/>
    <w:rsid w:val="000D5449"/>
    <w:rsid w:val="000D7110"/>
    <w:rsid w:val="000E12D9"/>
    <w:rsid w:val="000E156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9D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40D"/>
    <w:rsid w:val="001B4824"/>
    <w:rsid w:val="001B65C5"/>
    <w:rsid w:val="001C1C7D"/>
    <w:rsid w:val="001C4980"/>
    <w:rsid w:val="001C5DC9"/>
    <w:rsid w:val="001C6B85"/>
    <w:rsid w:val="001C71A9"/>
    <w:rsid w:val="001C7E2A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23"/>
    <w:rsid w:val="001F50BE"/>
    <w:rsid w:val="001F525B"/>
    <w:rsid w:val="001F6BBE"/>
    <w:rsid w:val="00201498"/>
    <w:rsid w:val="00201BD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C4F"/>
    <w:rsid w:val="00237147"/>
    <w:rsid w:val="00242AD1"/>
    <w:rsid w:val="0024412C"/>
    <w:rsid w:val="002557E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1E0"/>
    <w:rsid w:val="002C4348"/>
    <w:rsid w:val="002C476F"/>
    <w:rsid w:val="002C5B48"/>
    <w:rsid w:val="002C6429"/>
    <w:rsid w:val="002C7520"/>
    <w:rsid w:val="002D014F"/>
    <w:rsid w:val="002D2647"/>
    <w:rsid w:val="002D4298"/>
    <w:rsid w:val="002D4829"/>
    <w:rsid w:val="002D6541"/>
    <w:rsid w:val="002D7A2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F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01E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A3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9A7"/>
    <w:rsid w:val="003A5C58"/>
    <w:rsid w:val="003B0C81"/>
    <w:rsid w:val="003C1AF8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F81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36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3B5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BFC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D93"/>
    <w:rsid w:val="0051347B"/>
    <w:rsid w:val="00513E7D"/>
    <w:rsid w:val="00514A67"/>
    <w:rsid w:val="00520A46"/>
    <w:rsid w:val="00521192"/>
    <w:rsid w:val="0052127C"/>
    <w:rsid w:val="00522F2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760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291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69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53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8E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C54"/>
    <w:rsid w:val="006A2625"/>
    <w:rsid w:val="006B4A30"/>
    <w:rsid w:val="006B7569"/>
    <w:rsid w:val="006C1710"/>
    <w:rsid w:val="006C28EE"/>
    <w:rsid w:val="006C4FF1"/>
    <w:rsid w:val="006D2998"/>
    <w:rsid w:val="006D3188"/>
    <w:rsid w:val="006D5159"/>
    <w:rsid w:val="006D552F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ADC"/>
    <w:rsid w:val="00716E22"/>
    <w:rsid w:val="007171AB"/>
    <w:rsid w:val="00720B02"/>
    <w:rsid w:val="007213D0"/>
    <w:rsid w:val="007219C0"/>
    <w:rsid w:val="00727FB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5A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C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A3E"/>
    <w:rsid w:val="008E61A4"/>
    <w:rsid w:val="008E65A8"/>
    <w:rsid w:val="008E77D6"/>
    <w:rsid w:val="008F0865"/>
    <w:rsid w:val="009036E7"/>
    <w:rsid w:val="0090605F"/>
    <w:rsid w:val="0091053B"/>
    <w:rsid w:val="00912158"/>
    <w:rsid w:val="00912945"/>
    <w:rsid w:val="009144EE"/>
    <w:rsid w:val="00914D97"/>
    <w:rsid w:val="00915D4C"/>
    <w:rsid w:val="00920AAF"/>
    <w:rsid w:val="009279B2"/>
    <w:rsid w:val="00935814"/>
    <w:rsid w:val="0094502D"/>
    <w:rsid w:val="0094567D"/>
    <w:rsid w:val="00946561"/>
    <w:rsid w:val="00946B39"/>
    <w:rsid w:val="00947013"/>
    <w:rsid w:val="0095062C"/>
    <w:rsid w:val="00950EB7"/>
    <w:rsid w:val="00966E40"/>
    <w:rsid w:val="0097149A"/>
    <w:rsid w:val="00972680"/>
    <w:rsid w:val="00973084"/>
    <w:rsid w:val="00973CBD"/>
    <w:rsid w:val="00974520"/>
    <w:rsid w:val="00974B59"/>
    <w:rsid w:val="00975341"/>
    <w:rsid w:val="0097653D"/>
    <w:rsid w:val="009778EE"/>
    <w:rsid w:val="00984EA2"/>
    <w:rsid w:val="00986CC3"/>
    <w:rsid w:val="0099068E"/>
    <w:rsid w:val="00991EB1"/>
    <w:rsid w:val="009920AA"/>
    <w:rsid w:val="00992943"/>
    <w:rsid w:val="009931B3"/>
    <w:rsid w:val="00996279"/>
    <w:rsid w:val="009965F7"/>
    <w:rsid w:val="00996BB8"/>
    <w:rsid w:val="009A0866"/>
    <w:rsid w:val="009A4D0A"/>
    <w:rsid w:val="009A759C"/>
    <w:rsid w:val="009B2F70"/>
    <w:rsid w:val="009B43FD"/>
    <w:rsid w:val="009B4594"/>
    <w:rsid w:val="009B65C2"/>
    <w:rsid w:val="009C2459"/>
    <w:rsid w:val="009C255A"/>
    <w:rsid w:val="009C2B46"/>
    <w:rsid w:val="009C301B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BE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74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C6"/>
    <w:rsid w:val="00AC15C5"/>
    <w:rsid w:val="00AC300B"/>
    <w:rsid w:val="00AD0E75"/>
    <w:rsid w:val="00AD6A1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891"/>
    <w:rsid w:val="00B06751"/>
    <w:rsid w:val="00B07931"/>
    <w:rsid w:val="00B10B74"/>
    <w:rsid w:val="00B13241"/>
    <w:rsid w:val="00B13699"/>
    <w:rsid w:val="00B149E2"/>
    <w:rsid w:val="00B2131A"/>
    <w:rsid w:val="00B2169D"/>
    <w:rsid w:val="00B21CBB"/>
    <w:rsid w:val="00B23BA2"/>
    <w:rsid w:val="00B251F0"/>
    <w:rsid w:val="00B2606D"/>
    <w:rsid w:val="00B263C0"/>
    <w:rsid w:val="00B301A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85"/>
    <w:rsid w:val="00B80840"/>
    <w:rsid w:val="00B815FC"/>
    <w:rsid w:val="00B81623"/>
    <w:rsid w:val="00B82A05"/>
    <w:rsid w:val="00B84409"/>
    <w:rsid w:val="00B84E2D"/>
    <w:rsid w:val="00B85EA4"/>
    <w:rsid w:val="00B8746A"/>
    <w:rsid w:val="00B927C9"/>
    <w:rsid w:val="00B947F8"/>
    <w:rsid w:val="00B94EA1"/>
    <w:rsid w:val="00B96EFA"/>
    <w:rsid w:val="00B97CCF"/>
    <w:rsid w:val="00BA61AC"/>
    <w:rsid w:val="00BB174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AE9"/>
    <w:rsid w:val="00C0764A"/>
    <w:rsid w:val="00C1410E"/>
    <w:rsid w:val="00C141C6"/>
    <w:rsid w:val="00C15663"/>
    <w:rsid w:val="00C16508"/>
    <w:rsid w:val="00C16F5A"/>
    <w:rsid w:val="00C2071A"/>
    <w:rsid w:val="00C20ACB"/>
    <w:rsid w:val="00C2169E"/>
    <w:rsid w:val="00C23703"/>
    <w:rsid w:val="00C26068"/>
    <w:rsid w:val="00C26DF9"/>
    <w:rsid w:val="00C271A8"/>
    <w:rsid w:val="00C3050C"/>
    <w:rsid w:val="00C31F15"/>
    <w:rsid w:val="00C32067"/>
    <w:rsid w:val="00C3567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07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420"/>
    <w:rsid w:val="00C9061B"/>
    <w:rsid w:val="00C93888"/>
    <w:rsid w:val="00C93EBA"/>
    <w:rsid w:val="00C94B27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C4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161"/>
    <w:rsid w:val="00D2793F"/>
    <w:rsid w:val="00D279D8"/>
    <w:rsid w:val="00D27C8E"/>
    <w:rsid w:val="00D3026A"/>
    <w:rsid w:val="00D32D62"/>
    <w:rsid w:val="00D336C0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C81"/>
    <w:rsid w:val="00D84704"/>
    <w:rsid w:val="00D84BF9"/>
    <w:rsid w:val="00D921FD"/>
    <w:rsid w:val="00D93714"/>
    <w:rsid w:val="00D93CD3"/>
    <w:rsid w:val="00D94034"/>
    <w:rsid w:val="00D95424"/>
    <w:rsid w:val="00D96717"/>
    <w:rsid w:val="00DA3D6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FDA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626"/>
    <w:rsid w:val="00E90CAA"/>
    <w:rsid w:val="00E93339"/>
    <w:rsid w:val="00E96532"/>
    <w:rsid w:val="00E973A0"/>
    <w:rsid w:val="00EA1688"/>
    <w:rsid w:val="00EA1AFC"/>
    <w:rsid w:val="00EA21B3"/>
    <w:rsid w:val="00EA2317"/>
    <w:rsid w:val="00EA243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9A6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4E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726"/>
    <w:rsid w:val="00F70848"/>
    <w:rsid w:val="00F73A60"/>
    <w:rsid w:val="00F8015D"/>
    <w:rsid w:val="00F829C7"/>
    <w:rsid w:val="00F834AA"/>
    <w:rsid w:val="00F848D6"/>
    <w:rsid w:val="00F859AE"/>
    <w:rsid w:val="00F9091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3AD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A53E3B"/>
  <w15:docId w15:val="{86D5A8B0-C72F-415C-8599-40A2E973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C1710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2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15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ADB47E683C4218A1D09AB16D77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2E72-78C0-4E5C-938A-55E3CF9CD2EF}"/>
      </w:docPartPr>
      <w:docPartBody>
        <w:p w:rsidR="00687A9B" w:rsidRDefault="002601D9" w:rsidP="002601D9">
          <w:pPr>
            <w:pStyle w:val="F3ADB47E683C4218A1D09AB16D771E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A61F361B0429D9E99BFED5271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D57C6-6644-48BA-A0A7-4F54B36B383D}"/>
      </w:docPartPr>
      <w:docPartBody>
        <w:p w:rsidR="00687A9B" w:rsidRDefault="002601D9" w:rsidP="002601D9">
          <w:pPr>
            <w:pStyle w:val="45AA61F361B0429D9E99BFED5271E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24D8EFEBD4BB39685C953087BE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EFBD6-5B26-4BDC-8F83-C872154E0A1C}"/>
      </w:docPartPr>
      <w:docPartBody>
        <w:p w:rsidR="00687A9B" w:rsidRDefault="002601D9" w:rsidP="002601D9">
          <w:pPr>
            <w:pStyle w:val="A2024D8EFEBD4BB39685C953087BE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BFE39D9C84252BD8576C2D2F4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18F0-542F-4141-8FF3-F1BD49413FE1}"/>
      </w:docPartPr>
      <w:docPartBody>
        <w:p w:rsidR="00687A9B" w:rsidRDefault="002601D9" w:rsidP="002601D9">
          <w:pPr>
            <w:pStyle w:val="5EBBFE39D9C84252BD8576C2D2F4B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C15594E654BB3A89F61BA06BBD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A4E8D-D9F3-4F33-AD92-473AEA8374BA}"/>
      </w:docPartPr>
      <w:docPartBody>
        <w:p w:rsidR="005868FA" w:rsidRDefault="00104745" w:rsidP="00104745">
          <w:pPr>
            <w:pStyle w:val="B98C15594E654BB3A89F61BA06BBDB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9"/>
    <w:rsid w:val="00104745"/>
    <w:rsid w:val="002601D9"/>
    <w:rsid w:val="004A656B"/>
    <w:rsid w:val="005868FA"/>
    <w:rsid w:val="00687A9B"/>
    <w:rsid w:val="00A1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E6FD68823F43A786F588D2FBE49102">
    <w:name w:val="B8E6FD68823F43A786F588D2FBE49102"/>
    <w:rsid w:val="002601D9"/>
  </w:style>
  <w:style w:type="character" w:styleId="Platshllartext">
    <w:name w:val="Placeholder Text"/>
    <w:basedOn w:val="Standardstycketeckensnitt"/>
    <w:uiPriority w:val="99"/>
    <w:semiHidden/>
    <w:rsid w:val="00104745"/>
    <w:rPr>
      <w:noProof w:val="0"/>
      <w:color w:val="808080"/>
    </w:rPr>
  </w:style>
  <w:style w:type="paragraph" w:customStyle="1" w:styleId="B5E4B42CA4C7444CAC829919A53C2516">
    <w:name w:val="B5E4B42CA4C7444CAC829919A53C2516"/>
    <w:rsid w:val="002601D9"/>
  </w:style>
  <w:style w:type="paragraph" w:customStyle="1" w:styleId="46592C18EFF340F2ABC13E31CB904074">
    <w:name w:val="46592C18EFF340F2ABC13E31CB904074"/>
    <w:rsid w:val="002601D9"/>
  </w:style>
  <w:style w:type="paragraph" w:customStyle="1" w:styleId="1804177B9E0A405DAAAB920941F98E09">
    <w:name w:val="1804177B9E0A405DAAAB920941F98E09"/>
    <w:rsid w:val="002601D9"/>
  </w:style>
  <w:style w:type="paragraph" w:customStyle="1" w:styleId="F3ADB47E683C4218A1D09AB16D771E10">
    <w:name w:val="F3ADB47E683C4218A1D09AB16D771E10"/>
    <w:rsid w:val="002601D9"/>
  </w:style>
  <w:style w:type="paragraph" w:customStyle="1" w:styleId="45AA61F361B0429D9E99BFED5271E2F8">
    <w:name w:val="45AA61F361B0429D9E99BFED5271E2F8"/>
    <w:rsid w:val="002601D9"/>
  </w:style>
  <w:style w:type="paragraph" w:customStyle="1" w:styleId="F31D18944FF445E2A6085792AF17F783">
    <w:name w:val="F31D18944FF445E2A6085792AF17F783"/>
    <w:rsid w:val="002601D9"/>
  </w:style>
  <w:style w:type="paragraph" w:customStyle="1" w:styleId="31E75E89CAB447FFA27882A70C70B60B">
    <w:name w:val="31E75E89CAB447FFA27882A70C70B60B"/>
    <w:rsid w:val="002601D9"/>
  </w:style>
  <w:style w:type="paragraph" w:customStyle="1" w:styleId="814B34D870AF415B800CAC7CBB108447">
    <w:name w:val="814B34D870AF415B800CAC7CBB108447"/>
    <w:rsid w:val="002601D9"/>
  </w:style>
  <w:style w:type="paragraph" w:customStyle="1" w:styleId="A2024D8EFEBD4BB39685C953087BE768">
    <w:name w:val="A2024D8EFEBD4BB39685C953087BE768"/>
    <w:rsid w:val="002601D9"/>
  </w:style>
  <w:style w:type="paragraph" w:customStyle="1" w:styleId="5EBBFE39D9C84252BD8576C2D2F4B7BD">
    <w:name w:val="5EBBFE39D9C84252BD8576C2D2F4B7BD"/>
    <w:rsid w:val="002601D9"/>
  </w:style>
  <w:style w:type="paragraph" w:customStyle="1" w:styleId="55AF8646B6964FC3946E01283EC3076D">
    <w:name w:val="55AF8646B6964FC3946E01283EC3076D"/>
    <w:rsid w:val="002601D9"/>
  </w:style>
  <w:style w:type="paragraph" w:customStyle="1" w:styleId="96DA172B5F674438810B7DFB525EBB59">
    <w:name w:val="96DA172B5F674438810B7DFB525EBB59"/>
    <w:rsid w:val="002601D9"/>
  </w:style>
  <w:style w:type="paragraph" w:customStyle="1" w:styleId="A3CD9AACE4654241B6B6E7AE4BA8CB50">
    <w:name w:val="A3CD9AACE4654241B6B6E7AE4BA8CB50"/>
    <w:rsid w:val="002601D9"/>
  </w:style>
  <w:style w:type="paragraph" w:customStyle="1" w:styleId="4EE495589FCC497093731612D76F3504">
    <w:name w:val="4EE495589FCC497093731612D76F3504"/>
    <w:rsid w:val="002601D9"/>
  </w:style>
  <w:style w:type="paragraph" w:customStyle="1" w:styleId="22A0DE5286E34F67B06CBA593B52B6E3">
    <w:name w:val="22A0DE5286E34F67B06CBA593B52B6E3"/>
    <w:rsid w:val="002601D9"/>
  </w:style>
  <w:style w:type="paragraph" w:customStyle="1" w:styleId="896CC4F1676C436FADE736A4772DDDF1">
    <w:name w:val="896CC4F1676C436FADE736A4772DDDF1"/>
    <w:rsid w:val="002601D9"/>
  </w:style>
  <w:style w:type="paragraph" w:customStyle="1" w:styleId="70966799BC4247F184BB718FE61707A0">
    <w:name w:val="70966799BC4247F184BB718FE61707A0"/>
    <w:rsid w:val="002601D9"/>
  </w:style>
  <w:style w:type="paragraph" w:customStyle="1" w:styleId="B98C15594E654BB3A89F61BA06BBDB5F">
    <w:name w:val="B98C15594E654BB3A89F61BA06BBDB5F"/>
    <w:rsid w:val="00104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c2ce9580-0b24-40d8-b17b-51541c72c33d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2020-07-15T00:00:00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E99A-E7A5-47AD-ACE2-F911D04E61E1}"/>
</file>

<file path=customXml/itemProps2.xml><?xml version="1.0" encoding="utf-8"?>
<ds:datastoreItem xmlns:ds="http://schemas.openxmlformats.org/officeDocument/2006/customXml" ds:itemID="{6BD19C9B-4021-4EAC-A0A7-C45EA554FE40}"/>
</file>

<file path=customXml/itemProps3.xml><?xml version="1.0" encoding="utf-8"?>
<ds:datastoreItem xmlns:ds="http://schemas.openxmlformats.org/officeDocument/2006/customXml" ds:itemID="{26FEFB1D-52BB-47A3-AC31-12D497343C2F}"/>
</file>

<file path=customXml/itemProps4.xml><?xml version="1.0" encoding="utf-8"?>
<ds:datastoreItem xmlns:ds="http://schemas.openxmlformats.org/officeDocument/2006/customXml" ds:itemID="{F0C22197-78A7-4276-9EAA-EF9A191004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665556-A428-46E3-979A-7DF0D2F60BF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BD19C9B-4021-4EAC-A0A7-C45EA554FE4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3CE203-55CB-4DFA-A9FF-7C6746BF791B}"/>
</file>

<file path=customXml/itemProps8.xml><?xml version="1.0" encoding="utf-8"?>
<ds:datastoreItem xmlns:ds="http://schemas.openxmlformats.org/officeDocument/2006/customXml" ds:itemID="{220F3E46-6DC3-40DF-8026-B86A112D0F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1699 av Hans Wallmark (M) Möjlighet för svenska ambassader i norden att utfärda pass.docx</dc:title>
  <dc:subject/>
  <dc:creator>Anna Elf</dc:creator>
  <cp:keywords/>
  <dc:description/>
  <cp:lastModifiedBy>Line Arstad Djurberg</cp:lastModifiedBy>
  <cp:revision>2</cp:revision>
  <cp:lastPrinted>2020-02-17T09:36:00Z</cp:lastPrinted>
  <dcterms:created xsi:type="dcterms:W3CDTF">2020-07-15T13:05:00Z</dcterms:created>
  <dcterms:modified xsi:type="dcterms:W3CDTF">2020-07-15T13:05:00Z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449b5668-eba8-4e44-b7cc-28a1552ba31f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