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4028A" w14:textId="3E0EDDE6" w:rsidR="00657BF6" w:rsidRPr="00000014" w:rsidRDefault="00657BF6" w:rsidP="00DA0661">
      <w:pPr>
        <w:pStyle w:val="Rubrik"/>
        <w:rPr>
          <w:rFonts w:ascii="Arial" w:hAnsi="Arial" w:cs="Arial"/>
          <w:szCs w:val="26"/>
        </w:rPr>
      </w:pPr>
      <w:bookmarkStart w:id="0" w:name="Start"/>
      <w:bookmarkEnd w:id="0"/>
      <w:r>
        <w:t>Svar på fråga 2020/21:807 av Hans Wallmark (M)</w:t>
      </w:r>
      <w:r w:rsidR="00C76FD2">
        <w:t xml:space="preserve"> </w:t>
      </w:r>
      <w:r>
        <w:t>Rysslands olagliga militära närvaro i Transnistrien</w:t>
      </w:r>
      <w:r w:rsidR="006D3260">
        <w:t xml:space="preserve"> och fråga 2020/21:830 </w:t>
      </w:r>
      <w:r w:rsidR="006C1B82">
        <w:t xml:space="preserve">av </w:t>
      </w:r>
      <w:bookmarkStart w:id="1" w:name="_GoBack"/>
      <w:bookmarkEnd w:id="1"/>
      <w:r w:rsidR="006D3260">
        <w:t xml:space="preserve">Markus </w:t>
      </w:r>
      <w:proofErr w:type="spellStart"/>
      <w:r w:rsidR="006D3260">
        <w:t>Wiechel</w:t>
      </w:r>
      <w:proofErr w:type="spellEnd"/>
      <w:r w:rsidR="006D3260">
        <w:t xml:space="preserve"> (SD) </w:t>
      </w:r>
      <w:r w:rsidR="00C76FD2">
        <w:rPr>
          <w:rFonts w:ascii="Arial" w:hAnsi="Arial" w:cs="Arial"/>
          <w:szCs w:val="26"/>
        </w:rPr>
        <w:t>R</w:t>
      </w:r>
      <w:r w:rsidR="006D3260" w:rsidRPr="00000014">
        <w:rPr>
          <w:rFonts w:ascii="Arial" w:hAnsi="Arial" w:cs="Arial"/>
          <w:szCs w:val="26"/>
        </w:rPr>
        <w:t>ysk truppnärvaro i främmande länder</w:t>
      </w:r>
    </w:p>
    <w:p w14:paraId="20926E68" w14:textId="18D8F9BB" w:rsidR="00657BF6" w:rsidRPr="00C76FD2" w:rsidRDefault="00657BF6" w:rsidP="00C76FD2">
      <w:pPr>
        <w:autoSpaceDE w:val="0"/>
        <w:autoSpaceDN w:val="0"/>
        <w:adjustRightInd w:val="0"/>
        <w:spacing w:after="0"/>
        <w:rPr>
          <w:rFonts w:cs="TimesNewRomanPSMT"/>
        </w:rPr>
      </w:pPr>
      <w:r w:rsidRPr="00C76FD2">
        <w:t xml:space="preserve">Hans Wallmark har frågat mig hur jag avser att driva frågan om Transnistrien under det svenska OSSE-ordförandeskapet med beaktande av värnandet av den europeiska säkerhetsordningen. </w:t>
      </w:r>
      <w:r w:rsidR="006D3260" w:rsidRPr="00C76FD2">
        <w:rPr>
          <w:rFonts w:cs="TimesNewRomanPSMT"/>
        </w:rPr>
        <w:t xml:space="preserve">Markus </w:t>
      </w:r>
      <w:proofErr w:type="spellStart"/>
      <w:r w:rsidR="006D3260" w:rsidRPr="00C76FD2">
        <w:rPr>
          <w:rFonts w:cs="TimesNewRomanPSMT"/>
        </w:rPr>
        <w:t>Wiechel</w:t>
      </w:r>
      <w:proofErr w:type="spellEnd"/>
      <w:r w:rsidR="006D3260" w:rsidRPr="00C76FD2">
        <w:rPr>
          <w:rFonts w:cs="TimesNewRomanPSMT"/>
        </w:rPr>
        <w:t xml:space="preserve"> har frågat mig </w:t>
      </w:r>
      <w:bookmarkStart w:id="2" w:name="_Hlk57885972"/>
      <w:r w:rsidR="006D3260" w:rsidRPr="00C76FD2">
        <w:rPr>
          <w:rFonts w:cs="TimesNewRomanPSMT"/>
        </w:rPr>
        <w:t>vad jag som ordförande i OSSE kan göra för att minska rysk truppnärvaro i främmande länder och på så sätt tillgodose regeringarnas vilja i länder som Moldavien och Ukraina</w:t>
      </w:r>
      <w:bookmarkEnd w:id="2"/>
      <w:r w:rsidR="006D3260" w:rsidRPr="00C76FD2">
        <w:rPr>
          <w:rFonts w:cs="TimesNewRomanPSMT"/>
        </w:rPr>
        <w:t>.</w:t>
      </w:r>
      <w:r w:rsidR="00C76FD2">
        <w:rPr>
          <w:rFonts w:cs="TimesNewRomanPSMT"/>
        </w:rPr>
        <w:t xml:space="preserve"> Jag besvarar frågorna samlat.</w:t>
      </w:r>
    </w:p>
    <w:p w14:paraId="2CA25271" w14:textId="77777777" w:rsidR="00334A3F" w:rsidRPr="00C76FD2" w:rsidRDefault="00334A3F" w:rsidP="00C76FD2">
      <w:pPr>
        <w:autoSpaceDE w:val="0"/>
        <w:autoSpaceDN w:val="0"/>
        <w:adjustRightInd w:val="0"/>
        <w:spacing w:after="0"/>
      </w:pPr>
    </w:p>
    <w:p w14:paraId="6A41778A" w14:textId="1E616CBD" w:rsidR="00334A3F" w:rsidRPr="00C76FD2" w:rsidRDefault="00334A3F" w:rsidP="00C76FD2">
      <w:pPr>
        <w:autoSpaceDE w:val="0"/>
        <w:autoSpaceDN w:val="0"/>
        <w:adjustRightInd w:val="0"/>
        <w:spacing w:after="0"/>
      </w:pPr>
      <w:r w:rsidRPr="00C76FD2">
        <w:t xml:space="preserve">Att stärka respekten för den europeiska säkerhetsordningen är en </w:t>
      </w:r>
      <w:r w:rsidR="00E52E03" w:rsidRPr="00C76FD2">
        <w:t>huvud</w:t>
      </w:r>
      <w:r w:rsidRPr="00C76FD2">
        <w:t xml:space="preserve">prioritering </w:t>
      </w:r>
      <w:r w:rsidR="00E52E03" w:rsidRPr="00C76FD2">
        <w:t xml:space="preserve">för </w:t>
      </w:r>
      <w:r w:rsidRPr="00C76FD2">
        <w:t>vårt ordförandeskap</w:t>
      </w:r>
      <w:r w:rsidR="00E8330A" w:rsidRPr="00C76FD2">
        <w:t xml:space="preserve"> i OSSE nästa år</w:t>
      </w:r>
      <w:r w:rsidR="00E52E03" w:rsidRPr="00C76FD2">
        <w:t>, liksom att bidra till att komma närmare hållbara lösningar av de utdragna konflikterna i OSSE-regionen</w:t>
      </w:r>
      <w:r w:rsidRPr="00C76FD2">
        <w:t xml:space="preserve">. </w:t>
      </w:r>
      <w:r w:rsidR="00E52E03" w:rsidRPr="00C76FD2">
        <w:t>Detta måste ske</w:t>
      </w:r>
      <w:r w:rsidR="00E8330A" w:rsidRPr="00C76FD2">
        <w:t xml:space="preserve"> i </w:t>
      </w:r>
      <w:r w:rsidRPr="00C76FD2">
        <w:t>linje med den europeiska säkerhetsordni</w:t>
      </w:r>
      <w:r w:rsidR="00E8330A" w:rsidRPr="00C76FD2">
        <w:t>n</w:t>
      </w:r>
      <w:r w:rsidRPr="00C76FD2">
        <w:t>gen och det breda säkerhetsbegreppet</w:t>
      </w:r>
      <w:r w:rsidR="00E52E03" w:rsidRPr="00C76FD2">
        <w:t>, det vill säga med full respekt för Moldaviens och Ukrainas suveränitet och territoriella integritet</w:t>
      </w:r>
      <w:r w:rsidRPr="00C76FD2">
        <w:t>.</w:t>
      </w:r>
      <w:r w:rsidR="00E8330A" w:rsidRPr="00C76FD2">
        <w:t xml:space="preserve"> </w:t>
      </w:r>
    </w:p>
    <w:p w14:paraId="6C93D5B4" w14:textId="77777777" w:rsidR="00334A3F" w:rsidRPr="00C76FD2" w:rsidRDefault="00334A3F" w:rsidP="00C76FD2">
      <w:pPr>
        <w:autoSpaceDE w:val="0"/>
        <w:autoSpaceDN w:val="0"/>
        <w:adjustRightInd w:val="0"/>
        <w:spacing w:after="0"/>
      </w:pPr>
    </w:p>
    <w:p w14:paraId="46D3987E" w14:textId="6248F0F0" w:rsidR="00E52E03" w:rsidRPr="00C76FD2" w:rsidRDefault="00E8330A" w:rsidP="00C76FD2">
      <w:pPr>
        <w:autoSpaceDE w:val="0"/>
        <w:autoSpaceDN w:val="0"/>
        <w:adjustRightInd w:val="0"/>
        <w:spacing w:after="0"/>
      </w:pPr>
      <w:r w:rsidRPr="00C76FD2">
        <w:t>Konflikten om</w:t>
      </w:r>
      <w:r w:rsidR="00B454F6" w:rsidRPr="00C76FD2">
        <w:t xml:space="preserve"> </w:t>
      </w:r>
      <w:r w:rsidR="00C8368C" w:rsidRPr="00C76FD2">
        <w:t xml:space="preserve">utbrytarregionen </w:t>
      </w:r>
      <w:r w:rsidRPr="00C76FD2">
        <w:t xml:space="preserve">Transnistrien i Moldavien är </w:t>
      </w:r>
      <w:r w:rsidR="00AF59D8" w:rsidRPr="00C76FD2">
        <w:t xml:space="preserve">en av de mest utdragna </w:t>
      </w:r>
      <w:r w:rsidR="00601AF7" w:rsidRPr="00C76FD2">
        <w:t>av de</w:t>
      </w:r>
      <w:r w:rsidR="00AF59D8" w:rsidRPr="00C76FD2">
        <w:t>ssa</w:t>
      </w:r>
      <w:r w:rsidR="00601AF7" w:rsidRPr="00C76FD2">
        <w:t xml:space="preserve"> </w:t>
      </w:r>
      <w:r w:rsidRPr="00C76FD2">
        <w:t>konflikte</w:t>
      </w:r>
      <w:r w:rsidR="00601AF7" w:rsidRPr="00C76FD2">
        <w:t>r</w:t>
      </w:r>
      <w:r w:rsidRPr="00C76FD2">
        <w:t xml:space="preserve">. </w:t>
      </w:r>
      <w:r w:rsidR="00601AF7" w:rsidRPr="00C76FD2">
        <w:t xml:space="preserve">Fredsförhandlingar sker inom ramen för de </w:t>
      </w:r>
      <w:r w:rsidR="00E52E03" w:rsidRPr="00C76FD2">
        <w:t>så kallade</w:t>
      </w:r>
      <w:r w:rsidR="00601AF7" w:rsidRPr="00C76FD2">
        <w:t xml:space="preserve"> 5+2-samtalen </w:t>
      </w:r>
      <w:r w:rsidR="00E52E03" w:rsidRPr="00C76FD2">
        <w:t>med OSSE-ordförandeskapets särskilda representant som en av medlarna</w:t>
      </w:r>
      <w:r w:rsidR="00601AF7" w:rsidRPr="00C76FD2">
        <w:t xml:space="preserve">. Målsättningen med </w:t>
      </w:r>
      <w:r w:rsidR="000D156E" w:rsidRPr="00C76FD2">
        <w:t>samtalen</w:t>
      </w:r>
      <w:r w:rsidR="00601AF7" w:rsidRPr="00C76FD2">
        <w:t xml:space="preserve"> är att ta fram ramverket för en omfattande konfliktlösning baserad på Moldaviens suveränitet och territoriella integritet inom ramen</w:t>
      </w:r>
      <w:r w:rsidR="00510DAB" w:rsidRPr="00C76FD2">
        <w:t xml:space="preserve"> för</w:t>
      </w:r>
      <w:r w:rsidR="00601AF7" w:rsidRPr="00C76FD2">
        <w:t xml:space="preserve"> dess internationellt erkända gränser </w:t>
      </w:r>
      <w:r w:rsidR="00380896" w:rsidRPr="00C76FD2">
        <w:t xml:space="preserve">och </w:t>
      </w:r>
      <w:r w:rsidR="00601AF7" w:rsidRPr="00C76FD2">
        <w:t>med en s</w:t>
      </w:r>
      <w:r w:rsidR="006B4CD5" w:rsidRPr="00C76FD2">
        <w:t xml:space="preserve">ärskild </w:t>
      </w:r>
      <w:r w:rsidR="00601AF7" w:rsidRPr="00C76FD2">
        <w:t xml:space="preserve">status för Transnistrien. </w:t>
      </w:r>
    </w:p>
    <w:p w14:paraId="66ADC0DE" w14:textId="77777777" w:rsidR="00E52E03" w:rsidRPr="00C76FD2" w:rsidRDefault="00E52E03" w:rsidP="00C76FD2">
      <w:pPr>
        <w:autoSpaceDE w:val="0"/>
        <w:autoSpaceDN w:val="0"/>
        <w:adjustRightInd w:val="0"/>
        <w:spacing w:after="0"/>
      </w:pPr>
    </w:p>
    <w:p w14:paraId="7E7A3BCB" w14:textId="5A2FAD37" w:rsidR="00380896" w:rsidRPr="00C76FD2" w:rsidRDefault="00380896" w:rsidP="00C76FD2">
      <w:pPr>
        <w:autoSpaceDE w:val="0"/>
        <w:autoSpaceDN w:val="0"/>
        <w:adjustRightInd w:val="0"/>
        <w:spacing w:after="0"/>
      </w:pPr>
      <w:r w:rsidRPr="00C76FD2">
        <w:t xml:space="preserve">Jag kommer som ordförande att stödja </w:t>
      </w:r>
      <w:r w:rsidR="00E52E03" w:rsidRPr="00C76FD2">
        <w:t>den påg</w:t>
      </w:r>
      <w:r w:rsidR="00000014" w:rsidRPr="00C76FD2">
        <w:t>å</w:t>
      </w:r>
      <w:r w:rsidR="00E52E03" w:rsidRPr="00C76FD2">
        <w:t>ende konfliktlösnings</w:t>
      </w:r>
      <w:r w:rsidRPr="00C76FD2">
        <w:t>process</w:t>
      </w:r>
      <w:r w:rsidR="00E52E03" w:rsidRPr="00C76FD2">
        <w:t>en</w:t>
      </w:r>
      <w:r w:rsidRPr="00C76FD2">
        <w:t xml:space="preserve"> och erbjuda värdskap för samtalen. </w:t>
      </w:r>
      <w:r w:rsidR="000D156E" w:rsidRPr="00C76FD2">
        <w:t xml:space="preserve">Några </w:t>
      </w:r>
      <w:r w:rsidR="00AF59D8" w:rsidRPr="00C76FD2">
        <w:t xml:space="preserve">sådana </w:t>
      </w:r>
      <w:r w:rsidR="000D156E" w:rsidRPr="00C76FD2">
        <w:t>kunde tyvärr inte äga rum under 2020</w:t>
      </w:r>
      <w:r w:rsidR="00E52E03" w:rsidRPr="00C76FD2">
        <w:t xml:space="preserve">, men </w:t>
      </w:r>
      <w:r w:rsidR="00B454F6" w:rsidRPr="00C76FD2">
        <w:t>vi ska verka för</w:t>
      </w:r>
      <w:r w:rsidR="000D156E" w:rsidRPr="00C76FD2">
        <w:t xml:space="preserve"> att ett</w:t>
      </w:r>
      <w:r w:rsidR="00B454F6" w:rsidRPr="00C76FD2">
        <w:t xml:space="preserve"> </w:t>
      </w:r>
      <w:r w:rsidR="00B454F6" w:rsidRPr="00C76FD2">
        <w:lastRenderedPageBreak/>
        <w:t>resultatinriktat</w:t>
      </w:r>
      <w:r w:rsidR="000D156E" w:rsidRPr="00C76FD2">
        <w:t xml:space="preserve"> möte kan hållas</w:t>
      </w:r>
      <w:r w:rsidR="00B454F6" w:rsidRPr="00C76FD2">
        <w:t xml:space="preserve"> så att processen kan röra sig framåt</w:t>
      </w:r>
      <w:r w:rsidR="000D156E" w:rsidRPr="00C76FD2">
        <w:t xml:space="preserve">. </w:t>
      </w:r>
      <w:r w:rsidR="00E8330A" w:rsidRPr="00C76FD2">
        <w:t>V</w:t>
      </w:r>
      <w:r w:rsidR="00601AF7" w:rsidRPr="00C76FD2">
        <w:t xml:space="preserve">i har redan nu en nära dialog med </w:t>
      </w:r>
      <w:r w:rsidR="00E52E03" w:rsidRPr="00C76FD2">
        <w:t>den</w:t>
      </w:r>
      <w:r w:rsidR="00601AF7" w:rsidRPr="00C76FD2">
        <w:t xml:space="preserve"> särskilda representant</w:t>
      </w:r>
      <w:r w:rsidR="00E52E03" w:rsidRPr="00C76FD2">
        <w:t>en</w:t>
      </w:r>
      <w:r w:rsidR="00601AF7" w:rsidRPr="00C76FD2">
        <w:t xml:space="preserve"> </w:t>
      </w:r>
      <w:r w:rsidRPr="00C76FD2">
        <w:t xml:space="preserve">och </w:t>
      </w:r>
      <w:r w:rsidR="00E52E03" w:rsidRPr="00C76FD2">
        <w:t xml:space="preserve">OSSE:s </w:t>
      </w:r>
      <w:r w:rsidRPr="00C76FD2">
        <w:t xml:space="preserve">fältkontor </w:t>
      </w:r>
      <w:r w:rsidR="00AF59D8" w:rsidRPr="00C76FD2">
        <w:t xml:space="preserve">i Chisinau </w:t>
      </w:r>
      <w:r w:rsidRPr="00C76FD2">
        <w:t xml:space="preserve">om hur processen kan tas vidare. </w:t>
      </w:r>
      <w:r w:rsidR="00F3467C" w:rsidRPr="00C76FD2">
        <w:t>Eventuella nya eller förändrade OSSE-insatser förutsätter konsensus inom OSSE.</w:t>
      </w:r>
    </w:p>
    <w:p w14:paraId="3254E00B" w14:textId="77777777" w:rsidR="000D156E" w:rsidRPr="00C76FD2" w:rsidRDefault="000D156E" w:rsidP="00C76FD2">
      <w:pPr>
        <w:autoSpaceDE w:val="0"/>
        <w:autoSpaceDN w:val="0"/>
        <w:adjustRightInd w:val="0"/>
        <w:spacing w:after="0"/>
      </w:pPr>
    </w:p>
    <w:p w14:paraId="7D23E53A" w14:textId="6AFA05E3" w:rsidR="00380896" w:rsidRPr="00C76FD2" w:rsidRDefault="00E52E03" w:rsidP="00C76FD2">
      <w:pPr>
        <w:autoSpaceDE w:val="0"/>
        <w:autoSpaceDN w:val="0"/>
        <w:adjustRightInd w:val="0"/>
        <w:spacing w:after="0"/>
      </w:pPr>
      <w:r w:rsidRPr="00C76FD2">
        <w:t xml:space="preserve">Sverige </w:t>
      </w:r>
      <w:r w:rsidR="00380896" w:rsidRPr="00C76FD2">
        <w:t xml:space="preserve">kommer </w:t>
      </w:r>
      <w:r w:rsidRPr="00C76FD2">
        <w:t>so</w:t>
      </w:r>
      <w:r w:rsidR="00000014" w:rsidRPr="00C76FD2">
        <w:t>m</w:t>
      </w:r>
      <w:r w:rsidRPr="00C76FD2">
        <w:t xml:space="preserve"> ordförande i OSSE </w:t>
      </w:r>
      <w:r w:rsidR="00380896" w:rsidRPr="00C76FD2">
        <w:t>också att försöka nå framsteg i</w:t>
      </w:r>
      <w:r w:rsidR="000D156E" w:rsidRPr="00C76FD2">
        <w:t xml:space="preserve">nom ramen för </w:t>
      </w:r>
      <w:r w:rsidR="00380896" w:rsidRPr="00C76FD2">
        <w:t xml:space="preserve">de </w:t>
      </w:r>
      <w:r w:rsidR="006B4CD5" w:rsidRPr="00C76FD2">
        <w:t xml:space="preserve">åtta </w:t>
      </w:r>
      <w:r w:rsidR="00510DAB" w:rsidRPr="00C76FD2">
        <w:t xml:space="preserve">förtroendeskapande </w:t>
      </w:r>
      <w:r w:rsidR="00380896" w:rsidRPr="00C76FD2">
        <w:t xml:space="preserve">åtgärder </w:t>
      </w:r>
      <w:r w:rsidR="00510DAB" w:rsidRPr="00C76FD2">
        <w:t>som bland annat ska</w:t>
      </w:r>
      <w:r w:rsidR="00380896" w:rsidRPr="00C76FD2">
        <w:t xml:space="preserve"> förbättra </w:t>
      </w:r>
      <w:r w:rsidR="006B4CD5" w:rsidRPr="00C76FD2">
        <w:t xml:space="preserve">levnadsstandarden </w:t>
      </w:r>
      <w:r w:rsidR="00380896" w:rsidRPr="00C76FD2">
        <w:t xml:space="preserve">för </w:t>
      </w:r>
      <w:r w:rsidR="006B4CD5" w:rsidRPr="00C76FD2">
        <w:t>boende i och nära</w:t>
      </w:r>
      <w:r w:rsidR="00380896" w:rsidRPr="00C76FD2">
        <w:t xml:space="preserve"> Transnistrien</w:t>
      </w:r>
      <w:r w:rsidRPr="00C76FD2">
        <w:t>. Dessa åtgärder har</w:t>
      </w:r>
      <w:r w:rsidR="005321A9" w:rsidRPr="00C76FD2">
        <w:t xml:space="preserve"> </w:t>
      </w:r>
      <w:r w:rsidR="00380896" w:rsidRPr="00C76FD2">
        <w:t>överenskommits men ännu inte genomförts fullt ut</w:t>
      </w:r>
      <w:r w:rsidR="000D156E" w:rsidRPr="00C76FD2">
        <w:t xml:space="preserve">. </w:t>
      </w:r>
      <w:r w:rsidR="00380896" w:rsidRPr="00C76FD2">
        <w:t xml:space="preserve">Små framsteg inom åtgärdspaketet kan </w:t>
      </w:r>
      <w:r w:rsidRPr="00C76FD2">
        <w:t>bidra till framsteg mot</w:t>
      </w:r>
      <w:r w:rsidR="00380896" w:rsidRPr="00C76FD2">
        <w:t xml:space="preserve"> en lösning på den större konflikten. </w:t>
      </w:r>
    </w:p>
    <w:p w14:paraId="419E191F" w14:textId="3C36880F" w:rsidR="00380896" w:rsidRPr="00C76FD2" w:rsidRDefault="00380896" w:rsidP="00C76FD2">
      <w:pPr>
        <w:autoSpaceDE w:val="0"/>
        <w:autoSpaceDN w:val="0"/>
        <w:adjustRightInd w:val="0"/>
        <w:spacing w:after="0"/>
      </w:pPr>
    </w:p>
    <w:p w14:paraId="130E8C9B" w14:textId="04DC6607" w:rsidR="006D3260" w:rsidRPr="00C76FD2" w:rsidRDefault="00E2397E" w:rsidP="00C76FD2">
      <w:pPr>
        <w:pStyle w:val="Brdtext"/>
      </w:pPr>
      <w:r w:rsidRPr="00C76FD2">
        <w:t>De</w:t>
      </w:r>
      <w:r w:rsidR="00E52E03" w:rsidRPr="00C76FD2">
        <w:t>n</w:t>
      </w:r>
      <w:r w:rsidRPr="00C76FD2">
        <w:t xml:space="preserve"> </w:t>
      </w:r>
      <w:r w:rsidR="00941F9D" w:rsidRPr="00C76FD2">
        <w:t>ryska aggressionen</w:t>
      </w:r>
      <w:r w:rsidR="00F05A60" w:rsidRPr="00C76FD2">
        <w:t xml:space="preserve"> i östra Ukraina och den </w:t>
      </w:r>
      <w:r w:rsidR="00F3467C" w:rsidRPr="00C76FD2">
        <w:t>olagliga</w:t>
      </w:r>
      <w:r w:rsidR="00F05A60" w:rsidRPr="00C76FD2">
        <w:t xml:space="preserve"> annekteringen av Krim</w:t>
      </w:r>
      <w:r w:rsidR="00F3467C" w:rsidRPr="00C76FD2">
        <w:t>halvön</w:t>
      </w:r>
      <w:r w:rsidR="005321A9" w:rsidRPr="00C76FD2">
        <w:t xml:space="preserve"> </w:t>
      </w:r>
      <w:r w:rsidR="00941F9D" w:rsidRPr="00C76FD2">
        <w:t>är idag den mest tydliga utmaningen mot den europeiska säkerhetsordningen</w:t>
      </w:r>
      <w:r w:rsidR="00A421B7" w:rsidRPr="00C76FD2">
        <w:t xml:space="preserve">. Att verka för en lösning av den väpnade konflikten kommer att vara </w:t>
      </w:r>
      <w:r w:rsidR="00477461" w:rsidRPr="00C76FD2">
        <w:t>högt</w:t>
      </w:r>
      <w:r w:rsidR="00A421B7" w:rsidRPr="00C76FD2">
        <w:t xml:space="preserve"> prioriter</w:t>
      </w:r>
      <w:r w:rsidR="00477461" w:rsidRPr="00C76FD2">
        <w:t>at</w:t>
      </w:r>
      <w:r w:rsidR="00A421B7" w:rsidRPr="00C76FD2">
        <w:t xml:space="preserve"> under vårt ordförandeskap. Jag kommer att </w:t>
      </w:r>
      <w:r w:rsidR="00477461" w:rsidRPr="00C76FD2">
        <w:t xml:space="preserve">stödja konfliktlösningsprocessen i Normandieformatet och </w:t>
      </w:r>
      <w:r w:rsidR="003D150D" w:rsidRPr="00C76FD2">
        <w:t xml:space="preserve">i framförallt </w:t>
      </w:r>
      <w:r w:rsidR="00477461" w:rsidRPr="00C76FD2">
        <w:t xml:space="preserve">den </w:t>
      </w:r>
      <w:proofErr w:type="spellStart"/>
      <w:r w:rsidR="00477461" w:rsidRPr="00C76FD2">
        <w:t>trilaterala</w:t>
      </w:r>
      <w:proofErr w:type="spellEnd"/>
      <w:r w:rsidR="00477461" w:rsidRPr="00C76FD2">
        <w:t xml:space="preserve"> kontak</w:t>
      </w:r>
      <w:r w:rsidR="00000014" w:rsidRPr="00C76FD2">
        <w:t>t</w:t>
      </w:r>
      <w:r w:rsidR="00477461" w:rsidRPr="00C76FD2">
        <w:t>gruppen</w:t>
      </w:r>
      <w:r w:rsidR="003D150D" w:rsidRPr="00C76FD2">
        <w:t>, i vilken ordförandeskapets särskilda representant sitter ordförande</w:t>
      </w:r>
      <w:r w:rsidR="00477461" w:rsidRPr="00C76FD2">
        <w:t>.</w:t>
      </w:r>
      <w:r w:rsidR="00BB6239" w:rsidRPr="00C76FD2">
        <w:t xml:space="preserve"> </w:t>
      </w:r>
      <w:r w:rsidR="00477461" w:rsidRPr="00C76FD2">
        <w:t>J</w:t>
      </w:r>
      <w:r w:rsidR="00552CE3" w:rsidRPr="00C76FD2">
        <w:t>a</w:t>
      </w:r>
      <w:r w:rsidR="00477461" w:rsidRPr="00C76FD2">
        <w:t xml:space="preserve">g kommer </w:t>
      </w:r>
      <w:r w:rsidR="00F05A60" w:rsidRPr="00C76FD2">
        <w:t xml:space="preserve">att </w:t>
      </w:r>
      <w:r w:rsidR="00477461" w:rsidRPr="00C76FD2">
        <w:t xml:space="preserve">särskilt värna mandatet för </w:t>
      </w:r>
      <w:r w:rsidR="00723604" w:rsidRPr="00C76FD2">
        <w:t xml:space="preserve">OSSE:s särskilda observatörsmission, SMM, </w:t>
      </w:r>
      <w:r w:rsidR="00552CE3" w:rsidRPr="00C76FD2">
        <w:t>så att missionen kan</w:t>
      </w:r>
      <w:r w:rsidR="00477461" w:rsidRPr="00C76FD2">
        <w:t xml:space="preserve"> övervaka säkerhetsläget i hela </w:t>
      </w:r>
      <w:r w:rsidR="00723604" w:rsidRPr="00C76FD2">
        <w:t xml:space="preserve">Ukraina </w:t>
      </w:r>
      <w:r w:rsidR="00477461" w:rsidRPr="00C76FD2">
        <w:t>och</w:t>
      </w:r>
      <w:r w:rsidR="00723604" w:rsidRPr="00C76FD2">
        <w:t xml:space="preserve"> att </w:t>
      </w:r>
      <w:proofErr w:type="spellStart"/>
      <w:r w:rsidR="00723604" w:rsidRPr="00C76FD2">
        <w:t>facilitera</w:t>
      </w:r>
      <w:proofErr w:type="spellEnd"/>
      <w:r w:rsidR="00723604" w:rsidRPr="00C76FD2">
        <w:t xml:space="preserve"> dialog mellan parterna i konflikten.</w:t>
      </w:r>
      <w:r w:rsidR="00F05A60" w:rsidRPr="00C76FD2">
        <w:t xml:space="preserve"> </w:t>
      </w:r>
      <w:r w:rsidR="00723604" w:rsidRPr="00C76FD2">
        <w:t xml:space="preserve"> </w:t>
      </w:r>
    </w:p>
    <w:p w14:paraId="6CC2C7CA" w14:textId="77777777" w:rsidR="00657BF6" w:rsidRPr="00C76FD2" w:rsidRDefault="00657BF6" w:rsidP="00C76FD2">
      <w:pPr>
        <w:pStyle w:val="Brdtext"/>
      </w:pPr>
      <w:r w:rsidRPr="00C76FD2">
        <w:t xml:space="preserve">Stockholm den </w:t>
      </w:r>
      <w:sdt>
        <w:sdtPr>
          <w:id w:val="-1225218591"/>
          <w:placeholder>
            <w:docPart w:val="B88804D711064AC88323660B4E739000"/>
          </w:placeholder>
          <w:dataBinding w:prefixMappings="xmlns:ns0='http://lp/documentinfo/RK' " w:xpath="/ns0:DocumentInfo[1]/ns0:BaseInfo[1]/ns0:HeaderDate[1]" w:storeItemID="{5AD72298-9988-4BB5-8D24-B13CC56A905C}"/>
          <w:date w:fullDate="2020-12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775DF" w:rsidRPr="00C76FD2">
            <w:t>9</w:t>
          </w:r>
          <w:r w:rsidRPr="00C76FD2">
            <w:t xml:space="preserve"> december 2020</w:t>
          </w:r>
        </w:sdtContent>
      </w:sdt>
    </w:p>
    <w:p w14:paraId="07777E02" w14:textId="77777777" w:rsidR="00657BF6" w:rsidRPr="00C76FD2" w:rsidRDefault="00657BF6" w:rsidP="00C76FD2">
      <w:pPr>
        <w:pStyle w:val="Brdtextutanavstnd"/>
      </w:pPr>
    </w:p>
    <w:p w14:paraId="0E29BC51" w14:textId="77777777" w:rsidR="00657BF6" w:rsidRPr="00C76FD2" w:rsidRDefault="00657BF6" w:rsidP="00C76FD2">
      <w:pPr>
        <w:pStyle w:val="Brdtextutanavstnd"/>
      </w:pPr>
    </w:p>
    <w:p w14:paraId="5472F622" w14:textId="77777777" w:rsidR="00657BF6" w:rsidRPr="00C76FD2" w:rsidRDefault="00657BF6" w:rsidP="00C76FD2">
      <w:pPr>
        <w:pStyle w:val="Brdtext"/>
      </w:pPr>
      <w:r w:rsidRPr="00C76FD2">
        <w:t>Ann Linde</w:t>
      </w:r>
    </w:p>
    <w:p w14:paraId="59595FED" w14:textId="77777777" w:rsidR="00657BF6" w:rsidRPr="00C76FD2" w:rsidRDefault="00657BF6" w:rsidP="00C76FD2">
      <w:pPr>
        <w:pStyle w:val="Brdtext"/>
      </w:pPr>
    </w:p>
    <w:sectPr w:rsidR="00657BF6" w:rsidRPr="00C76FD2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3A01A" w14:textId="77777777" w:rsidR="00657BF6" w:rsidRDefault="00657BF6" w:rsidP="00A87A54">
      <w:pPr>
        <w:spacing w:after="0" w:line="240" w:lineRule="auto"/>
      </w:pPr>
      <w:r>
        <w:separator/>
      </w:r>
    </w:p>
  </w:endnote>
  <w:endnote w:type="continuationSeparator" w:id="0">
    <w:p w14:paraId="5AC02076" w14:textId="77777777" w:rsidR="00657BF6" w:rsidRDefault="00657BF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C97CBD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933357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BBD865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67398E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0D6DEA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C513A0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3F3D57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6160D80" w14:textId="77777777" w:rsidTr="00C26068">
      <w:trPr>
        <w:trHeight w:val="227"/>
      </w:trPr>
      <w:tc>
        <w:tcPr>
          <w:tcW w:w="4074" w:type="dxa"/>
        </w:tcPr>
        <w:p w14:paraId="432C0BC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BCD17C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710CA0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2010CD" w14:textId="77777777" w:rsidR="00657BF6" w:rsidRDefault="00657BF6" w:rsidP="00A87A54">
      <w:pPr>
        <w:spacing w:after="0" w:line="240" w:lineRule="auto"/>
      </w:pPr>
      <w:r>
        <w:separator/>
      </w:r>
    </w:p>
  </w:footnote>
  <w:footnote w:type="continuationSeparator" w:id="0">
    <w:p w14:paraId="30A5242C" w14:textId="77777777" w:rsidR="00657BF6" w:rsidRDefault="00657BF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57BF6" w14:paraId="066426AC" w14:textId="77777777" w:rsidTr="00C93EBA">
      <w:trPr>
        <w:trHeight w:val="227"/>
      </w:trPr>
      <w:tc>
        <w:tcPr>
          <w:tcW w:w="5534" w:type="dxa"/>
        </w:tcPr>
        <w:p w14:paraId="373DFA43" w14:textId="77777777" w:rsidR="00657BF6" w:rsidRPr="007D73AB" w:rsidRDefault="00657BF6">
          <w:pPr>
            <w:pStyle w:val="Sidhuvud"/>
          </w:pPr>
        </w:p>
      </w:tc>
      <w:tc>
        <w:tcPr>
          <w:tcW w:w="3170" w:type="dxa"/>
          <w:vAlign w:val="bottom"/>
        </w:tcPr>
        <w:p w14:paraId="5FB69F19" w14:textId="77777777" w:rsidR="00657BF6" w:rsidRPr="007D73AB" w:rsidRDefault="00657BF6" w:rsidP="00340DE0">
          <w:pPr>
            <w:pStyle w:val="Sidhuvud"/>
          </w:pPr>
        </w:p>
      </w:tc>
      <w:tc>
        <w:tcPr>
          <w:tcW w:w="1134" w:type="dxa"/>
        </w:tcPr>
        <w:p w14:paraId="7C027C36" w14:textId="77777777" w:rsidR="00657BF6" w:rsidRDefault="00657BF6" w:rsidP="005A703A">
          <w:pPr>
            <w:pStyle w:val="Sidhuvud"/>
          </w:pPr>
        </w:p>
      </w:tc>
    </w:tr>
    <w:tr w:rsidR="00657BF6" w14:paraId="629ECED7" w14:textId="77777777" w:rsidTr="00C93EBA">
      <w:trPr>
        <w:trHeight w:val="1928"/>
      </w:trPr>
      <w:tc>
        <w:tcPr>
          <w:tcW w:w="5534" w:type="dxa"/>
        </w:tcPr>
        <w:p w14:paraId="4B2C3C1F" w14:textId="77777777" w:rsidR="00657BF6" w:rsidRPr="00340DE0" w:rsidRDefault="00657BF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DD651D3" wp14:editId="420DBE87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B0B4E78" w14:textId="77777777" w:rsidR="00657BF6" w:rsidRPr="00710A6C" w:rsidRDefault="00657BF6" w:rsidP="00EE3C0F">
          <w:pPr>
            <w:pStyle w:val="Sidhuvud"/>
            <w:rPr>
              <w:b/>
            </w:rPr>
          </w:pPr>
        </w:p>
        <w:p w14:paraId="7BCE504B" w14:textId="77777777" w:rsidR="00657BF6" w:rsidRDefault="00657BF6" w:rsidP="00EE3C0F">
          <w:pPr>
            <w:pStyle w:val="Sidhuvud"/>
          </w:pPr>
        </w:p>
        <w:p w14:paraId="34EB5372" w14:textId="77777777" w:rsidR="00657BF6" w:rsidRDefault="00657BF6" w:rsidP="00EE3C0F">
          <w:pPr>
            <w:pStyle w:val="Sidhuvud"/>
          </w:pPr>
        </w:p>
        <w:p w14:paraId="42ECFC2E" w14:textId="77777777" w:rsidR="00657BF6" w:rsidRDefault="00657BF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4948627A73A4A029C618A8E5DC17F3C"/>
            </w:placeholder>
            <w:showingPlcHdr/>
            <w:dataBinding w:prefixMappings="xmlns:ns0='http://lp/documentinfo/RK' " w:xpath="/ns0:DocumentInfo[1]/ns0:BaseInfo[1]/ns0:Dnr[1]" w:storeItemID="{5AD72298-9988-4BB5-8D24-B13CC56A905C}"/>
            <w:text/>
          </w:sdtPr>
          <w:sdtEndPr/>
          <w:sdtContent>
            <w:p w14:paraId="18933A4B" w14:textId="68BA9D91" w:rsidR="00657BF6" w:rsidRDefault="00C76FD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8C13B38794C466F95F014579C49F269"/>
            </w:placeholder>
            <w:showingPlcHdr/>
            <w:dataBinding w:prefixMappings="xmlns:ns0='http://lp/documentinfo/RK' " w:xpath="/ns0:DocumentInfo[1]/ns0:BaseInfo[1]/ns0:DocNumber[1]" w:storeItemID="{5AD72298-9988-4BB5-8D24-B13CC56A905C}"/>
            <w:text/>
          </w:sdtPr>
          <w:sdtEndPr/>
          <w:sdtContent>
            <w:p w14:paraId="633010F5" w14:textId="77777777" w:rsidR="00657BF6" w:rsidRDefault="00657BF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6076C4F" w14:textId="77777777" w:rsidR="00657BF6" w:rsidRDefault="00657BF6" w:rsidP="00EE3C0F">
          <w:pPr>
            <w:pStyle w:val="Sidhuvud"/>
          </w:pPr>
        </w:p>
      </w:tc>
      <w:tc>
        <w:tcPr>
          <w:tcW w:w="1134" w:type="dxa"/>
        </w:tcPr>
        <w:p w14:paraId="25D2DC5B" w14:textId="77777777" w:rsidR="00657BF6" w:rsidRDefault="00657BF6" w:rsidP="0094502D">
          <w:pPr>
            <w:pStyle w:val="Sidhuvud"/>
          </w:pPr>
        </w:p>
        <w:p w14:paraId="255C57BE" w14:textId="77777777" w:rsidR="00657BF6" w:rsidRPr="0094502D" w:rsidRDefault="00657BF6" w:rsidP="00EC71A6">
          <w:pPr>
            <w:pStyle w:val="Sidhuvud"/>
          </w:pPr>
        </w:p>
      </w:tc>
    </w:tr>
    <w:tr w:rsidR="00657BF6" w14:paraId="16BB7F7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3F07B0D3F764054A1F5FC801DECF21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66884B7" w14:textId="77777777" w:rsidR="00C76FD2" w:rsidRPr="00C76FD2" w:rsidRDefault="00C76FD2" w:rsidP="00340DE0">
              <w:pPr>
                <w:pStyle w:val="Sidhuvud"/>
                <w:rPr>
                  <w:b/>
                </w:rPr>
              </w:pPr>
              <w:r w:rsidRPr="00C76FD2">
                <w:rPr>
                  <w:b/>
                </w:rPr>
                <w:t>Utrikesdepartementet</w:t>
              </w:r>
            </w:p>
            <w:p w14:paraId="20AB3B97" w14:textId="77777777" w:rsidR="00C76FD2" w:rsidRDefault="00C76FD2" w:rsidP="00340DE0">
              <w:pPr>
                <w:pStyle w:val="Sidhuvud"/>
              </w:pPr>
              <w:r w:rsidRPr="00C76FD2">
                <w:t>Utrikesministern</w:t>
              </w:r>
            </w:p>
            <w:p w14:paraId="4C16BDA9" w14:textId="77777777" w:rsidR="00C76FD2" w:rsidRDefault="00C76FD2" w:rsidP="00340DE0">
              <w:pPr>
                <w:pStyle w:val="Sidhuvud"/>
              </w:pPr>
            </w:p>
            <w:p w14:paraId="0D3D39AA" w14:textId="45D0D13B" w:rsidR="00657BF6" w:rsidRPr="00340DE0" w:rsidRDefault="00C76FD2" w:rsidP="00340DE0">
              <w:pPr>
                <w:pStyle w:val="Sidhuvud"/>
              </w:pPr>
              <w:r>
                <w:rPr>
                  <w:lang w:eastAsia="sv-SE"/>
                </w:rPr>
                <w:br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8B1909D134C483A8676A3C26B9C4052"/>
          </w:placeholder>
          <w:dataBinding w:prefixMappings="xmlns:ns0='http://lp/documentinfo/RK' " w:xpath="/ns0:DocumentInfo[1]/ns0:BaseInfo[1]/ns0:Recipient[1]" w:storeItemID="{5AD72298-9988-4BB5-8D24-B13CC56A905C}"/>
          <w:text w:multiLine="1"/>
        </w:sdtPr>
        <w:sdtEndPr/>
        <w:sdtContent>
          <w:tc>
            <w:tcPr>
              <w:tcW w:w="3170" w:type="dxa"/>
            </w:tcPr>
            <w:p w14:paraId="00D9D4FA" w14:textId="76F7AAEF" w:rsidR="00657BF6" w:rsidRDefault="00C76FD2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3FCC2BDC" w14:textId="77777777" w:rsidR="00657BF6" w:rsidRDefault="00657BF6" w:rsidP="003E6020">
          <w:pPr>
            <w:pStyle w:val="Sidhuvud"/>
          </w:pPr>
        </w:p>
      </w:tc>
    </w:tr>
  </w:tbl>
  <w:p w14:paraId="32169C9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BF6"/>
    <w:rsid w:val="0000001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3F4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156E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0EAF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6E75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4A3F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0896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50D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461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0DAB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21A9"/>
    <w:rsid w:val="00544738"/>
    <w:rsid w:val="005456E4"/>
    <w:rsid w:val="00547B89"/>
    <w:rsid w:val="00551027"/>
    <w:rsid w:val="00552CE3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1AF7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7BF6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4CD5"/>
    <w:rsid w:val="006B7569"/>
    <w:rsid w:val="006C1B82"/>
    <w:rsid w:val="006C28EE"/>
    <w:rsid w:val="006C4FF1"/>
    <w:rsid w:val="006D2998"/>
    <w:rsid w:val="006D3188"/>
    <w:rsid w:val="006D3260"/>
    <w:rsid w:val="006D5159"/>
    <w:rsid w:val="006D6779"/>
    <w:rsid w:val="006E08FC"/>
    <w:rsid w:val="006F2588"/>
    <w:rsid w:val="00706D8C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3604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5DF"/>
    <w:rsid w:val="00777CFF"/>
    <w:rsid w:val="007815BC"/>
    <w:rsid w:val="00782B3F"/>
    <w:rsid w:val="00782E3C"/>
    <w:rsid w:val="007900CC"/>
    <w:rsid w:val="0079641B"/>
    <w:rsid w:val="00796DB1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1F9D"/>
    <w:rsid w:val="0094401D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1B7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AF59D8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54F6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B6239"/>
    <w:rsid w:val="00BC112B"/>
    <w:rsid w:val="00BC17DF"/>
    <w:rsid w:val="00BC6832"/>
    <w:rsid w:val="00BD0826"/>
    <w:rsid w:val="00BD0AA7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96B"/>
    <w:rsid w:val="00C76D49"/>
    <w:rsid w:val="00C76FD2"/>
    <w:rsid w:val="00C80AD4"/>
    <w:rsid w:val="00C80B5E"/>
    <w:rsid w:val="00C82055"/>
    <w:rsid w:val="00C8368C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397E"/>
    <w:rsid w:val="00E247D9"/>
    <w:rsid w:val="00E258D8"/>
    <w:rsid w:val="00E26DDF"/>
    <w:rsid w:val="00E270E5"/>
    <w:rsid w:val="00E30167"/>
    <w:rsid w:val="00E32C2B"/>
    <w:rsid w:val="00E33493"/>
    <w:rsid w:val="00E34FA4"/>
    <w:rsid w:val="00E37922"/>
    <w:rsid w:val="00E406DF"/>
    <w:rsid w:val="00E415D3"/>
    <w:rsid w:val="00E469E4"/>
    <w:rsid w:val="00E475C3"/>
    <w:rsid w:val="00E509B0"/>
    <w:rsid w:val="00E50B11"/>
    <w:rsid w:val="00E52E03"/>
    <w:rsid w:val="00E54246"/>
    <w:rsid w:val="00E55D8E"/>
    <w:rsid w:val="00E6641E"/>
    <w:rsid w:val="00E66F18"/>
    <w:rsid w:val="00E70856"/>
    <w:rsid w:val="00E727DE"/>
    <w:rsid w:val="00E74A30"/>
    <w:rsid w:val="00E74DF4"/>
    <w:rsid w:val="00E77778"/>
    <w:rsid w:val="00E77B7E"/>
    <w:rsid w:val="00E77BA8"/>
    <w:rsid w:val="00E82DF1"/>
    <w:rsid w:val="00E8330A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5A60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467C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C66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4146279"/>
  <w15:docId w15:val="{A3877513-BC52-417F-B917-280BF8C6D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5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4948627A73A4A029C618A8E5DC17F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CFE6A5-13F6-4027-9D85-ABDEB4DDC948}"/>
      </w:docPartPr>
      <w:docPartBody>
        <w:p w:rsidR="00C95FA3" w:rsidRDefault="001A454C" w:rsidP="001A454C">
          <w:pPr>
            <w:pStyle w:val="D4948627A73A4A029C618A8E5DC17F3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8C13B38794C466F95F014579C49F2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C28DF3-F805-426D-B382-EAAED7AB96CE}"/>
      </w:docPartPr>
      <w:docPartBody>
        <w:p w:rsidR="00C95FA3" w:rsidRDefault="001A454C" w:rsidP="001A454C">
          <w:pPr>
            <w:pStyle w:val="E8C13B38794C466F95F014579C49F26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3F07B0D3F764054A1F5FC801DECF2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D539C9-9B36-4236-963D-AF37FA7D013D}"/>
      </w:docPartPr>
      <w:docPartBody>
        <w:p w:rsidR="00C95FA3" w:rsidRDefault="001A454C" w:rsidP="001A454C">
          <w:pPr>
            <w:pStyle w:val="33F07B0D3F764054A1F5FC801DECF21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8B1909D134C483A8676A3C26B9C40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41A8F5-445C-4EEC-83E6-95E7586CDAEC}"/>
      </w:docPartPr>
      <w:docPartBody>
        <w:p w:rsidR="00C95FA3" w:rsidRDefault="001A454C" w:rsidP="001A454C">
          <w:pPr>
            <w:pStyle w:val="38B1909D134C483A8676A3C26B9C405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88804D711064AC88323660B4E7390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8A791A-7E47-47B5-93BD-EF499FA804C6}"/>
      </w:docPartPr>
      <w:docPartBody>
        <w:p w:rsidR="00C95FA3" w:rsidRDefault="001A454C" w:rsidP="001A454C">
          <w:pPr>
            <w:pStyle w:val="B88804D711064AC88323660B4E73900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54C"/>
    <w:rsid w:val="001A454C"/>
    <w:rsid w:val="00C9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00024B5448E4B87BB599232710C5FC1">
    <w:name w:val="B00024B5448E4B87BB599232710C5FC1"/>
    <w:rsid w:val="001A454C"/>
  </w:style>
  <w:style w:type="character" w:styleId="Platshllartext">
    <w:name w:val="Placeholder Text"/>
    <w:basedOn w:val="Standardstycketeckensnitt"/>
    <w:uiPriority w:val="99"/>
    <w:semiHidden/>
    <w:rsid w:val="001A454C"/>
    <w:rPr>
      <w:noProof w:val="0"/>
      <w:color w:val="808080"/>
    </w:rPr>
  </w:style>
  <w:style w:type="paragraph" w:customStyle="1" w:styleId="B5509C494A8446978CCB8E5CD0A362F6">
    <w:name w:val="B5509C494A8446978CCB8E5CD0A362F6"/>
    <w:rsid w:val="001A454C"/>
  </w:style>
  <w:style w:type="paragraph" w:customStyle="1" w:styleId="E5BF3CDB22EE4331B219364D65B2B1E9">
    <w:name w:val="E5BF3CDB22EE4331B219364D65B2B1E9"/>
    <w:rsid w:val="001A454C"/>
  </w:style>
  <w:style w:type="paragraph" w:customStyle="1" w:styleId="1BBCC284E62044D3A38969E80822B939">
    <w:name w:val="1BBCC284E62044D3A38969E80822B939"/>
    <w:rsid w:val="001A454C"/>
  </w:style>
  <w:style w:type="paragraph" w:customStyle="1" w:styleId="D4948627A73A4A029C618A8E5DC17F3C">
    <w:name w:val="D4948627A73A4A029C618A8E5DC17F3C"/>
    <w:rsid w:val="001A454C"/>
  </w:style>
  <w:style w:type="paragraph" w:customStyle="1" w:styleId="E8C13B38794C466F95F014579C49F269">
    <w:name w:val="E8C13B38794C466F95F014579C49F269"/>
    <w:rsid w:val="001A454C"/>
  </w:style>
  <w:style w:type="paragraph" w:customStyle="1" w:styleId="E0FCA8FC638A4D7EB7296E8E787015E4">
    <w:name w:val="E0FCA8FC638A4D7EB7296E8E787015E4"/>
    <w:rsid w:val="001A454C"/>
  </w:style>
  <w:style w:type="paragraph" w:customStyle="1" w:styleId="47C8572B20BB4AB2A8DBF431F4802FA5">
    <w:name w:val="47C8572B20BB4AB2A8DBF431F4802FA5"/>
    <w:rsid w:val="001A454C"/>
  </w:style>
  <w:style w:type="paragraph" w:customStyle="1" w:styleId="D2B32A2D5FE740CE99EC26FD69537B41">
    <w:name w:val="D2B32A2D5FE740CE99EC26FD69537B41"/>
    <w:rsid w:val="001A454C"/>
  </w:style>
  <w:style w:type="paragraph" w:customStyle="1" w:styleId="33F07B0D3F764054A1F5FC801DECF21B">
    <w:name w:val="33F07B0D3F764054A1F5FC801DECF21B"/>
    <w:rsid w:val="001A454C"/>
  </w:style>
  <w:style w:type="paragraph" w:customStyle="1" w:styleId="38B1909D134C483A8676A3C26B9C4052">
    <w:name w:val="38B1909D134C483A8676A3C26B9C4052"/>
    <w:rsid w:val="001A454C"/>
  </w:style>
  <w:style w:type="paragraph" w:customStyle="1" w:styleId="E8C13B38794C466F95F014579C49F2691">
    <w:name w:val="E8C13B38794C466F95F014579C49F2691"/>
    <w:rsid w:val="001A454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3F07B0D3F764054A1F5FC801DECF21B1">
    <w:name w:val="33F07B0D3F764054A1F5FC801DECF21B1"/>
    <w:rsid w:val="001A454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210FD69ACC74575A3FDEC1C2990A6B1">
    <w:name w:val="A210FD69ACC74575A3FDEC1C2990A6B1"/>
    <w:rsid w:val="001A454C"/>
  </w:style>
  <w:style w:type="paragraph" w:customStyle="1" w:styleId="FA909870853647BE9D26156EB5E14131">
    <w:name w:val="FA909870853647BE9D26156EB5E14131"/>
    <w:rsid w:val="001A454C"/>
  </w:style>
  <w:style w:type="paragraph" w:customStyle="1" w:styleId="AA20A879D29247B6A65F08CB6713E791">
    <w:name w:val="AA20A879D29247B6A65F08CB6713E791"/>
    <w:rsid w:val="001A454C"/>
  </w:style>
  <w:style w:type="paragraph" w:customStyle="1" w:styleId="2A617C2AAC0C4B0EA77F6463A57E9A53">
    <w:name w:val="2A617C2AAC0C4B0EA77F6463A57E9A53"/>
    <w:rsid w:val="001A454C"/>
  </w:style>
  <w:style w:type="paragraph" w:customStyle="1" w:styleId="F758F8F693D84E3EA2518E3DF25DEBD9">
    <w:name w:val="F758F8F693D84E3EA2518E3DF25DEBD9"/>
    <w:rsid w:val="001A454C"/>
  </w:style>
  <w:style w:type="paragraph" w:customStyle="1" w:styleId="B88804D711064AC88323660B4E739000">
    <w:name w:val="B88804D711064AC88323660B4E739000"/>
    <w:rsid w:val="001A454C"/>
  </w:style>
  <w:style w:type="paragraph" w:customStyle="1" w:styleId="C7F662174A9D44FCBAAC56EA772AF1C2">
    <w:name w:val="C7F662174A9D44FCBAAC56EA772AF1C2"/>
    <w:rsid w:val="001A45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Kanliråd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2020-12-09T00:00:00</HeaderDate>
    <Office/>
    <Dnr/>
    <ParagrafNr/>
    <DocumentTitle/>
    <VisitingAddress/>
    <Extra1/>
    <Extra2/>
    <Extra3>Hans Wallmark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9330729f-738d-4446-9a1d-da153ef37fb4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2D29D-5A63-41F3-B5FF-B7DF8D1692DD}"/>
</file>

<file path=customXml/itemProps2.xml><?xml version="1.0" encoding="utf-8"?>
<ds:datastoreItem xmlns:ds="http://schemas.openxmlformats.org/officeDocument/2006/customXml" ds:itemID="{5AD72298-9988-4BB5-8D24-B13CC56A905C}"/>
</file>

<file path=customXml/itemProps3.xml><?xml version="1.0" encoding="utf-8"?>
<ds:datastoreItem xmlns:ds="http://schemas.openxmlformats.org/officeDocument/2006/customXml" ds:itemID="{836E4363-C05B-4476-B300-69FA2D75E86C}"/>
</file>

<file path=customXml/itemProps4.xml><?xml version="1.0" encoding="utf-8"?>
<ds:datastoreItem xmlns:ds="http://schemas.openxmlformats.org/officeDocument/2006/customXml" ds:itemID="{CFF8D6C6-5EA0-416A-AA35-702D14E99FD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E9613A0-32C3-481A-A368-C3A732DF312C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4B5B3678-54B1-4C46-B665-5A45262C77F4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2B25FF0B-639D-4768-B5AE-AB42C5149F24}"/>
</file>

<file path=customXml/itemProps8.xml><?xml version="1.0" encoding="utf-8"?>
<ds:datastoreItem xmlns:ds="http://schemas.openxmlformats.org/officeDocument/2006/customXml" ds:itemID="{7EC3E882-F1C4-4229-976E-F37983050B8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486</Words>
  <Characters>2576</Characters>
  <Application>Microsoft Office Word</Application>
  <DocSecurity>4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807 och 830.docx</dc:title>
  <dc:subject/>
  <dc:creator>Karin Anderman</dc:creator>
  <cp:keywords/>
  <dc:description/>
  <cp:lastModifiedBy>Eva-Lena Gustafsson</cp:lastModifiedBy>
  <cp:revision>2</cp:revision>
  <dcterms:created xsi:type="dcterms:W3CDTF">2020-12-09T07:57:00Z</dcterms:created>
  <dcterms:modified xsi:type="dcterms:W3CDTF">2020-12-09T07:57:00Z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69df7371-9997-4161-a075-35171407dd2e</vt:lpwstr>
  </property>
</Properties>
</file>