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AEBEC" w14:textId="77777777" w:rsidR="00532C11" w:rsidRDefault="00532C11" w:rsidP="00DA0661">
      <w:pPr>
        <w:pStyle w:val="Rubrik"/>
      </w:pPr>
      <w:bookmarkStart w:id="0" w:name="Start"/>
      <w:bookmarkEnd w:id="0"/>
      <w:r>
        <w:t>Svar på fråga 20</w:t>
      </w:r>
      <w:r w:rsidR="00224334">
        <w:t>19</w:t>
      </w:r>
      <w:r>
        <w:t>/</w:t>
      </w:r>
      <w:r w:rsidR="00224334">
        <w:t>20</w:t>
      </w:r>
      <w:r>
        <w:t>:</w:t>
      </w:r>
      <w:r w:rsidR="00224334">
        <w:t>390</w:t>
      </w:r>
      <w:r>
        <w:t xml:space="preserve"> av </w:t>
      </w:r>
      <w:r w:rsidR="00224334">
        <w:t>Ludvig Aspling</w:t>
      </w:r>
      <w:r>
        <w:t xml:space="preserve"> (</w:t>
      </w:r>
      <w:r w:rsidR="00224334">
        <w:t>SD</w:t>
      </w:r>
      <w:r>
        <w:t>)</w:t>
      </w:r>
      <w:r>
        <w:br/>
      </w:r>
      <w:r w:rsidR="00224334">
        <w:t>EU</w:t>
      </w:r>
      <w:bookmarkStart w:id="1" w:name="_GoBack"/>
      <w:bookmarkEnd w:id="1"/>
      <w:r w:rsidR="00224334">
        <w:t>:s jordbruksbudget</w:t>
      </w:r>
    </w:p>
    <w:p w14:paraId="661971B5" w14:textId="77777777" w:rsidR="00224334" w:rsidRDefault="00224334" w:rsidP="00224334">
      <w:pPr>
        <w:pStyle w:val="Brdtext"/>
      </w:pPr>
      <w:r>
        <w:t xml:space="preserve">Ludvig Aspling har frågat </w:t>
      </w:r>
      <w:r w:rsidR="00943DB0">
        <w:t>EU-ministern</w:t>
      </w:r>
      <w:r>
        <w:t xml:space="preserve"> om regeringen kommer</w:t>
      </w:r>
      <w:r>
        <w:t xml:space="preserve"> att ställa sig bakom förslaget om en begränsning av hur</w:t>
      </w:r>
      <w:r>
        <w:t xml:space="preserve"> </w:t>
      </w:r>
      <w:r>
        <w:t xml:space="preserve">mycket jordbruksstöd som en enskild mottagare kan motta och </w:t>
      </w:r>
      <w:r>
        <w:t>om</w:t>
      </w:r>
      <w:r>
        <w:t xml:space="preserve"> regeringen</w:t>
      </w:r>
      <w:r>
        <w:t xml:space="preserve"> har </w:t>
      </w:r>
      <w:r>
        <w:t>vidtagit några konkreta åtgärder när det gäller vikten av att motverka korruption</w:t>
      </w:r>
      <w:r>
        <w:t xml:space="preserve"> </w:t>
      </w:r>
      <w:r>
        <w:t>och oegentligheter inom jordbruksstödet</w:t>
      </w:r>
      <w:r>
        <w:t>.</w:t>
      </w:r>
    </w:p>
    <w:p w14:paraId="792C16B3" w14:textId="77777777" w:rsidR="009C28E5" w:rsidRDefault="00943DB0" w:rsidP="009C28E5">
      <w:pPr>
        <w:pStyle w:val="Brdtext"/>
      </w:pPr>
      <w:r w:rsidRPr="00943DB0">
        <w:t>Arbetet inom regeringen är så fördelat att det är jag som ska svara på frågan.</w:t>
      </w:r>
    </w:p>
    <w:p w14:paraId="2B6FCB16" w14:textId="77777777" w:rsidR="009C28E5" w:rsidRDefault="005D6DAD" w:rsidP="009C28E5">
      <w:pPr>
        <w:pStyle w:val="Brdtext"/>
      </w:pPr>
      <w:r>
        <w:t xml:space="preserve">Ludvig Aspling refererar i </w:t>
      </w:r>
      <w:r w:rsidR="00943DB0">
        <w:t>sin riksdagsfråga</w:t>
      </w:r>
      <w:r>
        <w:t xml:space="preserve"> till EU-kommissionens reformförslag om att </w:t>
      </w:r>
      <w:r>
        <w:t xml:space="preserve">införa takbelopp för inkomststöden för att åstadkomma en mer effektiv fördelning av stöden. </w:t>
      </w:r>
      <w:r w:rsidR="00715533">
        <w:t>R</w:t>
      </w:r>
      <w:r>
        <w:t>egeringen</w:t>
      </w:r>
      <w:r>
        <w:t xml:space="preserve"> är kritisk till detta förslag då det riskerar att försvåra en strukturutveckling</w:t>
      </w:r>
      <w:r w:rsidR="00943DB0">
        <w:t xml:space="preserve"> inom </w:t>
      </w:r>
      <w:r w:rsidR="00CF209A">
        <w:t>jordbruket</w:t>
      </w:r>
      <w:r>
        <w:t xml:space="preserve"> men framför allt </w:t>
      </w:r>
      <w:r w:rsidR="00832259">
        <w:t xml:space="preserve">riskerar </w:t>
      </w:r>
      <w:r>
        <w:t xml:space="preserve">det att leda till en ökad administrativ börda för myndigheter och lantbrukare </w:t>
      </w:r>
      <w:r w:rsidR="00CA01E9">
        <w:t>samt</w:t>
      </w:r>
      <w:r>
        <w:t xml:space="preserve"> att </w:t>
      </w:r>
      <w:r w:rsidR="00860D1E">
        <w:t>stödmottagare</w:t>
      </w:r>
      <w:r>
        <w:t xml:space="preserve"> delar upp sina företag för att undvika takbeloppet.</w:t>
      </w:r>
    </w:p>
    <w:p w14:paraId="7ACEE0C8" w14:textId="77777777" w:rsidR="009C28E5" w:rsidRDefault="005D6DAD" w:rsidP="009C28E5">
      <w:pPr>
        <w:pStyle w:val="Brdtext"/>
      </w:pPr>
      <w:r>
        <w:t>Regeringen anser att</w:t>
      </w:r>
      <w:r w:rsidR="009C28E5">
        <w:t xml:space="preserve"> det istället för införande av takbelopp bör ske en utfasning av inkomststöden och att de kvarvarande ersättningar</w:t>
      </w:r>
      <w:r w:rsidR="00CA01E9">
        <w:t>na</w:t>
      </w:r>
      <w:r w:rsidR="009C28E5">
        <w:t xml:space="preserve"> som finns inom jordbrukspolitiken ska gå till riktade åtgärder för att de </w:t>
      </w:r>
      <w:r w:rsidR="009648D4">
        <w:t>ekon</w:t>
      </w:r>
      <w:r w:rsidR="0038781F">
        <w:t xml:space="preserve">omiska, miljömässiga och sociala </w:t>
      </w:r>
      <w:r w:rsidR="009C28E5">
        <w:t xml:space="preserve">målen med </w:t>
      </w:r>
      <w:r w:rsidR="00CA01E9">
        <w:t>EU:s gemensamma jordbrukspolitik</w:t>
      </w:r>
      <w:r w:rsidR="00715533">
        <w:t xml:space="preserve"> ska kunna uppnås </w:t>
      </w:r>
      <w:r w:rsidR="0038781F">
        <w:t xml:space="preserve">på ett mer effektivt sätt. </w:t>
      </w:r>
      <w:r w:rsidR="009C28E5">
        <w:t xml:space="preserve">Problemet med nuvarande inkomststöd är att de kapitaliseras i högre markarrenden och markpriser </w:t>
      </w:r>
      <w:r w:rsidR="00CA01E9">
        <w:t>vilket</w:t>
      </w:r>
      <w:r w:rsidR="009C28E5">
        <w:t xml:space="preserve"> på sikt ger en låg effekt för jordbrukets lönsamhet.</w:t>
      </w:r>
    </w:p>
    <w:p w14:paraId="6D925808" w14:textId="77777777" w:rsidR="005D6DAD" w:rsidRDefault="009C28E5" w:rsidP="009C28E5">
      <w:pPr>
        <w:pStyle w:val="Brdtext"/>
      </w:pPr>
      <w:r>
        <w:t xml:space="preserve">Vad gäller risken för bedrägeri så finns det ett tydligt regelverk för hur EU-fonderna ska förvaltas. För jordbruksfonderna gäller delad förvaltning där </w:t>
      </w:r>
      <w:r w:rsidR="005D6DAD">
        <w:t>medlemsländerna</w:t>
      </w:r>
      <w:r>
        <w:t xml:space="preserve"> är ansvariga för att förvaltningen av medel går rätt till samtidigt som </w:t>
      </w:r>
      <w:r w:rsidR="005D6DAD">
        <w:t>EU-kommissionen följer upp medlemsländernas arbete.</w:t>
      </w:r>
      <w:r>
        <w:t xml:space="preserve"> Uppföljningen sker t.ex. genom revisioner och möjligheten att inför</w:t>
      </w:r>
      <w:r w:rsidR="005D6DAD">
        <w:t>a</w:t>
      </w:r>
      <w:r>
        <w:t xml:space="preserve"> finansiella korrigeringar</w:t>
      </w:r>
      <w:r w:rsidR="005D6DAD">
        <w:t xml:space="preserve"> för felaktigt utbetalda medel. </w:t>
      </w:r>
    </w:p>
    <w:p w14:paraId="22482305" w14:textId="77777777" w:rsidR="009C28E5" w:rsidRDefault="005D6DAD" w:rsidP="009C28E5">
      <w:pPr>
        <w:pStyle w:val="Brdtext"/>
      </w:pPr>
      <w:r>
        <w:t>Den europeiska</w:t>
      </w:r>
      <w:r w:rsidR="009C28E5">
        <w:t xml:space="preserve"> byrån för bedrägeribekämpning (OLAF) </w:t>
      </w:r>
      <w:r>
        <w:t xml:space="preserve">har en central roll för att motverka korruption, bedrägerier </w:t>
      </w:r>
      <w:r w:rsidR="009C28E5">
        <w:t>och annan olaglig verksamhet.</w:t>
      </w:r>
      <w:r>
        <w:t xml:space="preserve"> Sverige har varit drivande i arbetet med bildandet av </w:t>
      </w:r>
      <w:r w:rsidR="00CA01E9">
        <w:t>OLAF</w:t>
      </w:r>
      <w:r>
        <w:t xml:space="preserve"> och för att stärka dess roll. </w:t>
      </w:r>
    </w:p>
    <w:p w14:paraId="447430E3" w14:textId="77777777" w:rsidR="009B5B41" w:rsidRDefault="009B5B41" w:rsidP="009C28E5">
      <w:pPr>
        <w:pStyle w:val="Brdtext"/>
      </w:pPr>
      <w:bookmarkStart w:id="2" w:name="_Hlk25135089"/>
      <w:r w:rsidRPr="009B5B41">
        <w:t>Kommissionen presenterade inom ramen för förslaget till nästa fleråriga budgetram ett förslag som innebär att EU-stöd villkoras med efterlevnad av rättsstatens principer. Frihet från korruption är centralt för en rättsstat, och när rättsstatsprincipen inte efterlevs kan våra gemensamma tillgångar utsättas för en stor risk. Regeringen anser att en mekanism behövs som möjliggör för EU att vidta åtgärder för att skydda EU-budgeten i en sådan situation</w:t>
      </w:r>
      <w:bookmarkEnd w:id="2"/>
      <w:r w:rsidRPr="009B5B41">
        <w:t>.</w:t>
      </w:r>
    </w:p>
    <w:p w14:paraId="3884458A" w14:textId="77777777" w:rsidR="007531AD" w:rsidRPr="00622096" w:rsidRDefault="00622096" w:rsidP="00532C11">
      <w:pPr>
        <w:pStyle w:val="Brdtext"/>
        <w:rPr>
          <w:lang w:val="de-DE"/>
        </w:rPr>
      </w:pPr>
      <w:r w:rsidRPr="00622096">
        <w:rPr>
          <w:lang w:val="de-DE"/>
        </w:rPr>
        <w:t xml:space="preserve">Stockholm den </w:t>
      </w:r>
      <w:r w:rsidR="00943DB0">
        <w:rPr>
          <w:lang w:val="de-DE"/>
        </w:rPr>
        <w:t xml:space="preserve">20 </w:t>
      </w:r>
      <w:proofErr w:type="spellStart"/>
      <w:r w:rsidR="00682347">
        <w:rPr>
          <w:lang w:val="de-DE"/>
        </w:rPr>
        <w:t>november</w:t>
      </w:r>
      <w:proofErr w:type="spellEnd"/>
      <w:r>
        <w:rPr>
          <w:lang w:val="de-DE"/>
        </w:rPr>
        <w:t xml:space="preserve"> 2019</w:t>
      </w:r>
    </w:p>
    <w:p w14:paraId="456C8724" w14:textId="77777777" w:rsidR="00682347" w:rsidRDefault="00682347" w:rsidP="00DB48AB">
      <w:pPr>
        <w:pStyle w:val="Brdtext"/>
        <w:rPr>
          <w:lang w:val="de-DE"/>
        </w:rPr>
      </w:pPr>
    </w:p>
    <w:p w14:paraId="6F8938E8" w14:textId="77777777" w:rsidR="00682347" w:rsidRDefault="00682347" w:rsidP="00DB48AB">
      <w:pPr>
        <w:pStyle w:val="Brdtext"/>
        <w:rPr>
          <w:lang w:val="de-DE"/>
        </w:rPr>
      </w:pPr>
    </w:p>
    <w:p w14:paraId="7E590B65" w14:textId="77777777" w:rsidR="00682347" w:rsidRDefault="00682347" w:rsidP="00DB48AB">
      <w:pPr>
        <w:pStyle w:val="Brdtext"/>
        <w:rPr>
          <w:lang w:val="de-DE"/>
        </w:rPr>
      </w:pPr>
    </w:p>
    <w:p w14:paraId="39173048" w14:textId="77777777" w:rsidR="00532C11" w:rsidRPr="00622096" w:rsidRDefault="00532C11" w:rsidP="00DB48AB">
      <w:pPr>
        <w:pStyle w:val="Brdtext"/>
        <w:rPr>
          <w:lang w:val="de-DE"/>
        </w:rPr>
      </w:pPr>
      <w:r w:rsidRPr="00622096">
        <w:rPr>
          <w:lang w:val="de-DE"/>
        </w:rPr>
        <w:t>Jennie Nilsson</w:t>
      </w:r>
    </w:p>
    <w:sectPr w:rsidR="00532C11" w:rsidRPr="00622096"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AB0C" w14:textId="77777777" w:rsidR="00823A3B" w:rsidRDefault="00823A3B" w:rsidP="00A87A54">
      <w:pPr>
        <w:spacing w:after="0" w:line="240" w:lineRule="auto"/>
      </w:pPr>
      <w:r>
        <w:separator/>
      </w:r>
    </w:p>
  </w:endnote>
  <w:endnote w:type="continuationSeparator" w:id="0">
    <w:p w14:paraId="7DB517B1" w14:textId="77777777" w:rsidR="00823A3B" w:rsidRDefault="00823A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B1858E" w14:textId="77777777" w:rsidTr="006A26EC">
      <w:trPr>
        <w:trHeight w:val="227"/>
        <w:jc w:val="right"/>
      </w:trPr>
      <w:tc>
        <w:tcPr>
          <w:tcW w:w="708" w:type="dxa"/>
          <w:vAlign w:val="bottom"/>
        </w:tcPr>
        <w:p w14:paraId="49A4071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E7F4B5" w14:textId="77777777" w:rsidTr="006A26EC">
      <w:trPr>
        <w:trHeight w:val="850"/>
        <w:jc w:val="right"/>
      </w:trPr>
      <w:tc>
        <w:tcPr>
          <w:tcW w:w="708" w:type="dxa"/>
          <w:vAlign w:val="bottom"/>
        </w:tcPr>
        <w:p w14:paraId="195D5DE6" w14:textId="77777777" w:rsidR="005606BC" w:rsidRPr="00347E11" w:rsidRDefault="005606BC" w:rsidP="005606BC">
          <w:pPr>
            <w:pStyle w:val="Sidfot"/>
            <w:spacing w:line="276" w:lineRule="auto"/>
            <w:jc w:val="right"/>
          </w:pPr>
        </w:p>
      </w:tc>
    </w:tr>
  </w:tbl>
  <w:p w14:paraId="36A387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632C24" w14:textId="77777777" w:rsidTr="001F4302">
      <w:trPr>
        <w:trHeight w:val="510"/>
      </w:trPr>
      <w:tc>
        <w:tcPr>
          <w:tcW w:w="8525" w:type="dxa"/>
          <w:gridSpan w:val="2"/>
          <w:vAlign w:val="bottom"/>
        </w:tcPr>
        <w:p w14:paraId="51D0E161" w14:textId="77777777" w:rsidR="00347E11" w:rsidRPr="00347E11" w:rsidRDefault="00347E11" w:rsidP="00347E11">
          <w:pPr>
            <w:pStyle w:val="Sidfot"/>
            <w:rPr>
              <w:sz w:val="8"/>
            </w:rPr>
          </w:pPr>
        </w:p>
      </w:tc>
    </w:tr>
    <w:tr w:rsidR="00093408" w:rsidRPr="00EE3C0F" w14:paraId="65A6ECA2" w14:textId="77777777" w:rsidTr="00C26068">
      <w:trPr>
        <w:trHeight w:val="227"/>
      </w:trPr>
      <w:tc>
        <w:tcPr>
          <w:tcW w:w="4074" w:type="dxa"/>
        </w:tcPr>
        <w:p w14:paraId="58A13C1D" w14:textId="77777777" w:rsidR="00347E11" w:rsidRPr="00F53AEA" w:rsidRDefault="00347E11" w:rsidP="00C26068">
          <w:pPr>
            <w:pStyle w:val="Sidfot"/>
            <w:spacing w:line="276" w:lineRule="auto"/>
          </w:pPr>
        </w:p>
      </w:tc>
      <w:tc>
        <w:tcPr>
          <w:tcW w:w="4451" w:type="dxa"/>
        </w:tcPr>
        <w:p w14:paraId="3C8C18F9" w14:textId="77777777" w:rsidR="00093408" w:rsidRPr="00F53AEA" w:rsidRDefault="00093408" w:rsidP="00F53AEA">
          <w:pPr>
            <w:pStyle w:val="Sidfot"/>
            <w:spacing w:line="276" w:lineRule="auto"/>
          </w:pPr>
        </w:p>
      </w:tc>
    </w:tr>
  </w:tbl>
  <w:p w14:paraId="4FD0FD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39AE8" w14:textId="77777777" w:rsidR="00823A3B" w:rsidRDefault="00823A3B" w:rsidP="00A87A54">
      <w:pPr>
        <w:spacing w:after="0" w:line="240" w:lineRule="auto"/>
      </w:pPr>
      <w:r>
        <w:separator/>
      </w:r>
    </w:p>
  </w:footnote>
  <w:footnote w:type="continuationSeparator" w:id="0">
    <w:p w14:paraId="2BC04130" w14:textId="77777777" w:rsidR="00823A3B" w:rsidRDefault="00823A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2C11" w14:paraId="19A31E7F" w14:textId="77777777" w:rsidTr="00C93EBA">
      <w:trPr>
        <w:trHeight w:val="227"/>
      </w:trPr>
      <w:tc>
        <w:tcPr>
          <w:tcW w:w="5534" w:type="dxa"/>
        </w:tcPr>
        <w:p w14:paraId="12A21196" w14:textId="77777777" w:rsidR="00532C11" w:rsidRPr="007D73AB" w:rsidRDefault="00532C11">
          <w:pPr>
            <w:pStyle w:val="Sidhuvud"/>
          </w:pPr>
        </w:p>
      </w:tc>
      <w:tc>
        <w:tcPr>
          <w:tcW w:w="3170" w:type="dxa"/>
          <w:vAlign w:val="bottom"/>
        </w:tcPr>
        <w:p w14:paraId="6E89538C" w14:textId="77777777" w:rsidR="00532C11" w:rsidRPr="007D73AB" w:rsidRDefault="00532C11" w:rsidP="00340DE0">
          <w:pPr>
            <w:pStyle w:val="Sidhuvud"/>
          </w:pPr>
        </w:p>
      </w:tc>
      <w:tc>
        <w:tcPr>
          <w:tcW w:w="1134" w:type="dxa"/>
        </w:tcPr>
        <w:p w14:paraId="25571A92" w14:textId="77777777" w:rsidR="00532C11" w:rsidRDefault="00532C11" w:rsidP="005A703A">
          <w:pPr>
            <w:pStyle w:val="Sidhuvud"/>
          </w:pPr>
        </w:p>
      </w:tc>
    </w:tr>
    <w:tr w:rsidR="00532C11" w14:paraId="4F4E5C57" w14:textId="77777777" w:rsidTr="00C93EBA">
      <w:trPr>
        <w:trHeight w:val="1928"/>
      </w:trPr>
      <w:tc>
        <w:tcPr>
          <w:tcW w:w="5534" w:type="dxa"/>
        </w:tcPr>
        <w:p w14:paraId="21D59E3E" w14:textId="77777777" w:rsidR="00532C11" w:rsidRDefault="00532C11"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1B247B87" w14:textId="77777777" w:rsidR="00622096" w:rsidRPr="00622096" w:rsidRDefault="00622096" w:rsidP="00340DE0">
          <w:pPr>
            <w:pStyle w:val="Sidhuvud"/>
            <w:rPr>
              <w:b/>
            </w:rPr>
          </w:pPr>
        </w:p>
        <w:p w14:paraId="61A3BD10" w14:textId="77777777" w:rsidR="00622096" w:rsidRPr="00340DE0" w:rsidRDefault="00622096" w:rsidP="00340DE0">
          <w:pPr>
            <w:pStyle w:val="Sidhuvud"/>
          </w:pPr>
        </w:p>
      </w:tc>
      <w:tc>
        <w:tcPr>
          <w:tcW w:w="3170" w:type="dxa"/>
        </w:tcPr>
        <w:p w14:paraId="6198F28A" w14:textId="77777777" w:rsidR="00532C11" w:rsidRPr="00710A6C" w:rsidRDefault="00532C11" w:rsidP="00EE3C0F">
          <w:pPr>
            <w:pStyle w:val="Sidhuvud"/>
            <w:rPr>
              <w:b/>
            </w:rPr>
          </w:pPr>
        </w:p>
        <w:p w14:paraId="439D8F45" w14:textId="77777777" w:rsidR="00532C11" w:rsidRDefault="00532C11" w:rsidP="00EE3C0F">
          <w:pPr>
            <w:pStyle w:val="Sidhuvud"/>
          </w:pPr>
        </w:p>
        <w:p w14:paraId="0E8E1C91" w14:textId="77777777" w:rsidR="00532C11" w:rsidRDefault="00532C11" w:rsidP="00EE3C0F">
          <w:pPr>
            <w:pStyle w:val="Sidhuvud"/>
          </w:pPr>
        </w:p>
        <w:p w14:paraId="7CEA99A0" w14:textId="77777777" w:rsidR="00532C11" w:rsidRDefault="006200B8" w:rsidP="00EE3C0F">
          <w:pPr>
            <w:pStyle w:val="Sidhuvud"/>
          </w:pPr>
          <w:r>
            <w:t>N2019/02999</w:t>
          </w:r>
          <w:r w:rsidR="00326F5A">
            <w:t>/JL</w:t>
          </w:r>
        </w:p>
        <w:sdt>
          <w:sdtPr>
            <w:alias w:val="Dnr"/>
            <w:tag w:val="ccRKShow_Dnr"/>
            <w:id w:val="-829283628"/>
            <w:placeholder>
              <w:docPart w:val="C83CAC72F7304D17B5A15B039A1D3579"/>
            </w:placeholder>
            <w:showingPlcHdr/>
            <w:dataBinding w:prefixMappings="xmlns:ns0='http://lp/documentinfo/RK' " w:xpath="/ns0:DocumentInfo[1]/ns0:BaseInfo[1]/ns0:Dnr[1]" w:storeItemID="{FF5D5A04-F04D-4AA4-9B48-0B0A82C41AC3}"/>
            <w:text/>
          </w:sdtPr>
          <w:sdtEndPr/>
          <w:sdtContent>
            <w:p w14:paraId="4F147CBF" w14:textId="77777777" w:rsidR="00532C11" w:rsidRDefault="00224334" w:rsidP="00EE3C0F">
              <w:pPr>
                <w:pStyle w:val="Sidhuvud"/>
              </w:pPr>
              <w:r>
                <w:rPr>
                  <w:rStyle w:val="Platshllartext"/>
                </w:rPr>
                <w:t xml:space="preserve"> </w:t>
              </w:r>
            </w:p>
          </w:sdtContent>
        </w:sdt>
        <w:sdt>
          <w:sdtPr>
            <w:alias w:val="DocNumber"/>
            <w:tag w:val="DocNumber"/>
            <w:id w:val="1726028884"/>
            <w:placeholder>
              <w:docPart w:val="E427889572D84ABF9EFDADD4FA04A342"/>
            </w:placeholder>
            <w:showingPlcHdr/>
            <w:dataBinding w:prefixMappings="xmlns:ns0='http://lp/documentinfo/RK' " w:xpath="/ns0:DocumentInfo[1]/ns0:BaseInfo[1]/ns0:DocNumber[1]" w:storeItemID="{FF5D5A04-F04D-4AA4-9B48-0B0A82C41AC3}"/>
            <w:text/>
          </w:sdtPr>
          <w:sdtEndPr/>
          <w:sdtContent>
            <w:p w14:paraId="60027B55" w14:textId="77777777" w:rsidR="00532C11" w:rsidRDefault="00532C11" w:rsidP="00EE3C0F">
              <w:pPr>
                <w:pStyle w:val="Sidhuvud"/>
              </w:pPr>
              <w:r>
                <w:rPr>
                  <w:rStyle w:val="Platshllartext"/>
                </w:rPr>
                <w:t xml:space="preserve"> </w:t>
              </w:r>
            </w:p>
          </w:sdtContent>
        </w:sdt>
        <w:p w14:paraId="5A4264D0" w14:textId="77777777" w:rsidR="00532C11" w:rsidRDefault="00532C11" w:rsidP="00EE3C0F">
          <w:pPr>
            <w:pStyle w:val="Sidhuvud"/>
          </w:pPr>
        </w:p>
      </w:tc>
      <w:tc>
        <w:tcPr>
          <w:tcW w:w="1134" w:type="dxa"/>
        </w:tcPr>
        <w:p w14:paraId="40225FD8" w14:textId="77777777" w:rsidR="00532C11" w:rsidRDefault="00532C11" w:rsidP="0094502D">
          <w:pPr>
            <w:pStyle w:val="Sidhuvud"/>
          </w:pPr>
        </w:p>
        <w:p w14:paraId="01C3CAF9" w14:textId="77777777" w:rsidR="00532C11" w:rsidRPr="0094502D" w:rsidRDefault="00532C11" w:rsidP="00EC71A6">
          <w:pPr>
            <w:pStyle w:val="Sidhuvud"/>
          </w:pPr>
        </w:p>
      </w:tc>
    </w:tr>
    <w:tr w:rsidR="00532C11" w14:paraId="1621F101" w14:textId="77777777" w:rsidTr="00C93EBA">
      <w:trPr>
        <w:trHeight w:val="2268"/>
      </w:trPr>
      <w:tc>
        <w:tcPr>
          <w:tcW w:w="5534" w:type="dxa"/>
          <w:tcMar>
            <w:right w:w="1134" w:type="dxa"/>
          </w:tcMar>
        </w:tcPr>
        <w:sdt>
          <w:sdtPr>
            <w:alias w:val="SenderText"/>
            <w:tag w:val="ccRKShow_SenderText"/>
            <w:id w:val="1374046025"/>
            <w:placeholder>
              <w:docPart w:val="CD89E04DA9414F8997EA015B3047786E"/>
            </w:placeholder>
          </w:sdtPr>
          <w:sdtEndPr/>
          <w:sdtContent>
            <w:p w14:paraId="0C39640E" w14:textId="77777777" w:rsidR="00622096" w:rsidRDefault="00622096" w:rsidP="00340DE0">
              <w:pPr>
                <w:pStyle w:val="Sidhuvud"/>
              </w:pPr>
              <w:r>
                <w:t>Näringsdepartementet</w:t>
              </w:r>
            </w:p>
            <w:p w14:paraId="10C02D87" w14:textId="77777777" w:rsidR="00622096" w:rsidRDefault="00622096" w:rsidP="00340DE0">
              <w:pPr>
                <w:pStyle w:val="Sidhuvud"/>
              </w:pPr>
              <w:r>
                <w:t>Landsbygdsministern</w:t>
              </w:r>
            </w:p>
            <w:p w14:paraId="379F4F9D" w14:textId="77777777" w:rsidR="00532C11" w:rsidRDefault="00823A3B" w:rsidP="00340DE0">
              <w:pPr>
                <w:pStyle w:val="Sidhuvud"/>
              </w:pPr>
            </w:p>
          </w:sdtContent>
        </w:sdt>
        <w:p w14:paraId="75BDFD05" w14:textId="77777777" w:rsidR="008429F1" w:rsidRPr="008429F1" w:rsidRDefault="008429F1" w:rsidP="00340DE0">
          <w:pPr>
            <w:pStyle w:val="Sidhuvud"/>
          </w:pPr>
        </w:p>
      </w:tc>
      <w:sdt>
        <w:sdtPr>
          <w:alias w:val="Recipient"/>
          <w:tag w:val="ccRKShow_Recipient"/>
          <w:id w:val="-28344517"/>
          <w:placeholder>
            <w:docPart w:val="C13A35EC15D04E59B65D0070646147B8"/>
          </w:placeholder>
          <w:dataBinding w:prefixMappings="xmlns:ns0='http://lp/documentinfo/RK' " w:xpath="/ns0:DocumentInfo[1]/ns0:BaseInfo[1]/ns0:Recipient[1]" w:storeItemID="{FF5D5A04-F04D-4AA4-9B48-0B0A82C41AC3}"/>
          <w:text w:multiLine="1"/>
        </w:sdtPr>
        <w:sdtEndPr/>
        <w:sdtContent>
          <w:tc>
            <w:tcPr>
              <w:tcW w:w="3170" w:type="dxa"/>
            </w:tcPr>
            <w:p w14:paraId="14A0917F" w14:textId="77777777" w:rsidR="00532C11" w:rsidRDefault="00532C11" w:rsidP="00547B89">
              <w:pPr>
                <w:pStyle w:val="Sidhuvud"/>
              </w:pPr>
              <w:r>
                <w:t>Till riksdagen</w:t>
              </w:r>
            </w:p>
          </w:tc>
        </w:sdtContent>
      </w:sdt>
      <w:tc>
        <w:tcPr>
          <w:tcW w:w="1134" w:type="dxa"/>
        </w:tcPr>
        <w:p w14:paraId="6EFA5F2B" w14:textId="77777777" w:rsidR="00532C11" w:rsidRDefault="00532C11" w:rsidP="003E6020">
          <w:pPr>
            <w:pStyle w:val="Sidhuvud"/>
          </w:pPr>
        </w:p>
      </w:tc>
    </w:tr>
  </w:tbl>
  <w:p w14:paraId="2F277A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1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BD8"/>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84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4334"/>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6F5A"/>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781F"/>
    <w:rsid w:val="00392ED4"/>
    <w:rsid w:val="00393680"/>
    <w:rsid w:val="00394D4C"/>
    <w:rsid w:val="003952C5"/>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4213"/>
    <w:rsid w:val="0043623F"/>
    <w:rsid w:val="00437459"/>
    <w:rsid w:val="00441D70"/>
    <w:rsid w:val="004425C2"/>
    <w:rsid w:val="004451EF"/>
    <w:rsid w:val="00445604"/>
    <w:rsid w:val="00446BAE"/>
    <w:rsid w:val="00452ECB"/>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B71"/>
    <w:rsid w:val="004A7DC4"/>
    <w:rsid w:val="004B1E7B"/>
    <w:rsid w:val="004B3029"/>
    <w:rsid w:val="004B352B"/>
    <w:rsid w:val="004B35E7"/>
    <w:rsid w:val="004B63BF"/>
    <w:rsid w:val="004B66DA"/>
    <w:rsid w:val="004B696B"/>
    <w:rsid w:val="004B7DFF"/>
    <w:rsid w:val="004C3A3F"/>
    <w:rsid w:val="004C50A8"/>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2C11"/>
    <w:rsid w:val="00544738"/>
    <w:rsid w:val="005456E4"/>
    <w:rsid w:val="00547B89"/>
    <w:rsid w:val="005568AF"/>
    <w:rsid w:val="00556AF5"/>
    <w:rsid w:val="005606BC"/>
    <w:rsid w:val="00563E73"/>
    <w:rsid w:val="0056426C"/>
    <w:rsid w:val="00565792"/>
    <w:rsid w:val="005663DB"/>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DAD"/>
    <w:rsid w:val="005D786B"/>
    <w:rsid w:val="005E2F29"/>
    <w:rsid w:val="005E400D"/>
    <w:rsid w:val="005E4E79"/>
    <w:rsid w:val="005E5CE7"/>
    <w:rsid w:val="005E790C"/>
    <w:rsid w:val="005F08C5"/>
    <w:rsid w:val="00605718"/>
    <w:rsid w:val="00605C66"/>
    <w:rsid w:val="00606310"/>
    <w:rsid w:val="00607814"/>
    <w:rsid w:val="00610D87"/>
    <w:rsid w:val="00610E88"/>
    <w:rsid w:val="006175D7"/>
    <w:rsid w:val="006200B8"/>
    <w:rsid w:val="006208E5"/>
    <w:rsid w:val="00622096"/>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34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533"/>
    <w:rsid w:val="00716E22"/>
    <w:rsid w:val="007171AB"/>
    <w:rsid w:val="007213D0"/>
    <w:rsid w:val="00732599"/>
    <w:rsid w:val="00743E09"/>
    <w:rsid w:val="00744FCC"/>
    <w:rsid w:val="00747B9C"/>
    <w:rsid w:val="00750C93"/>
    <w:rsid w:val="007531AD"/>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D7E47"/>
    <w:rsid w:val="007E2712"/>
    <w:rsid w:val="007E4A9C"/>
    <w:rsid w:val="007E5516"/>
    <w:rsid w:val="007E7EE2"/>
    <w:rsid w:val="007F06CA"/>
    <w:rsid w:val="007F61D0"/>
    <w:rsid w:val="0080228F"/>
    <w:rsid w:val="00804C1B"/>
    <w:rsid w:val="0080595A"/>
    <w:rsid w:val="008150A6"/>
    <w:rsid w:val="00817098"/>
    <w:rsid w:val="008178E6"/>
    <w:rsid w:val="0082249C"/>
    <w:rsid w:val="00823A3B"/>
    <w:rsid w:val="00824CCE"/>
    <w:rsid w:val="00830B7B"/>
    <w:rsid w:val="00832259"/>
    <w:rsid w:val="00832661"/>
    <w:rsid w:val="008349AA"/>
    <w:rsid w:val="008375D5"/>
    <w:rsid w:val="00841486"/>
    <w:rsid w:val="008429F1"/>
    <w:rsid w:val="00842BC9"/>
    <w:rsid w:val="008431AF"/>
    <w:rsid w:val="0084476E"/>
    <w:rsid w:val="008504F6"/>
    <w:rsid w:val="0085240E"/>
    <w:rsid w:val="00852484"/>
    <w:rsid w:val="008573B9"/>
    <w:rsid w:val="0085782D"/>
    <w:rsid w:val="00860D1E"/>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33A"/>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39C4"/>
    <w:rsid w:val="009036E7"/>
    <w:rsid w:val="0091053B"/>
    <w:rsid w:val="00912158"/>
    <w:rsid w:val="00912945"/>
    <w:rsid w:val="009144EE"/>
    <w:rsid w:val="00915D4C"/>
    <w:rsid w:val="009279B2"/>
    <w:rsid w:val="00935814"/>
    <w:rsid w:val="00943DB0"/>
    <w:rsid w:val="0094502D"/>
    <w:rsid w:val="00946561"/>
    <w:rsid w:val="00946B39"/>
    <w:rsid w:val="00947013"/>
    <w:rsid w:val="0095062C"/>
    <w:rsid w:val="00950B21"/>
    <w:rsid w:val="009648D4"/>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5B41"/>
    <w:rsid w:val="009B69AE"/>
    <w:rsid w:val="009C2459"/>
    <w:rsid w:val="009C255A"/>
    <w:rsid w:val="009C28E5"/>
    <w:rsid w:val="009C2B46"/>
    <w:rsid w:val="009C4448"/>
    <w:rsid w:val="009C610D"/>
    <w:rsid w:val="009D10E5"/>
    <w:rsid w:val="009D43F3"/>
    <w:rsid w:val="009D4E9F"/>
    <w:rsid w:val="009D5D40"/>
    <w:rsid w:val="009D6B1B"/>
    <w:rsid w:val="009E107B"/>
    <w:rsid w:val="009E18D6"/>
    <w:rsid w:val="009E53C8"/>
    <w:rsid w:val="009E7B92"/>
    <w:rsid w:val="009F0FE1"/>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2DE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3653"/>
    <w:rsid w:val="00B96EFA"/>
    <w:rsid w:val="00B97CCF"/>
    <w:rsid w:val="00BA61AC"/>
    <w:rsid w:val="00BB17B0"/>
    <w:rsid w:val="00BB28BF"/>
    <w:rsid w:val="00BB2F42"/>
    <w:rsid w:val="00BB4AC0"/>
    <w:rsid w:val="00BB5683"/>
    <w:rsid w:val="00BC112B"/>
    <w:rsid w:val="00BC17DF"/>
    <w:rsid w:val="00BC24EB"/>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E8B"/>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1E9"/>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9A"/>
    <w:rsid w:val="00CF20D0"/>
    <w:rsid w:val="00CF44A1"/>
    <w:rsid w:val="00CF45F2"/>
    <w:rsid w:val="00CF4FDC"/>
    <w:rsid w:val="00D00E9E"/>
    <w:rsid w:val="00D021D2"/>
    <w:rsid w:val="00D061BB"/>
    <w:rsid w:val="00D07BE1"/>
    <w:rsid w:val="00D116C0"/>
    <w:rsid w:val="00D13433"/>
    <w:rsid w:val="00D13D8A"/>
    <w:rsid w:val="00D17649"/>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91"/>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F0B"/>
    <w:rsid w:val="00F943C8"/>
    <w:rsid w:val="00F9643C"/>
    <w:rsid w:val="00F96B28"/>
    <w:rsid w:val="00FA1564"/>
    <w:rsid w:val="00FA41B4"/>
    <w:rsid w:val="00FA5DDD"/>
    <w:rsid w:val="00FA6255"/>
    <w:rsid w:val="00FA7644"/>
    <w:rsid w:val="00FB0647"/>
    <w:rsid w:val="00FB1FA3"/>
    <w:rsid w:val="00FB43A8"/>
    <w:rsid w:val="00FB5279"/>
    <w:rsid w:val="00FB71FD"/>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A6107"/>
  <w15:docId w15:val="{2A71906D-DA82-43A9-986A-840BF045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3CAC72F7304D17B5A15B039A1D3579"/>
        <w:category>
          <w:name w:val="Allmänt"/>
          <w:gallery w:val="placeholder"/>
        </w:category>
        <w:types>
          <w:type w:val="bbPlcHdr"/>
        </w:types>
        <w:behaviors>
          <w:behavior w:val="content"/>
        </w:behaviors>
        <w:guid w:val="{645BEFF3-50D5-41F8-9CFD-49C39B23248A}"/>
      </w:docPartPr>
      <w:docPartBody>
        <w:p w:rsidR="00DA09F1" w:rsidRDefault="00632134" w:rsidP="00632134">
          <w:pPr>
            <w:pStyle w:val="C83CAC72F7304D17B5A15B039A1D3579"/>
          </w:pPr>
          <w:r>
            <w:rPr>
              <w:rStyle w:val="Platshllartext"/>
            </w:rPr>
            <w:t xml:space="preserve"> </w:t>
          </w:r>
        </w:p>
      </w:docPartBody>
    </w:docPart>
    <w:docPart>
      <w:docPartPr>
        <w:name w:val="E427889572D84ABF9EFDADD4FA04A342"/>
        <w:category>
          <w:name w:val="Allmänt"/>
          <w:gallery w:val="placeholder"/>
        </w:category>
        <w:types>
          <w:type w:val="bbPlcHdr"/>
        </w:types>
        <w:behaviors>
          <w:behavior w:val="content"/>
        </w:behaviors>
        <w:guid w:val="{2C03FD12-4ECE-4F94-9735-20DB63C5C752}"/>
      </w:docPartPr>
      <w:docPartBody>
        <w:p w:rsidR="00DA09F1" w:rsidRDefault="00632134" w:rsidP="00632134">
          <w:pPr>
            <w:pStyle w:val="E427889572D84ABF9EFDADD4FA04A342"/>
          </w:pPr>
          <w:r>
            <w:rPr>
              <w:rStyle w:val="Platshllartext"/>
            </w:rPr>
            <w:t xml:space="preserve"> </w:t>
          </w:r>
        </w:p>
      </w:docPartBody>
    </w:docPart>
    <w:docPart>
      <w:docPartPr>
        <w:name w:val="CD89E04DA9414F8997EA015B3047786E"/>
        <w:category>
          <w:name w:val="Allmänt"/>
          <w:gallery w:val="placeholder"/>
        </w:category>
        <w:types>
          <w:type w:val="bbPlcHdr"/>
        </w:types>
        <w:behaviors>
          <w:behavior w:val="content"/>
        </w:behaviors>
        <w:guid w:val="{B8DD9A8C-B2B9-4DD0-B73E-4669181CE334}"/>
      </w:docPartPr>
      <w:docPartBody>
        <w:p w:rsidR="00DA09F1" w:rsidRDefault="00632134" w:rsidP="00632134">
          <w:pPr>
            <w:pStyle w:val="CD89E04DA9414F8997EA015B3047786E"/>
          </w:pPr>
          <w:r>
            <w:rPr>
              <w:rStyle w:val="Platshllartext"/>
            </w:rPr>
            <w:t xml:space="preserve"> </w:t>
          </w:r>
        </w:p>
      </w:docPartBody>
    </w:docPart>
    <w:docPart>
      <w:docPartPr>
        <w:name w:val="C13A35EC15D04E59B65D0070646147B8"/>
        <w:category>
          <w:name w:val="Allmänt"/>
          <w:gallery w:val="placeholder"/>
        </w:category>
        <w:types>
          <w:type w:val="bbPlcHdr"/>
        </w:types>
        <w:behaviors>
          <w:behavior w:val="content"/>
        </w:behaviors>
        <w:guid w:val="{08E8C3C7-E7CA-4067-B32E-5A3BB70DE44F}"/>
      </w:docPartPr>
      <w:docPartBody>
        <w:p w:rsidR="00DA09F1" w:rsidRDefault="00632134" w:rsidP="00632134">
          <w:pPr>
            <w:pStyle w:val="C13A35EC15D04E59B65D0070646147B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34"/>
    <w:rsid w:val="000264D2"/>
    <w:rsid w:val="00632134"/>
    <w:rsid w:val="00DA0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C1D90875FF4F08AE35D80475770547">
    <w:name w:val="46C1D90875FF4F08AE35D80475770547"/>
    <w:rsid w:val="00632134"/>
  </w:style>
  <w:style w:type="character" w:styleId="Platshllartext">
    <w:name w:val="Placeholder Text"/>
    <w:basedOn w:val="Standardstycketeckensnitt"/>
    <w:uiPriority w:val="99"/>
    <w:semiHidden/>
    <w:rsid w:val="00632134"/>
    <w:rPr>
      <w:noProof w:val="0"/>
      <w:color w:val="808080"/>
    </w:rPr>
  </w:style>
  <w:style w:type="paragraph" w:customStyle="1" w:styleId="8671893EF72847CDA7E9E98EF1689D8B">
    <w:name w:val="8671893EF72847CDA7E9E98EF1689D8B"/>
    <w:rsid w:val="00632134"/>
  </w:style>
  <w:style w:type="paragraph" w:customStyle="1" w:styleId="5CE3381F041D480B9A6472B6A4C9EDCF">
    <w:name w:val="5CE3381F041D480B9A6472B6A4C9EDCF"/>
    <w:rsid w:val="00632134"/>
  </w:style>
  <w:style w:type="paragraph" w:customStyle="1" w:styleId="7CE2EB57CB08451D91FAD81CE0FE1079">
    <w:name w:val="7CE2EB57CB08451D91FAD81CE0FE1079"/>
    <w:rsid w:val="00632134"/>
  </w:style>
  <w:style w:type="paragraph" w:customStyle="1" w:styleId="C83CAC72F7304D17B5A15B039A1D3579">
    <w:name w:val="C83CAC72F7304D17B5A15B039A1D3579"/>
    <w:rsid w:val="00632134"/>
  </w:style>
  <w:style w:type="paragraph" w:customStyle="1" w:styleId="E427889572D84ABF9EFDADD4FA04A342">
    <w:name w:val="E427889572D84ABF9EFDADD4FA04A342"/>
    <w:rsid w:val="00632134"/>
  </w:style>
  <w:style w:type="paragraph" w:customStyle="1" w:styleId="83CD0DB5AF084C998AD6D205E57C8611">
    <w:name w:val="83CD0DB5AF084C998AD6D205E57C8611"/>
    <w:rsid w:val="00632134"/>
  </w:style>
  <w:style w:type="paragraph" w:customStyle="1" w:styleId="9BA5D5E09FD34A7DA4C14966DEE95712">
    <w:name w:val="9BA5D5E09FD34A7DA4C14966DEE95712"/>
    <w:rsid w:val="00632134"/>
  </w:style>
  <w:style w:type="paragraph" w:customStyle="1" w:styleId="C544B167FECE4D14B14B74CA60F4F887">
    <w:name w:val="C544B167FECE4D14B14B74CA60F4F887"/>
    <w:rsid w:val="00632134"/>
  </w:style>
  <w:style w:type="paragraph" w:customStyle="1" w:styleId="CD89E04DA9414F8997EA015B3047786E">
    <w:name w:val="CD89E04DA9414F8997EA015B3047786E"/>
    <w:rsid w:val="00632134"/>
  </w:style>
  <w:style w:type="paragraph" w:customStyle="1" w:styleId="C13A35EC15D04E59B65D0070646147B8">
    <w:name w:val="C13A35EC15D04E59B65D0070646147B8"/>
    <w:rsid w:val="00632134"/>
  </w:style>
  <w:style w:type="paragraph" w:customStyle="1" w:styleId="02992D204BE7447EAD67E8BDABEBCE0F">
    <w:name w:val="02992D204BE7447EAD67E8BDABEBCE0F"/>
    <w:rsid w:val="00632134"/>
  </w:style>
  <w:style w:type="paragraph" w:customStyle="1" w:styleId="F7A2A657929C4B0BA8F58F2D5502E38A">
    <w:name w:val="F7A2A657929C4B0BA8F58F2D5502E38A"/>
    <w:rsid w:val="00632134"/>
  </w:style>
  <w:style w:type="paragraph" w:customStyle="1" w:styleId="150CB633BA1046E0AD17B6A3C4CC7FE5">
    <w:name w:val="150CB633BA1046E0AD17B6A3C4CC7FE5"/>
    <w:rsid w:val="00632134"/>
  </w:style>
  <w:style w:type="paragraph" w:customStyle="1" w:styleId="1DF1423840A742A880E8E31E0973C731">
    <w:name w:val="1DF1423840A742A880E8E31E0973C731"/>
    <w:rsid w:val="00632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2019-08-22</HeaderDate>
    <Office/>
    <Dnr/>
    <ParagrafNr/>
    <DocumentTitle/>
    <VisitingAddress/>
    <Extra1/>
    <Extra2/>
    <Extra3>Jens Holm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9a4b8234-d139-473c-abea-a23c33332bed</RD_Svarsid>
  </documentManagement>
</p:properties>
</file>

<file path=customXml/itemProps1.xml><?xml version="1.0" encoding="utf-8"?>
<ds:datastoreItem xmlns:ds="http://schemas.openxmlformats.org/officeDocument/2006/customXml" ds:itemID="{960258D9-EFA6-4E1C-9A0A-5B899BE10A15}"/>
</file>

<file path=customXml/itemProps2.xml><?xml version="1.0" encoding="utf-8"?>
<ds:datastoreItem xmlns:ds="http://schemas.openxmlformats.org/officeDocument/2006/customXml" ds:itemID="{94650F7E-CE3A-4068-ABAB-B3A9C9688127}"/>
</file>

<file path=customXml/itemProps3.xml><?xml version="1.0" encoding="utf-8"?>
<ds:datastoreItem xmlns:ds="http://schemas.openxmlformats.org/officeDocument/2006/customXml" ds:itemID="{1522AB41-02EF-4B21-8729-82650137F23B}"/>
</file>

<file path=customXml/itemProps4.xml><?xml version="1.0" encoding="utf-8"?>
<ds:datastoreItem xmlns:ds="http://schemas.openxmlformats.org/officeDocument/2006/customXml" ds:itemID="{FF5D5A04-F04D-4AA4-9B48-0B0A82C41AC3}"/>
</file>

<file path=customXml/itemProps5.xml><?xml version="1.0" encoding="utf-8"?>
<ds:datastoreItem xmlns:ds="http://schemas.openxmlformats.org/officeDocument/2006/customXml" ds:itemID="{28FBDD78-EDF1-4564-97CA-B3366BEA6288}"/>
</file>

<file path=docProps/app.xml><?xml version="1.0" encoding="utf-8"?>
<Properties xmlns="http://schemas.openxmlformats.org/officeDocument/2006/extended-properties" xmlns:vt="http://schemas.openxmlformats.org/officeDocument/2006/docPropsVTypes">
  <Template>RK Basmall</Template>
  <TotalTime>0</TotalTime>
  <Pages>1</Pages>
  <Words>409</Words>
  <Characters>2171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390 från Ludvig Aspling SD EUs jordbruksbudget.docx</dc:title>
  <dc:subject/>
  <dc:creator>Lars E Olsson</dc:creator>
  <cp:keywords/>
  <dc:description/>
  <cp:lastModifiedBy> </cp:lastModifiedBy>
  <cp:revision>11</cp:revision>
  <cp:lastPrinted>2019-11-20T09:57:00Z</cp:lastPrinted>
  <dcterms:created xsi:type="dcterms:W3CDTF">2019-11-18T09:10:00Z</dcterms:created>
  <dcterms:modified xsi:type="dcterms:W3CDTF">2019-11-20T10:08:00Z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