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11D824" w14:textId="43D308F1" w:rsidR="004F59D7" w:rsidRDefault="004F59D7" w:rsidP="00DA0661">
      <w:pPr>
        <w:pStyle w:val="Rubrik"/>
      </w:pPr>
      <w:bookmarkStart w:id="0" w:name="Start"/>
      <w:bookmarkEnd w:id="0"/>
      <w:r>
        <w:t>Svar på fråga 2020/21:2552 av Magnus Persson (SD)</w:t>
      </w:r>
      <w:r>
        <w:br/>
        <w:t>Den danska modellen för återvandring</w:t>
      </w:r>
    </w:p>
    <w:p w14:paraId="01E61BFC" w14:textId="632D1749" w:rsidR="00265079" w:rsidRDefault="004F59D7" w:rsidP="002749F7">
      <w:pPr>
        <w:pStyle w:val="Brdtext"/>
      </w:pPr>
      <w:r>
        <w:t>Magnus Persson har frågat mig om jag tänker ta några initiativ till att se över möjligheten att införa system likande det som Socialdemokraternas systerparti har infört i Danmark, det vill säga</w:t>
      </w:r>
      <w:r w:rsidR="00762AF8">
        <w:t xml:space="preserve"> låta </w:t>
      </w:r>
      <w:r w:rsidR="001E5637">
        <w:t>vissa kategorier av</w:t>
      </w:r>
      <w:r w:rsidR="00762AF8">
        <w:t xml:space="preserve"> invandrare omfattas av ett så kallat ”resa hem-direktiv”.</w:t>
      </w:r>
    </w:p>
    <w:p w14:paraId="2D4F50AC" w14:textId="67A10293" w:rsidR="001E5637" w:rsidRDefault="00265079" w:rsidP="001E5637">
      <w:pPr>
        <w:pStyle w:val="Brdtext"/>
      </w:pPr>
      <w:bookmarkStart w:id="1" w:name="_Hlk27729503"/>
      <w:r>
        <w:t xml:space="preserve">Migrationsverket arbetar redan med </w:t>
      </w:r>
      <w:r w:rsidR="00EA5BA2">
        <w:t xml:space="preserve">återvandring. </w:t>
      </w:r>
      <w:r w:rsidR="001E5637">
        <w:t>För den som vill återvända till sitt hemland kan Migrationsverket ge stöd och vägledning. Det kan handla om att tillhandahålla information om praktiska frågor, men det finns också möjlighet till ekonomiskt stöd</w:t>
      </w:r>
      <w:bookmarkEnd w:id="1"/>
      <w:r w:rsidR="001E5637">
        <w:t xml:space="preserve"> som dels består av ett bidrag för resekostnader, dels ett ekonomiskt bidrag om högst 10 000 kronor per vuxen och högst 5 000 för minderåriga. </w:t>
      </w:r>
    </w:p>
    <w:p w14:paraId="56D6B0EC" w14:textId="77777777" w:rsidR="001E5637" w:rsidRDefault="001E5637" w:rsidP="001E5637">
      <w:pPr>
        <w:pStyle w:val="Brdtext"/>
      </w:pPr>
      <w:r>
        <w:t>För att ytterligare förbättra förutsättningarna för frivillig återvandring tillförde regeringen förra året ytterligare medel till Migrationsverket för arbetet med återvandringsförberedelser och till återvandringsbidrag. Sammanlagt 2,5 miljoner kronor har avsatts för detta.</w:t>
      </w:r>
    </w:p>
    <w:p w14:paraId="6E7B7E9F" w14:textId="3AB1185D" w:rsidR="00583DC8" w:rsidRDefault="0058300B" w:rsidP="001E5637">
      <w:pPr>
        <w:pStyle w:val="Brdtext"/>
      </w:pPr>
      <w:bookmarkStart w:id="2" w:name="_Hlk69993837"/>
      <w:r w:rsidRPr="00DA0A38">
        <w:rPr>
          <w:rFonts w:cs="Arial"/>
        </w:rPr>
        <w:t xml:space="preserve">Arbetet för integration och nyanländas etablering är en grundläggande del av regeringens målsättning om ett samhälle som håller ihop och ger lika förutsättningar för </w:t>
      </w:r>
      <w:r w:rsidRPr="00E4532A">
        <w:rPr>
          <w:rFonts w:cs="Arial"/>
        </w:rPr>
        <w:t>alla</w:t>
      </w:r>
      <w:r w:rsidR="00E4532A" w:rsidRPr="00E4532A">
        <w:rPr>
          <w:rFonts w:ascii="Arial" w:hAnsi="Arial" w:cs="Arial"/>
          <w:sz w:val="20"/>
          <w:szCs w:val="20"/>
        </w:rPr>
        <w:t xml:space="preserve">. </w:t>
      </w:r>
      <w:r w:rsidR="00EA5BA2" w:rsidRPr="00E4532A">
        <w:rPr>
          <w:rFonts w:ascii="Garamond" w:hAnsi="Garamond" w:cs="Arial"/>
        </w:rPr>
        <w:t xml:space="preserve">Den </w:t>
      </w:r>
      <w:r w:rsidR="00EA5BA2">
        <w:rPr>
          <w:rFonts w:ascii="Garamond" w:hAnsi="Garamond" w:cs="Arial"/>
        </w:rPr>
        <w:t xml:space="preserve">som har fått </w:t>
      </w:r>
      <w:r w:rsidR="001E5637">
        <w:rPr>
          <w:rFonts w:ascii="Garamond" w:hAnsi="Garamond" w:cs="Arial"/>
        </w:rPr>
        <w:t xml:space="preserve">uppehållstillstånd ska snabbt ges möjlighet att komma in i samhället, försörja sig och lära sig svenska. </w:t>
      </w:r>
      <w:r w:rsidR="001E5637">
        <w:t xml:space="preserve"> </w:t>
      </w:r>
      <w:r w:rsidR="005020BF">
        <w:t>Vi arbetar målmedvetet och långsiktigt på alla berörda samhällsområden för att åstadkomma detta.</w:t>
      </w:r>
      <w:r w:rsidR="001E5637">
        <w:t xml:space="preserve"> </w:t>
      </w:r>
    </w:p>
    <w:p w14:paraId="794EFAD7" w14:textId="5E409405" w:rsidR="00265079" w:rsidRDefault="00265079" w:rsidP="001E5637">
      <w:pPr>
        <w:pStyle w:val="Brdtext"/>
      </w:pPr>
      <w:r>
        <w:t>Vi avser således inte</w:t>
      </w:r>
      <w:r w:rsidR="00951DF2">
        <w:t xml:space="preserve"> </w:t>
      </w:r>
      <w:r w:rsidR="00BB7616">
        <w:t>låta vissa kategorier av invandrare omfattas av ett så kallat ”resa hem-direktiv”.</w:t>
      </w:r>
      <w:r>
        <w:t xml:space="preserve"> </w:t>
      </w:r>
    </w:p>
    <w:bookmarkEnd w:id="2"/>
    <w:p w14:paraId="4BB5F0AC" w14:textId="2C239FEA" w:rsidR="004F59D7" w:rsidRDefault="004F59D7" w:rsidP="006A12F1">
      <w:pPr>
        <w:pStyle w:val="Brdtext"/>
      </w:pPr>
      <w:r>
        <w:t xml:space="preserve">Stockholm den </w:t>
      </w:r>
      <w:sdt>
        <w:sdtPr>
          <w:id w:val="-1225218591"/>
          <w:placeholder>
            <w:docPart w:val="F7EDE5F3297A43D78340F719F3069547"/>
          </w:placeholder>
          <w:dataBinding w:prefixMappings="xmlns:ns0='http://lp/documentinfo/RK' " w:xpath="/ns0:DocumentInfo[1]/ns0:BaseInfo[1]/ns0:HeaderDate[1]" w:storeItemID="{9A38FB07-D425-49D5-B7BA-7441AD4C5A1B}"/>
          <w:date w:fullDate="2021-04-28T00:00:00Z">
            <w:dateFormat w:val="d MMMM yyyy"/>
            <w:lid w:val="sv-SE"/>
            <w:storeMappedDataAs w:val="dateTime"/>
            <w:calendar w:val="gregorian"/>
          </w:date>
        </w:sdtPr>
        <w:sdtEndPr/>
        <w:sdtContent>
          <w:r w:rsidR="00DA0A38">
            <w:t>28 april 2021</w:t>
          </w:r>
        </w:sdtContent>
      </w:sdt>
    </w:p>
    <w:p w14:paraId="4A5C5E04" w14:textId="77777777" w:rsidR="004F59D7" w:rsidRDefault="004F59D7" w:rsidP="004E7A8F">
      <w:pPr>
        <w:pStyle w:val="Brdtextutanavstnd"/>
      </w:pPr>
    </w:p>
    <w:p w14:paraId="649DBC9C" w14:textId="6CD6DBBA" w:rsidR="004F59D7" w:rsidRPr="00DB48AB" w:rsidRDefault="00211EAB" w:rsidP="00DB48AB">
      <w:pPr>
        <w:pStyle w:val="Brdtext"/>
      </w:pPr>
      <w:r>
        <w:t>Morgan Johansson</w:t>
      </w:r>
    </w:p>
    <w:sectPr w:rsidR="004F59D7" w:rsidRPr="00DB48AB" w:rsidSect="00173BDC">
      <w:footerReference w:type="default" r:id="rId15"/>
      <w:headerReference w:type="first" r:id="rId16"/>
      <w:pgSz w:w="11906" w:h="16838" w:code="9"/>
      <w:pgMar w:top="2041" w:right="1985" w:bottom="284"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B5110A" w14:textId="77777777" w:rsidR="00044E2B" w:rsidRDefault="00044E2B" w:rsidP="00A87A54">
      <w:pPr>
        <w:spacing w:after="0" w:line="240" w:lineRule="auto"/>
      </w:pPr>
      <w:r>
        <w:separator/>
      </w:r>
    </w:p>
  </w:endnote>
  <w:endnote w:type="continuationSeparator" w:id="0">
    <w:p w14:paraId="5D909528" w14:textId="77777777" w:rsidR="00044E2B" w:rsidRDefault="00044E2B"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22229E9" w14:textId="77777777" w:rsidTr="006A26EC">
      <w:trPr>
        <w:trHeight w:val="227"/>
        <w:jc w:val="right"/>
      </w:trPr>
      <w:tc>
        <w:tcPr>
          <w:tcW w:w="708" w:type="dxa"/>
          <w:vAlign w:val="bottom"/>
        </w:tcPr>
        <w:p w14:paraId="5F5D877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2AB2195F" w14:textId="77777777" w:rsidTr="006A26EC">
      <w:trPr>
        <w:trHeight w:val="850"/>
        <w:jc w:val="right"/>
      </w:trPr>
      <w:tc>
        <w:tcPr>
          <w:tcW w:w="708" w:type="dxa"/>
          <w:vAlign w:val="bottom"/>
        </w:tcPr>
        <w:p w14:paraId="13AE8F09" w14:textId="77777777" w:rsidR="005606BC" w:rsidRPr="00347E11" w:rsidRDefault="005606BC" w:rsidP="005606BC">
          <w:pPr>
            <w:pStyle w:val="Sidfot"/>
            <w:spacing w:line="276" w:lineRule="auto"/>
            <w:jc w:val="right"/>
          </w:pPr>
        </w:p>
      </w:tc>
    </w:tr>
  </w:tbl>
  <w:p w14:paraId="0D8427D5" w14:textId="77777777" w:rsidR="005606BC" w:rsidRPr="005606BC" w:rsidRDefault="005606BC" w:rsidP="005606BC">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18F20C" w14:textId="77777777" w:rsidR="00044E2B" w:rsidRDefault="00044E2B" w:rsidP="00A87A54">
      <w:pPr>
        <w:spacing w:after="0" w:line="240" w:lineRule="auto"/>
      </w:pPr>
      <w:r>
        <w:separator/>
      </w:r>
    </w:p>
  </w:footnote>
  <w:footnote w:type="continuationSeparator" w:id="0">
    <w:p w14:paraId="55C765B2" w14:textId="77777777" w:rsidR="00044E2B" w:rsidRDefault="00044E2B"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F59D7" w14:paraId="76F3E6B8" w14:textId="77777777" w:rsidTr="00C93EBA">
      <w:trPr>
        <w:trHeight w:val="227"/>
      </w:trPr>
      <w:tc>
        <w:tcPr>
          <w:tcW w:w="5534" w:type="dxa"/>
        </w:tcPr>
        <w:p w14:paraId="61D497AD" w14:textId="77777777" w:rsidR="004F59D7" w:rsidRPr="007D73AB" w:rsidRDefault="004F59D7">
          <w:pPr>
            <w:pStyle w:val="Sidhuvud"/>
          </w:pPr>
        </w:p>
      </w:tc>
      <w:tc>
        <w:tcPr>
          <w:tcW w:w="3170" w:type="dxa"/>
          <w:vAlign w:val="bottom"/>
        </w:tcPr>
        <w:p w14:paraId="33CBAAD4" w14:textId="77777777" w:rsidR="004F59D7" w:rsidRPr="007D73AB" w:rsidRDefault="004F59D7" w:rsidP="00340DE0">
          <w:pPr>
            <w:pStyle w:val="Sidhuvud"/>
          </w:pPr>
        </w:p>
      </w:tc>
      <w:tc>
        <w:tcPr>
          <w:tcW w:w="1134" w:type="dxa"/>
        </w:tcPr>
        <w:p w14:paraId="27655ED5" w14:textId="77777777" w:rsidR="004F59D7" w:rsidRDefault="004F59D7" w:rsidP="005A703A">
          <w:pPr>
            <w:pStyle w:val="Sidhuvud"/>
          </w:pPr>
        </w:p>
      </w:tc>
    </w:tr>
    <w:tr w:rsidR="004F59D7" w14:paraId="18C750B2" w14:textId="77777777" w:rsidTr="00C93EBA">
      <w:trPr>
        <w:trHeight w:val="1928"/>
      </w:trPr>
      <w:tc>
        <w:tcPr>
          <w:tcW w:w="5534" w:type="dxa"/>
        </w:tcPr>
        <w:p w14:paraId="05E71CC7" w14:textId="77777777" w:rsidR="004F59D7" w:rsidRPr="00340DE0" w:rsidRDefault="004F59D7" w:rsidP="00340DE0">
          <w:pPr>
            <w:pStyle w:val="Sidhuvud"/>
          </w:pPr>
          <w:r>
            <w:rPr>
              <w:noProof/>
            </w:rPr>
            <w:drawing>
              <wp:inline distT="0" distB="0" distL="0" distR="0" wp14:anchorId="12E3D6A2" wp14:editId="49ADAE23">
                <wp:extent cx="1748028" cy="505968"/>
                <wp:effectExtent l="0" t="0" r="5080" b="8890"/>
                <wp:docPr id="17" name="Bildobjekt 17"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0E47C28E" w14:textId="77777777" w:rsidR="004F59D7" w:rsidRPr="00710A6C" w:rsidRDefault="004F59D7" w:rsidP="00EE3C0F">
          <w:pPr>
            <w:pStyle w:val="Sidhuvud"/>
            <w:rPr>
              <w:b/>
            </w:rPr>
          </w:pPr>
        </w:p>
        <w:p w14:paraId="71FF8744" w14:textId="77777777" w:rsidR="004F59D7" w:rsidRDefault="004F59D7" w:rsidP="00EE3C0F">
          <w:pPr>
            <w:pStyle w:val="Sidhuvud"/>
          </w:pPr>
        </w:p>
        <w:p w14:paraId="72F5390E" w14:textId="77777777" w:rsidR="004F59D7" w:rsidRDefault="004F59D7" w:rsidP="00EE3C0F">
          <w:pPr>
            <w:pStyle w:val="Sidhuvud"/>
          </w:pPr>
        </w:p>
        <w:p w14:paraId="449AC9F1" w14:textId="77777777" w:rsidR="004F59D7" w:rsidRDefault="004F59D7" w:rsidP="00EE3C0F">
          <w:pPr>
            <w:pStyle w:val="Sidhuvud"/>
          </w:pPr>
        </w:p>
        <w:sdt>
          <w:sdtPr>
            <w:alias w:val="Dnr"/>
            <w:tag w:val="ccRKShow_Dnr"/>
            <w:id w:val="-829283628"/>
            <w:placeholder>
              <w:docPart w:val="62B09DF4202C475FA22BF5B78DF436E6"/>
            </w:placeholder>
            <w:dataBinding w:prefixMappings="xmlns:ns0='http://lp/documentinfo/RK' " w:xpath="/ns0:DocumentInfo[1]/ns0:BaseInfo[1]/ns0:Dnr[1]" w:storeItemID="{9A38FB07-D425-49D5-B7BA-7441AD4C5A1B}"/>
            <w:text/>
          </w:sdtPr>
          <w:sdtEndPr/>
          <w:sdtContent>
            <w:p w14:paraId="01420622" w14:textId="5B614EEF" w:rsidR="004F59D7" w:rsidRDefault="004F59D7" w:rsidP="00EE3C0F">
              <w:pPr>
                <w:pStyle w:val="Sidhuvud"/>
              </w:pPr>
              <w:r>
                <w:t>Ju2021/01585</w:t>
              </w:r>
            </w:p>
          </w:sdtContent>
        </w:sdt>
        <w:sdt>
          <w:sdtPr>
            <w:alias w:val="DocNumber"/>
            <w:tag w:val="DocNumber"/>
            <w:id w:val="1726028884"/>
            <w:placeholder>
              <w:docPart w:val="91292306F1E64AAD9A17B879EF1CCD43"/>
            </w:placeholder>
            <w:showingPlcHdr/>
            <w:dataBinding w:prefixMappings="xmlns:ns0='http://lp/documentinfo/RK' " w:xpath="/ns0:DocumentInfo[1]/ns0:BaseInfo[1]/ns0:DocNumber[1]" w:storeItemID="{9A38FB07-D425-49D5-B7BA-7441AD4C5A1B}"/>
            <w:text/>
          </w:sdtPr>
          <w:sdtEndPr/>
          <w:sdtContent>
            <w:p w14:paraId="5CF20930" w14:textId="77777777" w:rsidR="004F59D7" w:rsidRDefault="004F59D7" w:rsidP="00EE3C0F">
              <w:pPr>
                <w:pStyle w:val="Sidhuvud"/>
              </w:pPr>
              <w:r>
                <w:rPr>
                  <w:rStyle w:val="Platshllartext"/>
                </w:rPr>
                <w:t xml:space="preserve"> </w:t>
              </w:r>
            </w:p>
          </w:sdtContent>
        </w:sdt>
        <w:p w14:paraId="4C57512D" w14:textId="77777777" w:rsidR="004F59D7" w:rsidRDefault="004F59D7" w:rsidP="00EE3C0F">
          <w:pPr>
            <w:pStyle w:val="Sidhuvud"/>
          </w:pPr>
        </w:p>
      </w:tc>
      <w:tc>
        <w:tcPr>
          <w:tcW w:w="1134" w:type="dxa"/>
        </w:tcPr>
        <w:p w14:paraId="4CD20F60" w14:textId="77777777" w:rsidR="004F59D7" w:rsidRDefault="004F59D7" w:rsidP="0094502D">
          <w:pPr>
            <w:pStyle w:val="Sidhuvud"/>
          </w:pPr>
        </w:p>
        <w:p w14:paraId="31A4C286" w14:textId="77777777" w:rsidR="004F59D7" w:rsidRPr="0094502D" w:rsidRDefault="004F59D7" w:rsidP="00EC71A6">
          <w:pPr>
            <w:pStyle w:val="Sidhuvud"/>
          </w:pPr>
        </w:p>
      </w:tc>
    </w:tr>
    <w:tr w:rsidR="004F59D7" w14:paraId="25829EF1" w14:textId="77777777" w:rsidTr="00C93EBA">
      <w:trPr>
        <w:trHeight w:val="2268"/>
      </w:trPr>
      <w:tc>
        <w:tcPr>
          <w:tcW w:w="5534" w:type="dxa"/>
          <w:tcMar>
            <w:right w:w="1134" w:type="dxa"/>
          </w:tcMar>
        </w:tcPr>
        <w:sdt>
          <w:sdtPr>
            <w:rPr>
              <w:b/>
            </w:rPr>
            <w:alias w:val="SenderText"/>
            <w:tag w:val="ccRKShow_SenderText"/>
            <w:id w:val="1374046025"/>
            <w:placeholder>
              <w:docPart w:val="FF1474771ACC42CE89D3864470490B4A"/>
            </w:placeholder>
          </w:sdtPr>
          <w:sdtEndPr>
            <w:rPr>
              <w:b w:val="0"/>
            </w:rPr>
          </w:sdtEndPr>
          <w:sdtContent>
            <w:p w14:paraId="3463EEB8" w14:textId="77777777" w:rsidR="00211EAB" w:rsidRPr="00211EAB" w:rsidRDefault="00211EAB" w:rsidP="00340DE0">
              <w:pPr>
                <w:pStyle w:val="Sidhuvud"/>
                <w:rPr>
                  <w:b/>
                </w:rPr>
              </w:pPr>
              <w:r w:rsidRPr="00211EAB">
                <w:rPr>
                  <w:b/>
                </w:rPr>
                <w:t>Justitiedepartementet</w:t>
              </w:r>
            </w:p>
            <w:p w14:paraId="718AA478" w14:textId="77777777" w:rsidR="004F59D7" w:rsidRDefault="00211EAB" w:rsidP="00340DE0">
              <w:pPr>
                <w:pStyle w:val="Sidhuvud"/>
              </w:pPr>
              <w:r w:rsidRPr="00211EAB">
                <w:t>Justitie- och migrationsministern</w:t>
              </w:r>
            </w:p>
          </w:sdtContent>
        </w:sdt>
        <w:p w14:paraId="68C337B4" w14:textId="77777777" w:rsidR="00DA0A38" w:rsidRDefault="00DA0A38" w:rsidP="00DA0A38">
          <w:pPr>
            <w:rPr>
              <w:rFonts w:asciiTheme="majorHAnsi" w:hAnsiTheme="majorHAnsi"/>
              <w:sz w:val="19"/>
            </w:rPr>
          </w:pPr>
        </w:p>
        <w:p w14:paraId="316F711D" w14:textId="6ED47CC3" w:rsidR="00DA0A38" w:rsidRPr="00DA0A38" w:rsidRDefault="00DA0A38" w:rsidP="00951DF2">
          <w:pPr>
            <w:tabs>
              <w:tab w:val="center" w:pos="4536"/>
              <w:tab w:val="right" w:pos="9072"/>
            </w:tabs>
          </w:pPr>
        </w:p>
      </w:tc>
      <w:tc>
        <w:tcPr>
          <w:tcW w:w="3170" w:type="dxa"/>
        </w:tcPr>
        <w:sdt>
          <w:sdtPr>
            <w:alias w:val="Recipient"/>
            <w:tag w:val="ccRKShow_Recipient"/>
            <w:id w:val="-28344517"/>
            <w:placeholder>
              <w:docPart w:val="43E9D5AF02994F8D984656A9AE85E924"/>
            </w:placeholder>
            <w:dataBinding w:prefixMappings="xmlns:ns0='http://lp/documentinfo/RK' " w:xpath="/ns0:DocumentInfo[1]/ns0:BaseInfo[1]/ns0:Recipient[1]" w:storeItemID="{9A38FB07-D425-49D5-B7BA-7441AD4C5A1B}"/>
            <w:text w:multiLine="1"/>
          </w:sdtPr>
          <w:sdtEndPr/>
          <w:sdtContent>
            <w:p w14:paraId="1B534512" w14:textId="77777777" w:rsidR="004F59D7" w:rsidRDefault="004F59D7" w:rsidP="00547B89">
              <w:pPr>
                <w:pStyle w:val="Sidhuvud"/>
              </w:pPr>
              <w:r>
                <w:t>Till riksdagen</w:t>
              </w:r>
            </w:p>
          </w:sdtContent>
        </w:sdt>
      </w:tc>
      <w:tc>
        <w:tcPr>
          <w:tcW w:w="1134" w:type="dxa"/>
        </w:tcPr>
        <w:p w14:paraId="648D8DB7" w14:textId="77777777" w:rsidR="004F59D7" w:rsidRDefault="004F59D7" w:rsidP="003E6020">
          <w:pPr>
            <w:pStyle w:val="Sidhuvud"/>
          </w:pPr>
        </w:p>
      </w:tc>
    </w:tr>
  </w:tbl>
  <w:p w14:paraId="1F1847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9D7"/>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44E2B"/>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53343"/>
    <w:rsid w:val="00154B34"/>
    <w:rsid w:val="0016294F"/>
    <w:rsid w:val="00164463"/>
    <w:rsid w:val="00167FA8"/>
    <w:rsid w:val="0017099B"/>
    <w:rsid w:val="00170CE4"/>
    <w:rsid w:val="00170E3E"/>
    <w:rsid w:val="0017300E"/>
    <w:rsid w:val="00173126"/>
    <w:rsid w:val="00173BDC"/>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637"/>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1EAB"/>
    <w:rsid w:val="00213204"/>
    <w:rsid w:val="00213258"/>
    <w:rsid w:val="002161F5"/>
    <w:rsid w:val="0021657C"/>
    <w:rsid w:val="0022187E"/>
    <w:rsid w:val="00222258"/>
    <w:rsid w:val="00223AD6"/>
    <w:rsid w:val="0022666A"/>
    <w:rsid w:val="00227E43"/>
    <w:rsid w:val="002315F5"/>
    <w:rsid w:val="00232EC3"/>
    <w:rsid w:val="00233D52"/>
    <w:rsid w:val="00237147"/>
    <w:rsid w:val="002426A3"/>
    <w:rsid w:val="00242AD1"/>
    <w:rsid w:val="0024412C"/>
    <w:rsid w:val="0024537C"/>
    <w:rsid w:val="00260D2D"/>
    <w:rsid w:val="00261975"/>
    <w:rsid w:val="00264503"/>
    <w:rsid w:val="00265079"/>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74E38"/>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5045"/>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59D7"/>
    <w:rsid w:val="004F6525"/>
    <w:rsid w:val="004F6FE2"/>
    <w:rsid w:val="004F79F2"/>
    <w:rsid w:val="005011D9"/>
    <w:rsid w:val="005020BF"/>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300B"/>
    <w:rsid w:val="00583DC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B11"/>
    <w:rsid w:val="005E4E79"/>
    <w:rsid w:val="005E4EB6"/>
    <w:rsid w:val="005E5CE7"/>
    <w:rsid w:val="005E790C"/>
    <w:rsid w:val="005F08C5"/>
    <w:rsid w:val="005F6EB0"/>
    <w:rsid w:val="00604782"/>
    <w:rsid w:val="00605718"/>
    <w:rsid w:val="00605C66"/>
    <w:rsid w:val="00606310"/>
    <w:rsid w:val="00607814"/>
    <w:rsid w:val="00610D87"/>
    <w:rsid w:val="00610E88"/>
    <w:rsid w:val="00613827"/>
    <w:rsid w:val="006175D7"/>
    <w:rsid w:val="006208E5"/>
    <w:rsid w:val="00622BAB"/>
    <w:rsid w:val="006273E4"/>
    <w:rsid w:val="006313AE"/>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1168"/>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2AF8"/>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7485"/>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1DF2"/>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92EC1"/>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7616"/>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0A38"/>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318"/>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532A"/>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A5BA2"/>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59409B3"/>
  <w15:docId w15:val="{57EF5733-C97A-4102-96AD-1BDB0081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758291">
      <w:bodyDiv w:val="1"/>
      <w:marLeft w:val="0"/>
      <w:marRight w:val="0"/>
      <w:marTop w:val="0"/>
      <w:marBottom w:val="0"/>
      <w:divBdr>
        <w:top w:val="none" w:sz="0" w:space="0" w:color="auto"/>
        <w:left w:val="none" w:sz="0" w:space="0" w:color="auto"/>
        <w:bottom w:val="none" w:sz="0" w:space="0" w:color="auto"/>
        <w:right w:val="none" w:sz="0" w:space="0" w:color="auto"/>
      </w:divBdr>
    </w:div>
    <w:div w:id="454326053">
      <w:bodyDiv w:val="1"/>
      <w:marLeft w:val="0"/>
      <w:marRight w:val="0"/>
      <w:marTop w:val="0"/>
      <w:marBottom w:val="0"/>
      <w:divBdr>
        <w:top w:val="none" w:sz="0" w:space="0" w:color="auto"/>
        <w:left w:val="none" w:sz="0" w:space="0" w:color="auto"/>
        <w:bottom w:val="none" w:sz="0" w:space="0" w:color="auto"/>
        <w:right w:val="none" w:sz="0" w:space="0" w:color="auto"/>
      </w:divBdr>
    </w:div>
    <w:div w:id="778378153">
      <w:bodyDiv w:val="1"/>
      <w:marLeft w:val="0"/>
      <w:marRight w:val="0"/>
      <w:marTop w:val="0"/>
      <w:marBottom w:val="0"/>
      <w:divBdr>
        <w:top w:val="none" w:sz="0" w:space="0" w:color="auto"/>
        <w:left w:val="none" w:sz="0" w:space="0" w:color="auto"/>
        <w:bottom w:val="none" w:sz="0" w:space="0" w:color="auto"/>
        <w:right w:val="none" w:sz="0" w:space="0" w:color="auto"/>
      </w:divBdr>
    </w:div>
    <w:div w:id="123824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theme" Target="theme/theme1.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62B09DF4202C475FA22BF5B78DF436E6"/>
        <w:category>
          <w:name w:val="Allmänt"/>
          <w:gallery w:val="placeholder"/>
        </w:category>
        <w:types>
          <w:type w:val="bbPlcHdr"/>
        </w:types>
        <w:behaviors>
          <w:behavior w:val="content"/>
        </w:behaviors>
        <w:guid w:val="{295536C8-BF5F-4782-9C6A-EDF371F3AD41}"/>
      </w:docPartPr>
      <w:docPartBody>
        <w:p w:rsidR="002B3E43" w:rsidRDefault="00234422" w:rsidP="00234422">
          <w:pPr>
            <w:pStyle w:val="62B09DF4202C475FA22BF5B78DF436E6"/>
          </w:pPr>
          <w:r>
            <w:rPr>
              <w:rStyle w:val="Platshllartext"/>
            </w:rPr>
            <w:t xml:space="preserve"> </w:t>
          </w:r>
        </w:p>
      </w:docPartBody>
    </w:docPart>
    <w:docPart>
      <w:docPartPr>
        <w:name w:val="91292306F1E64AAD9A17B879EF1CCD43"/>
        <w:category>
          <w:name w:val="Allmänt"/>
          <w:gallery w:val="placeholder"/>
        </w:category>
        <w:types>
          <w:type w:val="bbPlcHdr"/>
        </w:types>
        <w:behaviors>
          <w:behavior w:val="content"/>
        </w:behaviors>
        <w:guid w:val="{0AB520DF-F6DB-4232-9C50-6C9094F71CB1}"/>
      </w:docPartPr>
      <w:docPartBody>
        <w:p w:rsidR="002B3E43" w:rsidRDefault="00234422" w:rsidP="00234422">
          <w:pPr>
            <w:pStyle w:val="91292306F1E64AAD9A17B879EF1CCD431"/>
          </w:pPr>
          <w:r>
            <w:rPr>
              <w:rStyle w:val="Platshllartext"/>
            </w:rPr>
            <w:t xml:space="preserve"> </w:t>
          </w:r>
        </w:p>
      </w:docPartBody>
    </w:docPart>
    <w:docPart>
      <w:docPartPr>
        <w:name w:val="FF1474771ACC42CE89D3864470490B4A"/>
        <w:category>
          <w:name w:val="Allmänt"/>
          <w:gallery w:val="placeholder"/>
        </w:category>
        <w:types>
          <w:type w:val="bbPlcHdr"/>
        </w:types>
        <w:behaviors>
          <w:behavior w:val="content"/>
        </w:behaviors>
        <w:guid w:val="{FE2332D8-1134-4A4A-BC62-A4F9D768F084}"/>
      </w:docPartPr>
      <w:docPartBody>
        <w:p w:rsidR="002B3E43" w:rsidRDefault="00234422" w:rsidP="00234422">
          <w:pPr>
            <w:pStyle w:val="FF1474771ACC42CE89D3864470490B4A1"/>
          </w:pPr>
          <w:r>
            <w:rPr>
              <w:rStyle w:val="Platshllartext"/>
            </w:rPr>
            <w:t xml:space="preserve"> </w:t>
          </w:r>
        </w:p>
      </w:docPartBody>
    </w:docPart>
    <w:docPart>
      <w:docPartPr>
        <w:name w:val="43E9D5AF02994F8D984656A9AE85E924"/>
        <w:category>
          <w:name w:val="Allmänt"/>
          <w:gallery w:val="placeholder"/>
        </w:category>
        <w:types>
          <w:type w:val="bbPlcHdr"/>
        </w:types>
        <w:behaviors>
          <w:behavior w:val="content"/>
        </w:behaviors>
        <w:guid w:val="{EAC430D5-7156-497C-91AE-3DC2AD36EF42}"/>
      </w:docPartPr>
      <w:docPartBody>
        <w:p w:rsidR="002B3E43" w:rsidRDefault="00234422" w:rsidP="00234422">
          <w:pPr>
            <w:pStyle w:val="43E9D5AF02994F8D984656A9AE85E924"/>
          </w:pPr>
          <w:r>
            <w:rPr>
              <w:rStyle w:val="Platshllartext"/>
            </w:rPr>
            <w:t xml:space="preserve"> </w:t>
          </w:r>
        </w:p>
      </w:docPartBody>
    </w:docPart>
    <w:docPart>
      <w:docPartPr>
        <w:name w:val="F7EDE5F3297A43D78340F719F3069547"/>
        <w:category>
          <w:name w:val="Allmänt"/>
          <w:gallery w:val="placeholder"/>
        </w:category>
        <w:types>
          <w:type w:val="bbPlcHdr"/>
        </w:types>
        <w:behaviors>
          <w:behavior w:val="content"/>
        </w:behaviors>
        <w:guid w:val="{0807F703-AD4D-4D23-BF99-59FCA151C684}"/>
      </w:docPartPr>
      <w:docPartBody>
        <w:p w:rsidR="002B3E43" w:rsidRDefault="00234422" w:rsidP="00234422">
          <w:pPr>
            <w:pStyle w:val="F7EDE5F3297A43D78340F719F3069547"/>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22"/>
    <w:rsid w:val="00234422"/>
    <w:rsid w:val="002B3E43"/>
    <w:rsid w:val="00744BD6"/>
    <w:rsid w:val="008F61E4"/>
    <w:rsid w:val="00B61DBF"/>
    <w:rsid w:val="00F5481E"/>
    <w:rsid w:val="00FF66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64BC0E559F241438539B595D96BB005">
    <w:name w:val="464BC0E559F241438539B595D96BB005"/>
    <w:rsid w:val="00234422"/>
  </w:style>
  <w:style w:type="character" w:styleId="Platshllartext">
    <w:name w:val="Placeholder Text"/>
    <w:basedOn w:val="Standardstycketeckensnitt"/>
    <w:uiPriority w:val="99"/>
    <w:semiHidden/>
    <w:rsid w:val="00234422"/>
    <w:rPr>
      <w:noProof w:val="0"/>
      <w:color w:val="808080"/>
    </w:rPr>
  </w:style>
  <w:style w:type="paragraph" w:customStyle="1" w:styleId="14D8E839BFB946E19453441F21724C5A">
    <w:name w:val="14D8E839BFB946E19453441F21724C5A"/>
    <w:rsid w:val="00234422"/>
  </w:style>
  <w:style w:type="paragraph" w:customStyle="1" w:styleId="8430612102614B73A71603FE070C607B">
    <w:name w:val="8430612102614B73A71603FE070C607B"/>
    <w:rsid w:val="00234422"/>
  </w:style>
  <w:style w:type="paragraph" w:customStyle="1" w:styleId="677DC1518F054E7EB07C04DFEF9D1E52">
    <w:name w:val="677DC1518F054E7EB07C04DFEF9D1E52"/>
    <w:rsid w:val="00234422"/>
  </w:style>
  <w:style w:type="paragraph" w:customStyle="1" w:styleId="62B09DF4202C475FA22BF5B78DF436E6">
    <w:name w:val="62B09DF4202C475FA22BF5B78DF436E6"/>
    <w:rsid w:val="00234422"/>
  </w:style>
  <w:style w:type="paragraph" w:customStyle="1" w:styleId="91292306F1E64AAD9A17B879EF1CCD43">
    <w:name w:val="91292306F1E64AAD9A17B879EF1CCD43"/>
    <w:rsid w:val="00234422"/>
  </w:style>
  <w:style w:type="paragraph" w:customStyle="1" w:styleId="0BDF059B1C18477084E0543A8215D460">
    <w:name w:val="0BDF059B1C18477084E0543A8215D460"/>
    <w:rsid w:val="00234422"/>
  </w:style>
  <w:style w:type="paragraph" w:customStyle="1" w:styleId="6C885A31185A428FB5E03A9FF0501846">
    <w:name w:val="6C885A31185A428FB5E03A9FF0501846"/>
    <w:rsid w:val="00234422"/>
  </w:style>
  <w:style w:type="paragraph" w:customStyle="1" w:styleId="F790A43E2822401ABE39DEB62F6DC4BC">
    <w:name w:val="F790A43E2822401ABE39DEB62F6DC4BC"/>
    <w:rsid w:val="00234422"/>
  </w:style>
  <w:style w:type="paragraph" w:customStyle="1" w:styleId="FF1474771ACC42CE89D3864470490B4A">
    <w:name w:val="FF1474771ACC42CE89D3864470490B4A"/>
    <w:rsid w:val="00234422"/>
  </w:style>
  <w:style w:type="paragraph" w:customStyle="1" w:styleId="43E9D5AF02994F8D984656A9AE85E924">
    <w:name w:val="43E9D5AF02994F8D984656A9AE85E924"/>
    <w:rsid w:val="00234422"/>
  </w:style>
  <w:style w:type="paragraph" w:customStyle="1" w:styleId="91292306F1E64AAD9A17B879EF1CCD431">
    <w:name w:val="91292306F1E64AAD9A17B879EF1CCD431"/>
    <w:rsid w:val="002344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F1474771ACC42CE89D3864470490B4A1">
    <w:name w:val="FF1474771ACC42CE89D3864470490B4A1"/>
    <w:rsid w:val="0023442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A043951B9E974755821118DE09014F06">
    <w:name w:val="A043951B9E974755821118DE09014F06"/>
    <w:rsid w:val="00234422"/>
  </w:style>
  <w:style w:type="paragraph" w:customStyle="1" w:styleId="970CE7AC42F44A538C093F67A3704FA7">
    <w:name w:val="970CE7AC42F44A538C093F67A3704FA7"/>
    <w:rsid w:val="00234422"/>
  </w:style>
  <w:style w:type="paragraph" w:customStyle="1" w:styleId="389126E72318477B98AAA20F710C4463">
    <w:name w:val="389126E72318477B98AAA20F710C4463"/>
    <w:rsid w:val="00234422"/>
  </w:style>
  <w:style w:type="paragraph" w:customStyle="1" w:styleId="C94D52BDE0954456A33002FEECDF9291">
    <w:name w:val="C94D52BDE0954456A33002FEECDF9291"/>
    <w:rsid w:val="00234422"/>
  </w:style>
  <w:style w:type="paragraph" w:customStyle="1" w:styleId="BB0BFBB28FAC411380130CFBBA929B7D">
    <w:name w:val="BB0BFBB28FAC411380130CFBBA929B7D"/>
    <w:rsid w:val="00234422"/>
  </w:style>
  <w:style w:type="paragraph" w:customStyle="1" w:styleId="F7EDE5F3297A43D78340F719F3069547">
    <w:name w:val="F7EDE5F3297A43D78340F719F3069547"/>
    <w:rsid w:val="00234422"/>
  </w:style>
  <w:style w:type="paragraph" w:customStyle="1" w:styleId="95F99C7A92CB4295B317DC213BE800A5">
    <w:name w:val="95F99C7A92CB4295B317DC213BE800A5"/>
    <w:rsid w:val="002344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412defb0-f22e-4acd-8083-70ece411d3be</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2598EEA73CFD224B967FCFE975020C7C" ma:contentTypeVersion="26" ma:contentTypeDescription="Skapa nytt dokument med möjlighet att välja RK-mall" ma:contentTypeScope="" ma:versionID="4fe495c5c449a04a2626dda97299eb91">
  <xsd:schema xmlns:xsd="http://www.w3.org/2001/XMLSchema" xmlns:xs="http://www.w3.org/2001/XMLSchema" xmlns:p="http://schemas.microsoft.com/office/2006/metadata/properties" xmlns:ns2="cc625d36-bb37-4650-91b9-0c96159295ba" xmlns:ns4="4e9c2f0c-7bf8-49af-8356-cbf363fc78a7" xmlns:ns5="18f3d968-6251-40b0-9f11-012b293496c2" xmlns:ns6="9c9941df-7074-4a92-bf99-225d24d78d61" xmlns:ns7="d36a2143-9f9c-4cd6-9b4c-d54931c1b4e6" targetNamespace="http://schemas.microsoft.com/office/2006/metadata/properties" ma:root="true" ma:fieldsID="536dfda0cb1a07ebd82e19f7110d83dc" ns2:_="" ns4:_="" ns5:_="" ns6:_="" ns7:_="">
    <xsd:import namespace="cc625d36-bb37-4650-91b9-0c96159295ba"/>
    <xsd:import namespace="4e9c2f0c-7bf8-49af-8356-cbf363fc78a7"/>
    <xsd:import namespace="18f3d968-6251-40b0-9f11-012b293496c2"/>
    <xsd:import namespace="9c9941df-7074-4a92-bf99-225d24d78d61"/>
    <xsd:import namespace="d36a2143-9f9c-4cd6-9b4c-d54931c1b4e6"/>
    <xsd:element name="properties">
      <xsd:complexType>
        <xsd:sequence>
          <xsd:element name="documentManagement">
            <xsd:complexType>
              <xsd:all>
                <xsd:element ref="ns2:k46d94c0acf84ab9a79866a9d8b1905f" minOccurs="0"/>
                <xsd:element ref="ns2:TaxCatchAll" minOccurs="0"/>
                <xsd:element ref="ns2:TaxCatchAllLabel" minOccurs="0"/>
                <xsd:element ref="ns4:RecordNumber" minOccurs="0"/>
                <xsd:element ref="ns5:RKNyckelord" minOccurs="0"/>
                <xsd:element ref="ns2:edbe0b5c82304c8e847ab7b8c02a77c3" minOccurs="0"/>
                <xsd:element ref="ns4:DirtyMigration"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4"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5" nillable="true" ma:displayName="Taxonomy Catch All Column" ma:description="" ma:hidden="true" ma:list="{7d65257c-9566-49e0-aaca-02a2e1444678}" ma:internalName="TaxCatchAll" ma:showField="CatchAllData"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Global taxonomikolumn1" ma:description="" ma:hidden="true" ma:list="{7d65257c-9566-49e0-aaca-02a2e1444678}" ma:internalName="TaxCatchAllLabel" ma:readOnly="true" ma:showField="CatchAllDataLabel" ma:web="91f4a5e6-9c26-4a08-b7c5-2457418c39d0">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5"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9" nillable="true" ma:displayName="Diarienummer" ma:internalName="RecordNumber">
      <xsd:simpleType>
        <xsd:restriction base="dms:Text">
          <xsd:maxLength value="255"/>
        </xsd:restriction>
      </xsd:simpleType>
    </xsd:element>
    <xsd:element name="DirtyMigration" ma:index="16"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0"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6a2143-9f9c-4cd6-9b4c-d54931c1b4e6"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2021-04-28T00:00:00</HeaderDate>
    <Office/>
    <Dnr>Ju2021/01585</Dnr>
    <ParagrafNr/>
    <DocumentTitle/>
    <VisitingAddress/>
    <Extra1/>
    <Extra2/>
    <Extra3>Magnus Persson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ED7CC25E-836A-40B6-BFE6-03DA6B764136}"/>
</file>

<file path=customXml/itemProps2.xml><?xml version="1.0" encoding="utf-8"?>
<ds:datastoreItem xmlns:ds="http://schemas.openxmlformats.org/officeDocument/2006/customXml" ds:itemID="{78D191D9-B48E-449C-AB47-E123C8D858A3}"/>
</file>

<file path=customXml/itemProps3.xml><?xml version="1.0" encoding="utf-8"?>
<ds:datastoreItem xmlns:ds="http://schemas.openxmlformats.org/officeDocument/2006/customXml" ds:itemID="{5B3A0D8E-F7CD-4D6B-A873-E68EBD7EAADC}"/>
</file>

<file path=customXml/itemProps4.xml><?xml version="1.0" encoding="utf-8"?>
<ds:datastoreItem xmlns:ds="http://schemas.openxmlformats.org/officeDocument/2006/customXml" ds:itemID="{78D191D9-B48E-449C-AB47-E123C8D858A3}">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36a2143-9f9c-4cd6-9b4c-d54931c1b4e6"/>
  </ds:schemaRefs>
</ds:datastoreItem>
</file>

<file path=customXml/itemProps5.xml><?xml version="1.0" encoding="utf-8"?>
<ds:datastoreItem xmlns:ds="http://schemas.openxmlformats.org/officeDocument/2006/customXml" ds:itemID="{F7FFBC0B-DB15-49CE-BF19-8EAE42992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4e9c2f0c-7bf8-49af-8356-cbf363fc78a7"/>
    <ds:schemaRef ds:uri="18f3d968-6251-40b0-9f11-012b293496c2"/>
    <ds:schemaRef ds:uri="9c9941df-7074-4a92-bf99-225d24d78d61"/>
    <ds:schemaRef ds:uri="d36a2143-9f9c-4cd6-9b4c-d54931c1b4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1FA7893-3913-48CA-9CD4-D2F5266BF475}">
  <ds:schemaRefs>
    <ds:schemaRef ds:uri="http://schemas.microsoft.com/office/2006/metadata/customXsn"/>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9A38FB07-D425-49D5-B7BA-7441AD4C5A1B}"/>
</file>

<file path=docProps/app.xml><?xml version="1.0" encoding="utf-8"?>
<Properties xmlns="http://schemas.openxmlformats.org/officeDocument/2006/extended-properties" xmlns:vt="http://schemas.openxmlformats.org/officeDocument/2006/docPropsVTypes">
  <Template>RK Basmall</Template>
  <TotalTime>0</TotalTime>
  <Pages>1</Pages>
  <Words>252</Words>
  <Characters>1336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2552.docx</dc:title>
  <dc:subject/>
  <dc:creator>Justitiedepartementet</dc:creator>
  <cp:keywords/>
  <dc:description/>
  <cp:lastModifiedBy>Johan Andersson</cp:lastModifiedBy>
  <cp:revision>3</cp:revision>
  <dcterms:created xsi:type="dcterms:W3CDTF">2021-04-27T10:54:00Z</dcterms:created>
  <dcterms:modified xsi:type="dcterms:W3CDTF">2021-04-27T11:00:00Z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af0fb2a3-d3c2-4297-a86b-1d4774ecd2a2</vt:lpwstr>
  </property>
</Properties>
</file>