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F8D4B" w14:textId="10983DC5" w:rsidR="004D7D4A" w:rsidRDefault="004D7D4A" w:rsidP="00DA0661">
      <w:pPr>
        <w:pStyle w:val="Rubrik"/>
      </w:pPr>
      <w:bookmarkStart w:id="0" w:name="Start"/>
      <w:bookmarkEnd w:id="0"/>
      <w:r>
        <w:t>Svar på fråga 2019/20:</w:t>
      </w:r>
      <w:r w:rsidRPr="004D7D4A">
        <w:t>1737</w:t>
      </w:r>
      <w:r>
        <w:t xml:space="preserve"> av Sten Bergheden (M) </w:t>
      </w:r>
      <w:r w:rsidR="005E7571">
        <w:t>Ö</w:t>
      </w:r>
      <w:r>
        <w:t>kad produktion och användning av vätgas</w:t>
      </w:r>
      <w:bookmarkStart w:id="1" w:name="_GoBack"/>
      <w:bookmarkEnd w:id="1"/>
    </w:p>
    <w:p w14:paraId="535C4EE3" w14:textId="55EFCCE9" w:rsidR="004D7D4A" w:rsidRDefault="004D7D4A" w:rsidP="004D7D4A">
      <w:pPr>
        <w:pStyle w:val="Brdtext"/>
      </w:pPr>
      <w:r>
        <w:t>Sten Bergheden har frågat mig vilka initiativ jag avser att ta för att öka produktionen och användningen av vätgas i Sverige.</w:t>
      </w:r>
    </w:p>
    <w:p w14:paraId="174B2FBC" w14:textId="04686D21" w:rsidR="004D7D4A" w:rsidRDefault="004D7D4A" w:rsidP="004D7D4A">
      <w:pPr>
        <w:pStyle w:val="Brdtext"/>
      </w:pPr>
      <w:r>
        <w:t xml:space="preserve">Vätgas är en av många energibärare med potential att bidra till minskade växthusgasutsläpp. Inom EU växer intresset för vätgas, inte minst i länder med väl utvecklad naturgasinfrastruktur </w:t>
      </w:r>
      <w:r w:rsidR="00E11DC9">
        <w:t xml:space="preserve">och </w:t>
      </w:r>
      <w:r>
        <w:t>EU</w:t>
      </w:r>
      <w:r w:rsidR="00E11DC9">
        <w:t>-kommissionen</w:t>
      </w:r>
      <w:r>
        <w:t xml:space="preserve"> har nyss lagt fram en vätgasstrategi för hela unionen. Den strategin syftar till att koordinera medlemsstaternas och industrins åtgärder inom vätgas för alla sektorer.</w:t>
      </w:r>
      <w:r w:rsidR="00E11DC9">
        <w:t xml:space="preserve"> I Sverige har både industrins intresse och statens satsningar fokuserat på vätgastillämpningar där billigare fossilfria alternativ inte fungerar.</w:t>
      </w:r>
    </w:p>
    <w:p w14:paraId="3A730DE6" w14:textId="2CB6B85E" w:rsidR="004D7D4A" w:rsidRDefault="004D7D4A" w:rsidP="004D7D4A">
      <w:pPr>
        <w:pStyle w:val="Brdtext"/>
      </w:pPr>
      <w:r>
        <w:t>R</w:t>
      </w:r>
      <w:r w:rsidRPr="00D3402D">
        <w:t>egeringen</w:t>
      </w:r>
      <w:r>
        <w:t xml:space="preserve"> stödjer redan vätgasutvecklingen både genom forskning och industriellt orienterade program som </w:t>
      </w:r>
      <w:r w:rsidRPr="00D3402D">
        <w:t>Industriklivet</w:t>
      </w:r>
      <w:r>
        <w:t xml:space="preserve">. Statens energimyndighet har hittills finansierat vätgasprojekt med över en halv miljard kronor. Ett exempel är projektet </w:t>
      </w:r>
      <w:proofErr w:type="spellStart"/>
      <w:r>
        <w:t>Hybrit</w:t>
      </w:r>
      <w:proofErr w:type="spellEnd"/>
      <w:r>
        <w:t xml:space="preserve"> som kan ge svensk industri en internationell tätposition med en helt utsläppsfri stålproduktion. Ett annat exempel på statliga insatser är Klimatpremien som kan finansiera till exempel </w:t>
      </w:r>
      <w:r w:rsidRPr="00F123F6">
        <w:t>bränslecellsfordo</w:t>
      </w:r>
      <w:r>
        <w:t xml:space="preserve">n. </w:t>
      </w:r>
      <w:r w:rsidR="00E47C72">
        <w:br/>
      </w:r>
      <w:r w:rsidR="00E47C72">
        <w:br/>
      </w:r>
      <w:r w:rsidR="00E47C72">
        <w:br/>
      </w:r>
      <w:r w:rsidR="00E47C72">
        <w:br/>
      </w:r>
      <w:r w:rsidR="00E47C72">
        <w:br/>
      </w:r>
    </w:p>
    <w:p w14:paraId="6AE8F8C9" w14:textId="6AD17A61" w:rsidR="004D7D4A" w:rsidRDefault="004D7D4A" w:rsidP="004D7D4A">
      <w:pPr>
        <w:pStyle w:val="Brdtext"/>
      </w:pPr>
      <w:r>
        <w:lastRenderedPageBreak/>
        <w:t xml:space="preserve">Regeringen och berörda myndigheter bedriver ett brett och ambitiöst arbete för energiomställningen och ytterligare åtgärder har aviserats, exempelvis när det gäller elektrifiering. Vi ska nå våra klimatmål och dra nytta av de nya möjligheterna för industrin. Jag är övertygad om att vätgasteknik också i fortsättningen kommer vara en av många tekniker som fortsätter utvecklas.  </w:t>
      </w:r>
    </w:p>
    <w:p w14:paraId="533212F1" w14:textId="13D18B3E" w:rsidR="004D7D4A" w:rsidRDefault="00D05645" w:rsidP="006A12F1">
      <w:pPr>
        <w:pStyle w:val="Brdtext"/>
      </w:pPr>
      <w:r>
        <w:t>S</w:t>
      </w:r>
      <w:r w:rsidR="004D7D4A">
        <w:t xml:space="preserve">tockholm den </w:t>
      </w:r>
      <w:sdt>
        <w:sdtPr>
          <w:id w:val="-1225218591"/>
          <w:placeholder>
            <w:docPart w:val="E0B92E35E8074E5791BA1569F6A67B8D"/>
          </w:placeholder>
          <w:dataBinding w:prefixMappings="xmlns:ns0='http://lp/documentinfo/RK' " w:xpath="/ns0:DocumentInfo[1]/ns0:BaseInfo[1]/ns0:HeaderDate[1]" w:storeItemID="{4CA61E1D-735F-4F2E-AB43-F40548017DD4}"/>
          <w:date w:fullDate="2020-07-20T00:00:00Z">
            <w:dateFormat w:val="d MMMM yyyy"/>
            <w:lid w:val="sv-SE"/>
            <w:storeMappedDataAs w:val="dateTime"/>
            <w:calendar w:val="gregorian"/>
          </w:date>
        </w:sdtPr>
        <w:sdtEndPr/>
        <w:sdtContent>
          <w:r w:rsidR="00CB0B5E">
            <w:t>20</w:t>
          </w:r>
          <w:r w:rsidR="004D7D4A">
            <w:t xml:space="preserve"> juli 2020</w:t>
          </w:r>
        </w:sdtContent>
      </w:sdt>
    </w:p>
    <w:p w14:paraId="430D97CB" w14:textId="77777777" w:rsidR="004D7D4A" w:rsidRDefault="004D7D4A" w:rsidP="004E7A8F">
      <w:pPr>
        <w:pStyle w:val="Brdtextutanavstnd"/>
      </w:pPr>
    </w:p>
    <w:p w14:paraId="3DCFA5B3" w14:textId="707EFAE1" w:rsidR="004D7D4A" w:rsidRDefault="00C95A99" w:rsidP="004E7A8F">
      <w:pPr>
        <w:pStyle w:val="Brdtextutanavstnd"/>
      </w:pPr>
      <w:r>
        <w:br/>
      </w:r>
    </w:p>
    <w:p w14:paraId="62148F2E" w14:textId="56ACF8B6" w:rsidR="004D7D4A" w:rsidRDefault="004D7D4A" w:rsidP="00422A41">
      <w:pPr>
        <w:pStyle w:val="Brdtext"/>
      </w:pPr>
      <w:r>
        <w:t xml:space="preserve">Anders </w:t>
      </w:r>
      <w:proofErr w:type="spellStart"/>
      <w:r>
        <w:t>Ygeman</w:t>
      </w:r>
      <w:proofErr w:type="spellEnd"/>
    </w:p>
    <w:p w14:paraId="49C5B8AB" w14:textId="77777777" w:rsidR="004D7D4A" w:rsidRPr="00DB48AB" w:rsidRDefault="004D7D4A" w:rsidP="00DB48AB">
      <w:pPr>
        <w:pStyle w:val="Brdtext"/>
      </w:pPr>
    </w:p>
    <w:sectPr w:rsidR="004D7D4A"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32312" w14:textId="77777777" w:rsidR="007A11C2" w:rsidRDefault="007A11C2" w:rsidP="00A87A54">
      <w:pPr>
        <w:spacing w:after="0" w:line="240" w:lineRule="auto"/>
      </w:pPr>
      <w:r>
        <w:separator/>
      </w:r>
    </w:p>
  </w:endnote>
  <w:endnote w:type="continuationSeparator" w:id="0">
    <w:p w14:paraId="1817C160" w14:textId="77777777" w:rsidR="007A11C2" w:rsidRDefault="007A11C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090BAED" w14:textId="77777777" w:rsidTr="006A26EC">
      <w:trPr>
        <w:trHeight w:val="227"/>
        <w:jc w:val="right"/>
      </w:trPr>
      <w:tc>
        <w:tcPr>
          <w:tcW w:w="708" w:type="dxa"/>
          <w:vAlign w:val="bottom"/>
        </w:tcPr>
        <w:p w14:paraId="0D5F000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745E13C" w14:textId="77777777" w:rsidTr="006A26EC">
      <w:trPr>
        <w:trHeight w:val="850"/>
        <w:jc w:val="right"/>
      </w:trPr>
      <w:tc>
        <w:tcPr>
          <w:tcW w:w="708" w:type="dxa"/>
          <w:vAlign w:val="bottom"/>
        </w:tcPr>
        <w:p w14:paraId="1B5FDA49" w14:textId="77777777" w:rsidR="005606BC" w:rsidRPr="00347E11" w:rsidRDefault="005606BC" w:rsidP="005606BC">
          <w:pPr>
            <w:pStyle w:val="Sidfot"/>
            <w:spacing w:line="276" w:lineRule="auto"/>
            <w:jc w:val="right"/>
          </w:pPr>
        </w:p>
      </w:tc>
    </w:tr>
  </w:tbl>
  <w:p w14:paraId="5EDE95E8"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74BB6D3" w14:textId="77777777" w:rsidTr="001F4302">
      <w:trPr>
        <w:trHeight w:val="510"/>
      </w:trPr>
      <w:tc>
        <w:tcPr>
          <w:tcW w:w="8525" w:type="dxa"/>
          <w:gridSpan w:val="2"/>
          <w:vAlign w:val="bottom"/>
        </w:tcPr>
        <w:p w14:paraId="5B81A2B4" w14:textId="77777777" w:rsidR="00347E11" w:rsidRPr="00347E11" w:rsidRDefault="00347E11" w:rsidP="00347E11">
          <w:pPr>
            <w:pStyle w:val="Sidfot"/>
            <w:rPr>
              <w:sz w:val="8"/>
            </w:rPr>
          </w:pPr>
        </w:p>
      </w:tc>
    </w:tr>
    <w:tr w:rsidR="00093408" w:rsidRPr="00EE3C0F" w14:paraId="1BC6CFB6" w14:textId="77777777" w:rsidTr="00C26068">
      <w:trPr>
        <w:trHeight w:val="227"/>
      </w:trPr>
      <w:tc>
        <w:tcPr>
          <w:tcW w:w="4074" w:type="dxa"/>
        </w:tcPr>
        <w:p w14:paraId="4EB1718D" w14:textId="77777777" w:rsidR="00347E11" w:rsidRPr="00F53AEA" w:rsidRDefault="00347E11" w:rsidP="00C26068">
          <w:pPr>
            <w:pStyle w:val="Sidfot"/>
            <w:spacing w:line="276" w:lineRule="auto"/>
          </w:pPr>
        </w:p>
      </w:tc>
      <w:tc>
        <w:tcPr>
          <w:tcW w:w="4451" w:type="dxa"/>
        </w:tcPr>
        <w:p w14:paraId="085E1135" w14:textId="77777777" w:rsidR="00093408" w:rsidRPr="00F53AEA" w:rsidRDefault="00093408" w:rsidP="00F53AEA">
          <w:pPr>
            <w:pStyle w:val="Sidfot"/>
            <w:spacing w:line="276" w:lineRule="auto"/>
          </w:pPr>
        </w:p>
      </w:tc>
    </w:tr>
  </w:tbl>
  <w:p w14:paraId="351B281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B6670" w14:textId="77777777" w:rsidR="007A11C2" w:rsidRDefault="007A11C2" w:rsidP="00A87A54">
      <w:pPr>
        <w:spacing w:after="0" w:line="240" w:lineRule="auto"/>
      </w:pPr>
      <w:r>
        <w:separator/>
      </w:r>
    </w:p>
  </w:footnote>
  <w:footnote w:type="continuationSeparator" w:id="0">
    <w:p w14:paraId="7B53FEC8" w14:textId="77777777" w:rsidR="007A11C2" w:rsidRDefault="007A11C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D7D4A" w14:paraId="5F27B551" w14:textId="77777777" w:rsidTr="00C93EBA">
      <w:trPr>
        <w:trHeight w:val="227"/>
      </w:trPr>
      <w:tc>
        <w:tcPr>
          <w:tcW w:w="5534" w:type="dxa"/>
        </w:tcPr>
        <w:p w14:paraId="0D9DA000" w14:textId="77777777" w:rsidR="004D7D4A" w:rsidRPr="007D73AB" w:rsidRDefault="004D7D4A">
          <w:pPr>
            <w:pStyle w:val="Sidhuvud"/>
          </w:pPr>
        </w:p>
      </w:tc>
      <w:tc>
        <w:tcPr>
          <w:tcW w:w="3170" w:type="dxa"/>
          <w:vAlign w:val="bottom"/>
        </w:tcPr>
        <w:p w14:paraId="730FCE3A" w14:textId="77777777" w:rsidR="004D7D4A" w:rsidRPr="007D73AB" w:rsidRDefault="004D7D4A" w:rsidP="00340DE0">
          <w:pPr>
            <w:pStyle w:val="Sidhuvud"/>
          </w:pPr>
        </w:p>
      </w:tc>
      <w:tc>
        <w:tcPr>
          <w:tcW w:w="1134" w:type="dxa"/>
        </w:tcPr>
        <w:p w14:paraId="40678A0C" w14:textId="77777777" w:rsidR="004D7D4A" w:rsidRDefault="004D7D4A" w:rsidP="005A703A">
          <w:pPr>
            <w:pStyle w:val="Sidhuvud"/>
          </w:pPr>
        </w:p>
      </w:tc>
    </w:tr>
    <w:tr w:rsidR="004D7D4A" w14:paraId="5B44BEA9" w14:textId="77777777" w:rsidTr="00C93EBA">
      <w:trPr>
        <w:trHeight w:val="1928"/>
      </w:trPr>
      <w:tc>
        <w:tcPr>
          <w:tcW w:w="5534" w:type="dxa"/>
        </w:tcPr>
        <w:p w14:paraId="1163BECB" w14:textId="77777777" w:rsidR="004D7D4A" w:rsidRPr="00340DE0" w:rsidRDefault="004D7D4A" w:rsidP="00340DE0">
          <w:pPr>
            <w:pStyle w:val="Sidhuvud"/>
          </w:pPr>
          <w:r>
            <w:rPr>
              <w:noProof/>
            </w:rPr>
            <w:drawing>
              <wp:inline distT="0" distB="0" distL="0" distR="0" wp14:anchorId="6B48714B" wp14:editId="552F3518">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A9B2778" w14:textId="77777777" w:rsidR="004D7D4A" w:rsidRPr="00710A6C" w:rsidRDefault="004D7D4A" w:rsidP="00EE3C0F">
          <w:pPr>
            <w:pStyle w:val="Sidhuvud"/>
            <w:rPr>
              <w:b/>
            </w:rPr>
          </w:pPr>
        </w:p>
        <w:p w14:paraId="6D46097F" w14:textId="77777777" w:rsidR="004D7D4A" w:rsidRDefault="004D7D4A" w:rsidP="00EE3C0F">
          <w:pPr>
            <w:pStyle w:val="Sidhuvud"/>
          </w:pPr>
        </w:p>
        <w:p w14:paraId="32E74459" w14:textId="77777777" w:rsidR="004D7D4A" w:rsidRDefault="004D7D4A" w:rsidP="00EE3C0F">
          <w:pPr>
            <w:pStyle w:val="Sidhuvud"/>
          </w:pPr>
        </w:p>
        <w:p w14:paraId="6D35E3DE" w14:textId="77777777" w:rsidR="004D7D4A" w:rsidRDefault="004D7D4A" w:rsidP="00EE3C0F">
          <w:pPr>
            <w:pStyle w:val="Sidhuvud"/>
          </w:pPr>
        </w:p>
        <w:p w14:paraId="4773BE2C" w14:textId="3D5B1B6B" w:rsidR="004D7D4A" w:rsidRDefault="009B73D6" w:rsidP="00EE3C0F">
          <w:pPr>
            <w:pStyle w:val="Sidhuvud"/>
          </w:pPr>
          <w:sdt>
            <w:sdtPr>
              <w:alias w:val="Dnr"/>
              <w:tag w:val="ccRKShow_Dnr"/>
              <w:id w:val="-829283628"/>
              <w:placeholder>
                <w:docPart w:val="E3E00D093F534F1C8EE535D926605B6D"/>
              </w:placeholder>
              <w:dataBinding w:prefixMappings="xmlns:ns0='http://lp/documentinfo/RK' " w:xpath="/ns0:DocumentInfo[1]/ns0:BaseInfo[1]/ns0:Dnr[1]" w:storeItemID="{4CA61E1D-735F-4F2E-AB43-F40548017DD4}"/>
              <w:text/>
            </w:sdtPr>
            <w:sdtEndPr/>
            <w:sdtContent>
              <w:r w:rsidR="004D7D4A">
                <w:t>I2020/</w:t>
              </w:r>
            </w:sdtContent>
          </w:sdt>
          <w:r w:rsidR="00C519C2">
            <w:t>01908/E</w:t>
          </w:r>
        </w:p>
        <w:sdt>
          <w:sdtPr>
            <w:alias w:val="DocNumber"/>
            <w:tag w:val="DocNumber"/>
            <w:id w:val="1726028884"/>
            <w:placeholder>
              <w:docPart w:val="B13D90107E5C4BE486897CDCB2826785"/>
            </w:placeholder>
            <w:showingPlcHdr/>
            <w:dataBinding w:prefixMappings="xmlns:ns0='http://lp/documentinfo/RK' " w:xpath="/ns0:DocumentInfo[1]/ns0:BaseInfo[1]/ns0:DocNumber[1]" w:storeItemID="{4CA61E1D-735F-4F2E-AB43-F40548017DD4}"/>
            <w:text/>
          </w:sdtPr>
          <w:sdtEndPr/>
          <w:sdtContent>
            <w:p w14:paraId="3E538802" w14:textId="77777777" w:rsidR="004D7D4A" w:rsidRDefault="004D7D4A" w:rsidP="00EE3C0F">
              <w:pPr>
                <w:pStyle w:val="Sidhuvud"/>
              </w:pPr>
              <w:r>
                <w:rPr>
                  <w:rStyle w:val="Platshllartext"/>
                </w:rPr>
                <w:t xml:space="preserve"> </w:t>
              </w:r>
            </w:p>
          </w:sdtContent>
        </w:sdt>
        <w:p w14:paraId="25958F64" w14:textId="77777777" w:rsidR="004D7D4A" w:rsidRDefault="004D7D4A" w:rsidP="00EE3C0F">
          <w:pPr>
            <w:pStyle w:val="Sidhuvud"/>
          </w:pPr>
        </w:p>
      </w:tc>
      <w:tc>
        <w:tcPr>
          <w:tcW w:w="1134" w:type="dxa"/>
        </w:tcPr>
        <w:p w14:paraId="75AAC0EC" w14:textId="77777777" w:rsidR="004D7D4A" w:rsidRDefault="004D7D4A" w:rsidP="0094502D">
          <w:pPr>
            <w:pStyle w:val="Sidhuvud"/>
          </w:pPr>
        </w:p>
        <w:p w14:paraId="32B81685" w14:textId="77777777" w:rsidR="004D7D4A" w:rsidRPr="0094502D" w:rsidRDefault="004D7D4A" w:rsidP="00EC71A6">
          <w:pPr>
            <w:pStyle w:val="Sidhuvud"/>
          </w:pPr>
        </w:p>
      </w:tc>
    </w:tr>
    <w:tr w:rsidR="004D7D4A" w14:paraId="5B110F48" w14:textId="77777777" w:rsidTr="00C93EBA">
      <w:trPr>
        <w:trHeight w:val="2268"/>
      </w:trPr>
      <w:sdt>
        <w:sdtPr>
          <w:rPr>
            <w:b/>
          </w:rPr>
          <w:alias w:val="SenderText"/>
          <w:tag w:val="ccRKShow_SenderText"/>
          <w:id w:val="1374046025"/>
          <w:placeholder>
            <w:docPart w:val="381BBD2AABCC44DABE6DFE79735A7ABC"/>
          </w:placeholder>
        </w:sdtPr>
        <w:sdtEndPr>
          <w:rPr>
            <w:b w:val="0"/>
          </w:rPr>
        </w:sdtEndPr>
        <w:sdtContent>
          <w:tc>
            <w:tcPr>
              <w:tcW w:w="5534" w:type="dxa"/>
              <w:tcMar>
                <w:right w:w="1134" w:type="dxa"/>
              </w:tcMar>
            </w:tcPr>
            <w:p w14:paraId="77534B22" w14:textId="77777777" w:rsidR="004D7D4A" w:rsidRPr="004D7D4A" w:rsidRDefault="004D7D4A" w:rsidP="00340DE0">
              <w:pPr>
                <w:pStyle w:val="Sidhuvud"/>
                <w:rPr>
                  <w:b/>
                </w:rPr>
              </w:pPr>
              <w:r w:rsidRPr="004D7D4A">
                <w:rPr>
                  <w:b/>
                </w:rPr>
                <w:t>Infrastrukturdepartementet</w:t>
              </w:r>
            </w:p>
            <w:p w14:paraId="51764D37" w14:textId="77777777" w:rsidR="004D7D4A" w:rsidRPr="00340DE0" w:rsidRDefault="004D7D4A" w:rsidP="00340DE0">
              <w:pPr>
                <w:pStyle w:val="Sidhuvud"/>
              </w:pPr>
              <w:r w:rsidRPr="004D7D4A">
                <w:t>Energi- och digitaliseringsministern</w:t>
              </w:r>
            </w:p>
          </w:tc>
        </w:sdtContent>
      </w:sdt>
      <w:sdt>
        <w:sdtPr>
          <w:alias w:val="Recipient"/>
          <w:tag w:val="ccRKShow_Recipient"/>
          <w:id w:val="-28344517"/>
          <w:placeholder>
            <w:docPart w:val="9EA67774AD94492896E340171FD4B5D6"/>
          </w:placeholder>
          <w:dataBinding w:prefixMappings="xmlns:ns0='http://lp/documentinfo/RK' " w:xpath="/ns0:DocumentInfo[1]/ns0:BaseInfo[1]/ns0:Recipient[1]" w:storeItemID="{4CA61E1D-735F-4F2E-AB43-F40548017DD4}"/>
          <w:text w:multiLine="1"/>
        </w:sdtPr>
        <w:sdtEndPr/>
        <w:sdtContent>
          <w:tc>
            <w:tcPr>
              <w:tcW w:w="3170" w:type="dxa"/>
            </w:tcPr>
            <w:p w14:paraId="427D062E" w14:textId="77777777" w:rsidR="004D7D4A" w:rsidRDefault="004D7D4A" w:rsidP="00547B89">
              <w:pPr>
                <w:pStyle w:val="Sidhuvud"/>
              </w:pPr>
              <w:r>
                <w:t>Till riksdagen</w:t>
              </w:r>
            </w:p>
          </w:tc>
        </w:sdtContent>
      </w:sdt>
      <w:tc>
        <w:tcPr>
          <w:tcW w:w="1134" w:type="dxa"/>
        </w:tcPr>
        <w:p w14:paraId="5162EC53" w14:textId="77777777" w:rsidR="004D7D4A" w:rsidRDefault="004D7D4A" w:rsidP="003E6020">
          <w:pPr>
            <w:pStyle w:val="Sidhuvud"/>
          </w:pPr>
        </w:p>
      </w:tc>
    </w:tr>
  </w:tbl>
  <w:p w14:paraId="388422E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D4A"/>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39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0DE9"/>
    <w:rsid w:val="002B344E"/>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1F63"/>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2334"/>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4A93"/>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D7D4A"/>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571"/>
    <w:rsid w:val="005E790C"/>
    <w:rsid w:val="005F08C5"/>
    <w:rsid w:val="005F78FF"/>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1C2"/>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6AAC"/>
    <w:rsid w:val="008504F6"/>
    <w:rsid w:val="0085240E"/>
    <w:rsid w:val="00852484"/>
    <w:rsid w:val="008573B9"/>
    <w:rsid w:val="0085782D"/>
    <w:rsid w:val="00863BB7"/>
    <w:rsid w:val="008730FD"/>
    <w:rsid w:val="00873DA1"/>
    <w:rsid w:val="00875DDD"/>
    <w:rsid w:val="00881BC6"/>
    <w:rsid w:val="008860CC"/>
    <w:rsid w:val="0088637A"/>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56F5E"/>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B73D6"/>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19C2"/>
    <w:rsid w:val="00C55FE8"/>
    <w:rsid w:val="00C63EC4"/>
    <w:rsid w:val="00C64CD9"/>
    <w:rsid w:val="00C670F8"/>
    <w:rsid w:val="00C6780B"/>
    <w:rsid w:val="00C73A90"/>
    <w:rsid w:val="00C76D49"/>
    <w:rsid w:val="00C80AD4"/>
    <w:rsid w:val="00C80B5E"/>
    <w:rsid w:val="00C82055"/>
    <w:rsid w:val="00C8630A"/>
    <w:rsid w:val="00C9061B"/>
    <w:rsid w:val="00C93EBA"/>
    <w:rsid w:val="00C95A99"/>
    <w:rsid w:val="00CA0BD8"/>
    <w:rsid w:val="00CA2FD7"/>
    <w:rsid w:val="00CA69E3"/>
    <w:rsid w:val="00CA6B28"/>
    <w:rsid w:val="00CA72BB"/>
    <w:rsid w:val="00CA7FF5"/>
    <w:rsid w:val="00CB07E5"/>
    <w:rsid w:val="00CB09E0"/>
    <w:rsid w:val="00CB0B5E"/>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5645"/>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96A32"/>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05E95"/>
    <w:rsid w:val="00E11DC9"/>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47C72"/>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3C4"/>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F14B476"/>
  <w15:docId w15:val="{C36034DB-867E-4B12-A81C-CCE7F428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E00D093F534F1C8EE535D926605B6D"/>
        <w:category>
          <w:name w:val="Allmänt"/>
          <w:gallery w:val="placeholder"/>
        </w:category>
        <w:types>
          <w:type w:val="bbPlcHdr"/>
        </w:types>
        <w:behaviors>
          <w:behavior w:val="content"/>
        </w:behaviors>
        <w:guid w:val="{5B2088C1-2B73-4247-8546-669BF0750EA6}"/>
      </w:docPartPr>
      <w:docPartBody>
        <w:p w:rsidR="007D07D7" w:rsidRDefault="000C709B" w:rsidP="000C709B">
          <w:pPr>
            <w:pStyle w:val="E3E00D093F534F1C8EE535D926605B6D"/>
          </w:pPr>
          <w:r>
            <w:rPr>
              <w:rStyle w:val="Platshllartext"/>
            </w:rPr>
            <w:t xml:space="preserve"> </w:t>
          </w:r>
        </w:p>
      </w:docPartBody>
    </w:docPart>
    <w:docPart>
      <w:docPartPr>
        <w:name w:val="B13D90107E5C4BE486897CDCB2826785"/>
        <w:category>
          <w:name w:val="Allmänt"/>
          <w:gallery w:val="placeholder"/>
        </w:category>
        <w:types>
          <w:type w:val="bbPlcHdr"/>
        </w:types>
        <w:behaviors>
          <w:behavior w:val="content"/>
        </w:behaviors>
        <w:guid w:val="{B2B33C28-B733-4461-A288-34A357C04FC9}"/>
      </w:docPartPr>
      <w:docPartBody>
        <w:p w:rsidR="007D07D7" w:rsidRDefault="000C709B" w:rsidP="000C709B">
          <w:pPr>
            <w:pStyle w:val="B13D90107E5C4BE486897CDCB28267851"/>
          </w:pPr>
          <w:r>
            <w:rPr>
              <w:rStyle w:val="Platshllartext"/>
            </w:rPr>
            <w:t xml:space="preserve"> </w:t>
          </w:r>
        </w:p>
      </w:docPartBody>
    </w:docPart>
    <w:docPart>
      <w:docPartPr>
        <w:name w:val="381BBD2AABCC44DABE6DFE79735A7ABC"/>
        <w:category>
          <w:name w:val="Allmänt"/>
          <w:gallery w:val="placeholder"/>
        </w:category>
        <w:types>
          <w:type w:val="bbPlcHdr"/>
        </w:types>
        <w:behaviors>
          <w:behavior w:val="content"/>
        </w:behaviors>
        <w:guid w:val="{E7DB6510-63F5-4424-8051-145AB90C899B}"/>
      </w:docPartPr>
      <w:docPartBody>
        <w:p w:rsidR="007D07D7" w:rsidRDefault="000C709B" w:rsidP="000C709B">
          <w:pPr>
            <w:pStyle w:val="381BBD2AABCC44DABE6DFE79735A7ABC1"/>
          </w:pPr>
          <w:r>
            <w:rPr>
              <w:rStyle w:val="Platshllartext"/>
            </w:rPr>
            <w:t xml:space="preserve"> </w:t>
          </w:r>
        </w:p>
      </w:docPartBody>
    </w:docPart>
    <w:docPart>
      <w:docPartPr>
        <w:name w:val="9EA67774AD94492896E340171FD4B5D6"/>
        <w:category>
          <w:name w:val="Allmänt"/>
          <w:gallery w:val="placeholder"/>
        </w:category>
        <w:types>
          <w:type w:val="bbPlcHdr"/>
        </w:types>
        <w:behaviors>
          <w:behavior w:val="content"/>
        </w:behaviors>
        <w:guid w:val="{AF0534E9-972E-443F-AC56-D602E61F3E9A}"/>
      </w:docPartPr>
      <w:docPartBody>
        <w:p w:rsidR="007D07D7" w:rsidRDefault="000C709B" w:rsidP="000C709B">
          <w:pPr>
            <w:pStyle w:val="9EA67774AD94492896E340171FD4B5D6"/>
          </w:pPr>
          <w:r>
            <w:rPr>
              <w:rStyle w:val="Platshllartext"/>
            </w:rPr>
            <w:t xml:space="preserve"> </w:t>
          </w:r>
        </w:p>
      </w:docPartBody>
    </w:docPart>
    <w:docPart>
      <w:docPartPr>
        <w:name w:val="E0B92E35E8074E5791BA1569F6A67B8D"/>
        <w:category>
          <w:name w:val="Allmänt"/>
          <w:gallery w:val="placeholder"/>
        </w:category>
        <w:types>
          <w:type w:val="bbPlcHdr"/>
        </w:types>
        <w:behaviors>
          <w:behavior w:val="content"/>
        </w:behaviors>
        <w:guid w:val="{934262C7-E23B-4056-9EEE-708DD5D14C25}"/>
      </w:docPartPr>
      <w:docPartBody>
        <w:p w:rsidR="007D07D7" w:rsidRDefault="000C709B" w:rsidP="000C709B">
          <w:pPr>
            <w:pStyle w:val="E0B92E35E8074E5791BA1569F6A67B8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09B"/>
    <w:rsid w:val="000C709B"/>
    <w:rsid w:val="00616EB6"/>
    <w:rsid w:val="007D07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EF27485C72143129020662961B16103">
    <w:name w:val="EEF27485C72143129020662961B16103"/>
    <w:rsid w:val="000C709B"/>
  </w:style>
  <w:style w:type="character" w:styleId="Platshllartext">
    <w:name w:val="Placeholder Text"/>
    <w:basedOn w:val="Standardstycketeckensnitt"/>
    <w:uiPriority w:val="99"/>
    <w:semiHidden/>
    <w:rsid w:val="000C709B"/>
    <w:rPr>
      <w:noProof w:val="0"/>
      <w:color w:val="808080"/>
    </w:rPr>
  </w:style>
  <w:style w:type="paragraph" w:customStyle="1" w:styleId="14DB4D5B892749758B0510A875D528E5">
    <w:name w:val="14DB4D5B892749758B0510A875D528E5"/>
    <w:rsid w:val="000C709B"/>
  </w:style>
  <w:style w:type="paragraph" w:customStyle="1" w:styleId="8EF9F6F7AB1B4C10860290A0B16114DD">
    <w:name w:val="8EF9F6F7AB1B4C10860290A0B16114DD"/>
    <w:rsid w:val="000C709B"/>
  </w:style>
  <w:style w:type="paragraph" w:customStyle="1" w:styleId="0609C9B77476491184717B989D10C40A">
    <w:name w:val="0609C9B77476491184717B989D10C40A"/>
    <w:rsid w:val="000C709B"/>
  </w:style>
  <w:style w:type="paragraph" w:customStyle="1" w:styleId="E3E00D093F534F1C8EE535D926605B6D">
    <w:name w:val="E3E00D093F534F1C8EE535D926605B6D"/>
    <w:rsid w:val="000C709B"/>
  </w:style>
  <w:style w:type="paragraph" w:customStyle="1" w:styleId="B13D90107E5C4BE486897CDCB2826785">
    <w:name w:val="B13D90107E5C4BE486897CDCB2826785"/>
    <w:rsid w:val="000C709B"/>
  </w:style>
  <w:style w:type="paragraph" w:customStyle="1" w:styleId="BD909A49463C434489E3233F378ADF76">
    <w:name w:val="BD909A49463C434489E3233F378ADF76"/>
    <w:rsid w:val="000C709B"/>
  </w:style>
  <w:style w:type="paragraph" w:customStyle="1" w:styleId="29EE2CF72BB444B78B9E91EB15AA4FB1">
    <w:name w:val="29EE2CF72BB444B78B9E91EB15AA4FB1"/>
    <w:rsid w:val="000C709B"/>
  </w:style>
  <w:style w:type="paragraph" w:customStyle="1" w:styleId="C700AA28C39545B79F4F94E724A2F6C2">
    <w:name w:val="C700AA28C39545B79F4F94E724A2F6C2"/>
    <w:rsid w:val="000C709B"/>
  </w:style>
  <w:style w:type="paragraph" w:customStyle="1" w:styleId="381BBD2AABCC44DABE6DFE79735A7ABC">
    <w:name w:val="381BBD2AABCC44DABE6DFE79735A7ABC"/>
    <w:rsid w:val="000C709B"/>
  </w:style>
  <w:style w:type="paragraph" w:customStyle="1" w:styleId="9EA67774AD94492896E340171FD4B5D6">
    <w:name w:val="9EA67774AD94492896E340171FD4B5D6"/>
    <w:rsid w:val="000C709B"/>
  </w:style>
  <w:style w:type="paragraph" w:customStyle="1" w:styleId="B13D90107E5C4BE486897CDCB28267851">
    <w:name w:val="B13D90107E5C4BE486897CDCB28267851"/>
    <w:rsid w:val="000C709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81BBD2AABCC44DABE6DFE79735A7ABC1">
    <w:name w:val="381BBD2AABCC44DABE6DFE79735A7ABC1"/>
    <w:rsid w:val="000C709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525A1DC4D5D47FCB63A39F5B798724C">
    <w:name w:val="B525A1DC4D5D47FCB63A39F5B798724C"/>
    <w:rsid w:val="000C709B"/>
  </w:style>
  <w:style w:type="paragraph" w:customStyle="1" w:styleId="9F91C1E06C00485EA904AF64D7E42DB2">
    <w:name w:val="9F91C1E06C00485EA904AF64D7E42DB2"/>
    <w:rsid w:val="000C709B"/>
  </w:style>
  <w:style w:type="paragraph" w:customStyle="1" w:styleId="86835B9DC2F44E528AC9A6F928E1BBF0">
    <w:name w:val="86835B9DC2F44E528AC9A6F928E1BBF0"/>
    <w:rsid w:val="000C709B"/>
  </w:style>
  <w:style w:type="paragraph" w:customStyle="1" w:styleId="FEE4D519B4CE46D6838E5F7C4CB6BF02">
    <w:name w:val="FEE4D519B4CE46D6838E5F7C4CB6BF02"/>
    <w:rsid w:val="000C709B"/>
  </w:style>
  <w:style w:type="paragraph" w:customStyle="1" w:styleId="D77CDAF3B95C464385EC8DA2783230F7">
    <w:name w:val="D77CDAF3B95C464385EC8DA2783230F7"/>
    <w:rsid w:val="000C709B"/>
  </w:style>
  <w:style w:type="paragraph" w:customStyle="1" w:styleId="E0B92E35E8074E5791BA1569F6A67B8D">
    <w:name w:val="E0B92E35E8074E5791BA1569F6A67B8D"/>
    <w:rsid w:val="000C709B"/>
  </w:style>
  <w:style w:type="paragraph" w:customStyle="1" w:styleId="B6C5343C74E54DDB85FB01EA21023BB2">
    <w:name w:val="B6C5343C74E54DDB85FB01EA21023BB2"/>
    <w:rsid w:val="000C70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e5ca69b7-a321-4912-87d4-d341f4207ecf</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877d635f-9b91-4318-9a30-30bf28c922b2">3D4FTNM4WFRW-1969221839-335</_dlc_DocId>
    <_dlc_DocIdUrl xmlns="877d635f-9b91-4318-9a30-30bf28c922b2">
      <Url>https://dhs.sp.regeringskansliet.se/yta/i-e/_layouts/15/DocIdRedir.aspx?ID=3D4FTNM4WFRW-1969221839-335</Url>
      <Description>3D4FTNM4WFRW-1969221839-335</Description>
    </_dlc_DocIdUrl>
  </documentManagement>
</p:propertie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2020-07-20T00:00:00</HeaderDate>
    <Office/>
    <Dnr>I2020/</Dnr>
    <ParagrafNr/>
    <DocumentTitle/>
    <VisitingAddress/>
    <Extra1/>
    <Extra2/>
    <Extra3>Sten Bergheden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41C4B-94FF-4142-83D5-B4BD498882B7}"/>
</file>

<file path=customXml/itemProps2.xml><?xml version="1.0" encoding="utf-8"?>
<ds:datastoreItem xmlns:ds="http://schemas.openxmlformats.org/officeDocument/2006/customXml" ds:itemID="{F67458F8-6C44-48D9-87E6-12CA11700C55}"/>
</file>

<file path=customXml/itemProps3.xml><?xml version="1.0" encoding="utf-8"?>
<ds:datastoreItem xmlns:ds="http://schemas.openxmlformats.org/officeDocument/2006/customXml" ds:itemID="{7456BD6E-7819-430A-9C72-E99EB6468F10}"/>
</file>

<file path=customXml/itemProps4.xml><?xml version="1.0" encoding="utf-8"?>
<ds:datastoreItem xmlns:ds="http://schemas.openxmlformats.org/officeDocument/2006/customXml" ds:itemID="{B37613F3-2F31-4B0F-80C1-BBAC0A308EE5}">
  <ds:schemaRefs>
    <ds:schemaRef ds:uri="Microsoft.SharePoint.Taxonomy.ContentTypeSync"/>
  </ds:schemaRefs>
</ds:datastoreItem>
</file>

<file path=customXml/itemProps5.xml><?xml version="1.0" encoding="utf-8"?>
<ds:datastoreItem xmlns:ds="http://schemas.openxmlformats.org/officeDocument/2006/customXml" ds:itemID="{F67458F8-6C44-48D9-87E6-12CA11700C55}">
  <ds:schemaRefs>
    <ds:schemaRef ds:uri="877d635f-9b91-4318-9a30-30bf28c922b2"/>
    <ds:schemaRef ds:uri="http://purl.org/dc/elements/1.1/"/>
    <ds:schemaRef ds:uri="http://schemas.microsoft.com/office/2006/metadata/properties"/>
    <ds:schemaRef ds:uri="4e9c2f0c-7bf8-49af-8356-cbf363fc78a7"/>
    <ds:schemaRef ds:uri="18f3d968-6251-40b0-9f11-012b293496c2"/>
    <ds:schemaRef ds:uri="cc625d36-bb37-4650-91b9-0c96159295ba"/>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9c9941df-7074-4a92-bf99-225d24d78d61"/>
    <ds:schemaRef ds:uri="http://www.w3.org/XML/1998/namespace"/>
    <ds:schemaRef ds:uri="http://purl.org/dc/dcmitype/"/>
  </ds:schemaRefs>
</ds:datastoreItem>
</file>

<file path=customXml/itemProps6.xml><?xml version="1.0" encoding="utf-8"?>
<ds:datastoreItem xmlns:ds="http://schemas.openxmlformats.org/officeDocument/2006/customXml" ds:itemID="{EF57ACE4-13B7-43EA-8D89-F4D910F07391}">
  <ds:schemaRefs>
    <ds:schemaRef ds:uri="http://schemas.microsoft.com/office/2006/metadata/customXsn"/>
  </ds:schemaRefs>
</ds:datastoreItem>
</file>

<file path=customXml/itemProps7.xml><?xml version="1.0" encoding="utf-8"?>
<ds:datastoreItem xmlns:ds="http://schemas.openxmlformats.org/officeDocument/2006/customXml" ds:itemID="{4CA61E1D-735F-4F2E-AB43-F40548017DD4}"/>
</file>

<file path=customXml/itemProps8.xml><?xml version="1.0" encoding="utf-8"?>
<ds:datastoreItem xmlns:ds="http://schemas.openxmlformats.org/officeDocument/2006/customXml" ds:itemID="{247F3F05-3F09-4FB9-AF82-0F03B7F17E23}"/>
</file>

<file path=docProps/app.xml><?xml version="1.0" encoding="utf-8"?>
<Properties xmlns="http://schemas.openxmlformats.org/officeDocument/2006/extended-properties" xmlns:vt="http://schemas.openxmlformats.org/officeDocument/2006/docPropsVTypes">
  <Template>RK Basmall</Template>
  <TotalTime>0</TotalTime>
  <Pages>2</Pages>
  <Words>258</Words>
  <Characters>1368</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1737 av Sten Bergheden (M) Ökad produktion och användning av vätgas.docx</dc:title>
  <dc:subject/>
  <dc:creator>Lina Kinning</dc:creator>
  <cp:keywords/>
  <dc:description/>
  <cp:lastModifiedBy>Maria Solberg</cp:lastModifiedBy>
  <cp:revision>6</cp:revision>
  <dcterms:created xsi:type="dcterms:W3CDTF">2020-07-14T13:45:00Z</dcterms:created>
  <dcterms:modified xsi:type="dcterms:W3CDTF">2020-07-20T08:12:00Z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4489dd97-d7e9-479c-ad0c-3fb0bda07b21</vt:lpwstr>
  </property>
</Properties>
</file>