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24C20" w14:textId="750D6AE5" w:rsidR="001D058F" w:rsidRDefault="001D058F" w:rsidP="00DA0661">
      <w:pPr>
        <w:pStyle w:val="Rubrik"/>
      </w:pPr>
      <w:bookmarkStart w:id="0" w:name="Start"/>
      <w:bookmarkEnd w:id="0"/>
      <w:r>
        <w:t>Svar på fråga 2017/18:</w:t>
      </w:r>
      <w:r w:rsidR="00C80591">
        <w:t>1055</w:t>
      </w:r>
      <w:r>
        <w:t xml:space="preserve"> av </w:t>
      </w:r>
      <w:r w:rsidR="00C80591">
        <w:t xml:space="preserve">Jörgen </w:t>
      </w:r>
      <w:proofErr w:type="spellStart"/>
      <w:r w:rsidR="00C80591">
        <w:t>Warborn</w:t>
      </w:r>
      <w:proofErr w:type="spellEnd"/>
      <w:r>
        <w:t xml:space="preserve"> (M)</w:t>
      </w:r>
      <w:r>
        <w:br/>
      </w:r>
      <w:r w:rsidR="00C80591">
        <w:t>Regelförenklingar på skatteområdet</w:t>
      </w:r>
    </w:p>
    <w:p w14:paraId="21DF3B06" w14:textId="5D89BEA0" w:rsidR="001D058F" w:rsidRDefault="00C80591" w:rsidP="001D058F">
      <w:pPr>
        <w:pStyle w:val="Brdtext"/>
      </w:pPr>
      <w:r>
        <w:t xml:space="preserve">Jörgen </w:t>
      </w:r>
      <w:proofErr w:type="spellStart"/>
      <w:r>
        <w:t>Warborn</w:t>
      </w:r>
      <w:proofErr w:type="spellEnd"/>
      <w:r w:rsidR="001D058F">
        <w:t xml:space="preserve"> har frågat mig </w:t>
      </w:r>
      <w:r w:rsidR="00697A33">
        <w:t>varför j</w:t>
      </w:r>
      <w:r w:rsidR="00FB02E2">
        <w:t xml:space="preserve">ag och </w:t>
      </w:r>
      <w:r w:rsidR="001D058F">
        <w:t xml:space="preserve">regeringen </w:t>
      </w:r>
      <w:r w:rsidR="001B2266">
        <w:t>inte har intensifierat regelförenklingen på skatteområdet i enlighet med Riksrevisionens rekommendationer.</w:t>
      </w:r>
    </w:p>
    <w:p w14:paraId="66A2EB90" w14:textId="7F8A14A3" w:rsidR="00FB036C" w:rsidRDefault="001B0E3B" w:rsidP="00142BD3">
      <w:pPr>
        <w:pStyle w:val="Brdtext"/>
      </w:pPr>
      <w:r>
        <w:t xml:space="preserve">I sin fråga refererar Jörgen </w:t>
      </w:r>
      <w:proofErr w:type="spellStart"/>
      <w:r>
        <w:t>Warborn</w:t>
      </w:r>
      <w:proofErr w:type="spellEnd"/>
      <w:r>
        <w:t xml:space="preserve"> till Riksrevisionens rapport </w:t>
      </w:r>
      <w:r w:rsidR="00386D07">
        <w:t>(</w:t>
      </w:r>
      <w:proofErr w:type="spellStart"/>
      <w:r w:rsidR="00386D07">
        <w:t>RiR</w:t>
      </w:r>
      <w:proofErr w:type="spellEnd"/>
      <w:r w:rsidR="00386D07">
        <w:t xml:space="preserve"> 2016:20) Att hantera ett komplicerat skattesystem. I denna rapport rekommenderar Riksrevisionen regeringen att intensifiera arbetet med att förenkla skattereglerna för företagen så att de som tillämpar reglerna får förtroende och känner legitimitet för skattesystemet. </w:t>
      </w:r>
      <w:r w:rsidR="00363AE1">
        <w:t>Regeringen har i skrivelse till riksdagen redogjort för sin bedömning av Riksrevisionens slutsatser och de åtgärder som vidtagits (</w:t>
      </w:r>
      <w:proofErr w:type="spellStart"/>
      <w:r w:rsidR="00363AE1">
        <w:t>skr</w:t>
      </w:r>
      <w:proofErr w:type="spellEnd"/>
      <w:r w:rsidR="00363AE1">
        <w:t>. 2016/17:81).</w:t>
      </w:r>
    </w:p>
    <w:p w14:paraId="26D8C7F5" w14:textId="77777777" w:rsidR="00D56D1B" w:rsidRDefault="00C166F7" w:rsidP="00142BD3">
      <w:pPr>
        <w:pStyle w:val="Brdtext"/>
      </w:pPr>
      <w:r>
        <w:t>Det ska vara enkelt för företagen att tillämpa regelverken i sin vardag. Detta så att företagen kan ägna sin tid åt verksamheten och få den att växa. Därför har r</w:t>
      </w:r>
      <w:r w:rsidR="00410BBD">
        <w:t xml:space="preserve">egeringen </w:t>
      </w:r>
      <w:r>
        <w:t>utvidgat växa-stödet och gjort lättnader i beskattningen av personaloptioner. Båda dessa förslag förenklar i företagens vardag genom att det blir billigare för aktiebolag och handelsbolag att anställa en första person, dels underlättar för små företag att rekrytera och behålla nyckelpersoner. Regeringen har även</w:t>
      </w:r>
      <w:r w:rsidR="00D56D1B">
        <w:t xml:space="preserve">, inom mervärdesskatten, </w:t>
      </w:r>
      <w:r>
        <w:t>infö</w:t>
      </w:r>
      <w:r w:rsidR="00D56D1B">
        <w:t>rt en omsättningsgräns för företag med mycket liten omsättning. Åtgärden innebär att företag med en omsättning mindre än 30 000 kronor per år inte behöver registrera sig för mervärdesskatt. R</w:t>
      </w:r>
      <w:r w:rsidR="00D56D1B">
        <w:t xml:space="preserve">egeringen </w:t>
      </w:r>
      <w:r w:rsidR="00D56D1B">
        <w:t xml:space="preserve">har även </w:t>
      </w:r>
      <w:r w:rsidR="00D56D1B">
        <w:t>gett en särskild utredare i uppdrag att göra en strukturell översyn av hela mervärdeskattelagen.</w:t>
      </w:r>
      <w:r w:rsidR="00D56D1B" w:rsidRPr="00D56D1B">
        <w:t xml:space="preserve"> </w:t>
      </w:r>
      <w:r w:rsidR="00D56D1B">
        <w:t>Målsättningen är bland annat att regelverket ska få en tydligare struktur och bli mer överskådligt vilket förenklar tillämpningen för företag och myndigheter</w:t>
      </w:r>
      <w:r w:rsidR="00D56D1B">
        <w:t xml:space="preserve">. </w:t>
      </w:r>
    </w:p>
    <w:p w14:paraId="1D568FE1" w14:textId="2C884CAE" w:rsidR="007E0E46" w:rsidRDefault="00D56D1B" w:rsidP="00142BD3">
      <w:pPr>
        <w:pStyle w:val="Brdtext"/>
      </w:pPr>
      <w:r>
        <w:lastRenderedPageBreak/>
        <w:t>A</w:t>
      </w:r>
      <w:r w:rsidR="00410BBD" w:rsidRPr="00410BBD">
        <w:t xml:space="preserve">rbetet med att förenkla för företagen är ständigt pågående, dock med den övergripande tanken att förenklingar även ska balanseras mot övriga värderingar såsom att värna om skatteintäkter och motverka skattefusk och skatteundandragande. Det är enbart då förenklingar av skattereglerna inte innebär ökade möjligheter till skattefusk och skatteundandragande som skattesystemet får en ökad legitimitet. </w:t>
      </w:r>
      <w:r w:rsidR="007E0E46">
        <w:t>Skattesystemet ska vara konkurrensneutralt mellan företagen. Om förenklingar i skattereglerna kan leda till att konkurrensneutraliteten åsidosätts skapar detta en oacceptabel obalans mellan företagen.</w:t>
      </w:r>
    </w:p>
    <w:p w14:paraId="1A3E72E7" w14:textId="45EA9785" w:rsidR="004706C3" w:rsidRDefault="00363AE1" w:rsidP="00142BD3">
      <w:pPr>
        <w:pStyle w:val="Brdtext"/>
      </w:pPr>
      <w:r>
        <w:t>R</w:t>
      </w:r>
      <w:r w:rsidR="00FB036C">
        <w:t>egeringen har ett ständigt pågående arbete med att se till förenklingar i varje enskilt lagstiftnings</w:t>
      </w:r>
      <w:r w:rsidR="00CD0FAD">
        <w:t>ärende</w:t>
      </w:r>
      <w:r w:rsidR="00FB036C">
        <w:t>. Vid utformningen av skatteregler uppstår dock ofta målkonflikter mellan önskemålet om förenklingar och andra principer och värden, såsom att värna om skatteintäkter och motverka skattefusk och skatteundandragande. I vissa fall kan de senare skälen väga tyngre vilket medför en viss ökad komplexitet av skattesystemet. Svårigheten att hantera denna målkonflikt av förenkling och motarbetandet av skattefusk bekräftas även av Riksrevisionen i deras rapport Avskaffandet av revisionsplikten för små aktiebolag – en reform som kostar mer än den s</w:t>
      </w:r>
      <w:r w:rsidR="00D019AA">
        <w:t>m</w:t>
      </w:r>
      <w:r w:rsidR="00FB036C">
        <w:t>akar (</w:t>
      </w:r>
      <w:proofErr w:type="spellStart"/>
      <w:r w:rsidR="00FB036C">
        <w:t>RiR</w:t>
      </w:r>
      <w:proofErr w:type="spellEnd"/>
      <w:r w:rsidR="00FB036C">
        <w:t xml:space="preserve"> 2017:35).</w:t>
      </w:r>
      <w:r w:rsidR="007E0E46">
        <w:t xml:space="preserve"> I denna rapport påtalar Riksrevisionen en regelförenkling som kan ha föranlett en konkurrensfördel för företag som valt att inte anlita revisor.  </w:t>
      </w:r>
      <w:r w:rsidR="00FB036C">
        <w:t xml:space="preserve">  </w:t>
      </w:r>
    </w:p>
    <w:p w14:paraId="7347481D" w14:textId="30C82C72" w:rsidR="001D058F" w:rsidRDefault="001D058F" w:rsidP="006A12F1">
      <w:pPr>
        <w:pStyle w:val="Brdtext"/>
      </w:pPr>
      <w:r>
        <w:t xml:space="preserve">Stockholm den </w:t>
      </w:r>
      <w:sdt>
        <w:sdtPr>
          <w:id w:val="-1225218591"/>
          <w:placeholder>
            <w:docPart w:val="9BE7C3F470304F499B521A235FF98310"/>
          </w:placeholder>
          <w:dataBinding w:prefixMappings="xmlns:ns0='http://lp/documentinfo/RK' " w:xpath="/ns0:DocumentInfo[1]/ns0:BaseInfo[1]/ns0:HeaderDate[1]" w:storeItemID="{AC7EC92E-4359-4BC4-B9B1-8652AB5A73EF}"/>
          <w:date w:fullDate="2018-03-28T00:00:00Z">
            <w:dateFormat w:val="d MMMM yyyy"/>
            <w:lid w:val="sv-SE"/>
            <w:storeMappedDataAs w:val="dateTime"/>
            <w:calendar w:val="gregorian"/>
          </w:date>
        </w:sdtPr>
        <w:sdtEndPr/>
        <w:sdtContent>
          <w:r w:rsidR="00BB324C">
            <w:t>28 mars 2018</w:t>
          </w:r>
        </w:sdtContent>
      </w:sdt>
    </w:p>
    <w:p w14:paraId="19B02DC9" w14:textId="34A402E1" w:rsidR="001D058F" w:rsidRDefault="001D058F" w:rsidP="004E7A8F">
      <w:pPr>
        <w:pStyle w:val="Brdtextutanavstnd"/>
      </w:pPr>
    </w:p>
    <w:p w14:paraId="130F4669" w14:textId="77777777" w:rsidR="00BB324C" w:rsidRDefault="00BB324C" w:rsidP="004E7A8F">
      <w:pPr>
        <w:pStyle w:val="Brdtextutanavstnd"/>
      </w:pPr>
    </w:p>
    <w:p w14:paraId="54A9B60C" w14:textId="332863D3" w:rsidR="007E007B" w:rsidRDefault="007E007B" w:rsidP="00DB48AB">
      <w:pPr>
        <w:pStyle w:val="Brdtext"/>
      </w:pPr>
    </w:p>
    <w:p w14:paraId="2F8A7749" w14:textId="77777777" w:rsidR="005D0D82" w:rsidRDefault="005D0D82" w:rsidP="00DB48AB">
      <w:pPr>
        <w:pStyle w:val="Brdtext"/>
      </w:pPr>
    </w:p>
    <w:p w14:paraId="238642E6" w14:textId="16CD14F5" w:rsidR="001D058F" w:rsidRPr="00DB48AB" w:rsidRDefault="001D058F" w:rsidP="00DB48AB">
      <w:pPr>
        <w:pStyle w:val="Brdtext"/>
      </w:pPr>
      <w:bookmarkStart w:id="1" w:name="_GoBack"/>
      <w:bookmarkEnd w:id="1"/>
      <w:r>
        <w:t>Magdalena Andersson</w:t>
      </w:r>
    </w:p>
    <w:sectPr w:rsidR="001D058F" w:rsidRPr="00DB48AB" w:rsidSect="001D058F">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504441" w14:textId="77777777" w:rsidR="001D058F" w:rsidRDefault="001D058F" w:rsidP="00A87A54">
      <w:pPr>
        <w:spacing w:after="0" w:line="240" w:lineRule="auto"/>
      </w:pPr>
      <w:r>
        <w:separator/>
      </w:r>
    </w:p>
  </w:endnote>
  <w:endnote w:type="continuationSeparator" w:id="0">
    <w:p w14:paraId="62574468" w14:textId="77777777" w:rsidR="001D058F" w:rsidRDefault="001D058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0EEF0A2" w14:textId="77777777" w:rsidTr="006A26EC">
      <w:trPr>
        <w:trHeight w:val="227"/>
        <w:jc w:val="right"/>
      </w:trPr>
      <w:tc>
        <w:tcPr>
          <w:tcW w:w="708" w:type="dxa"/>
          <w:vAlign w:val="bottom"/>
        </w:tcPr>
        <w:p w14:paraId="3085327F" w14:textId="7057E1A3"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D56D1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D56D1B">
            <w:rPr>
              <w:rStyle w:val="Sidnummer"/>
              <w:noProof/>
            </w:rPr>
            <w:t>2</w:t>
          </w:r>
          <w:r>
            <w:rPr>
              <w:rStyle w:val="Sidnummer"/>
            </w:rPr>
            <w:fldChar w:fldCharType="end"/>
          </w:r>
          <w:r>
            <w:rPr>
              <w:rStyle w:val="Sidnummer"/>
            </w:rPr>
            <w:t>)</w:t>
          </w:r>
        </w:p>
      </w:tc>
    </w:tr>
    <w:tr w:rsidR="005606BC" w:rsidRPr="00347E11" w14:paraId="247D8C13" w14:textId="77777777" w:rsidTr="006A26EC">
      <w:trPr>
        <w:trHeight w:val="850"/>
        <w:jc w:val="right"/>
      </w:trPr>
      <w:tc>
        <w:tcPr>
          <w:tcW w:w="708" w:type="dxa"/>
          <w:vAlign w:val="bottom"/>
        </w:tcPr>
        <w:p w14:paraId="699216B2" w14:textId="77777777" w:rsidR="005606BC" w:rsidRPr="00347E11" w:rsidRDefault="005606BC" w:rsidP="005606BC">
          <w:pPr>
            <w:pStyle w:val="Sidfot"/>
            <w:spacing w:line="276" w:lineRule="auto"/>
            <w:jc w:val="right"/>
          </w:pPr>
        </w:p>
      </w:tc>
    </w:tr>
  </w:tbl>
  <w:p w14:paraId="7F7378E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F8CC997" w14:textId="77777777" w:rsidTr="001F4302">
      <w:trPr>
        <w:trHeight w:val="510"/>
      </w:trPr>
      <w:tc>
        <w:tcPr>
          <w:tcW w:w="8525" w:type="dxa"/>
          <w:gridSpan w:val="2"/>
          <w:vAlign w:val="bottom"/>
        </w:tcPr>
        <w:p w14:paraId="29B0D29E" w14:textId="77777777" w:rsidR="00347E11" w:rsidRPr="00347E11" w:rsidRDefault="00347E11" w:rsidP="00347E11">
          <w:pPr>
            <w:pStyle w:val="Sidfot"/>
            <w:rPr>
              <w:sz w:val="8"/>
            </w:rPr>
          </w:pPr>
        </w:p>
      </w:tc>
    </w:tr>
    <w:tr w:rsidR="00093408" w:rsidRPr="00EE3C0F" w14:paraId="5844051C" w14:textId="77777777" w:rsidTr="00C26068">
      <w:trPr>
        <w:trHeight w:val="227"/>
      </w:trPr>
      <w:tc>
        <w:tcPr>
          <w:tcW w:w="4074" w:type="dxa"/>
        </w:tcPr>
        <w:p w14:paraId="571EB006" w14:textId="77777777" w:rsidR="00347E11" w:rsidRPr="00F53AEA" w:rsidRDefault="00347E11" w:rsidP="00C26068">
          <w:pPr>
            <w:pStyle w:val="Sidfot"/>
            <w:spacing w:line="276" w:lineRule="auto"/>
          </w:pPr>
        </w:p>
      </w:tc>
      <w:tc>
        <w:tcPr>
          <w:tcW w:w="4451" w:type="dxa"/>
        </w:tcPr>
        <w:p w14:paraId="4F53ADEC" w14:textId="77777777" w:rsidR="00093408" w:rsidRPr="00F53AEA" w:rsidRDefault="00093408" w:rsidP="00F53AEA">
          <w:pPr>
            <w:pStyle w:val="Sidfot"/>
            <w:spacing w:line="276" w:lineRule="auto"/>
          </w:pPr>
        </w:p>
      </w:tc>
    </w:tr>
  </w:tbl>
  <w:p w14:paraId="4484DCD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9CE05" w14:textId="77777777" w:rsidR="001D058F" w:rsidRDefault="001D058F" w:rsidP="00A87A54">
      <w:pPr>
        <w:spacing w:after="0" w:line="240" w:lineRule="auto"/>
      </w:pPr>
      <w:r>
        <w:separator/>
      </w:r>
    </w:p>
  </w:footnote>
  <w:footnote w:type="continuationSeparator" w:id="0">
    <w:p w14:paraId="51017772" w14:textId="77777777" w:rsidR="001D058F" w:rsidRDefault="001D058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D058F" w14:paraId="325CE555" w14:textId="77777777" w:rsidTr="00C93EBA">
      <w:trPr>
        <w:trHeight w:val="227"/>
      </w:trPr>
      <w:tc>
        <w:tcPr>
          <w:tcW w:w="5534" w:type="dxa"/>
        </w:tcPr>
        <w:p w14:paraId="13A987F3" w14:textId="77777777" w:rsidR="001D058F" w:rsidRPr="007D73AB" w:rsidRDefault="001D058F">
          <w:pPr>
            <w:pStyle w:val="Sidhuvud"/>
          </w:pPr>
        </w:p>
      </w:tc>
      <w:tc>
        <w:tcPr>
          <w:tcW w:w="3170" w:type="dxa"/>
          <w:vAlign w:val="bottom"/>
        </w:tcPr>
        <w:p w14:paraId="69D12A2D" w14:textId="77777777" w:rsidR="001D058F" w:rsidRPr="007D73AB" w:rsidRDefault="001D058F" w:rsidP="00340DE0">
          <w:pPr>
            <w:pStyle w:val="Sidhuvud"/>
          </w:pPr>
        </w:p>
      </w:tc>
      <w:tc>
        <w:tcPr>
          <w:tcW w:w="1134" w:type="dxa"/>
        </w:tcPr>
        <w:p w14:paraId="184BE355" w14:textId="77777777" w:rsidR="001D058F" w:rsidRDefault="001D058F" w:rsidP="005A703A">
          <w:pPr>
            <w:pStyle w:val="Sidhuvud"/>
          </w:pPr>
        </w:p>
      </w:tc>
    </w:tr>
    <w:tr w:rsidR="001D058F" w14:paraId="41672AAD" w14:textId="77777777" w:rsidTr="00C93EBA">
      <w:trPr>
        <w:trHeight w:val="1928"/>
      </w:trPr>
      <w:tc>
        <w:tcPr>
          <w:tcW w:w="5534" w:type="dxa"/>
        </w:tcPr>
        <w:p w14:paraId="30D6C339" w14:textId="77777777" w:rsidR="001D058F" w:rsidRPr="00340DE0" w:rsidRDefault="001D058F" w:rsidP="00340DE0">
          <w:pPr>
            <w:pStyle w:val="Sidhuvud"/>
          </w:pPr>
          <w:r>
            <w:rPr>
              <w:noProof/>
            </w:rPr>
            <w:drawing>
              <wp:inline distT="0" distB="0" distL="0" distR="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3A0C3747" w14:textId="77777777" w:rsidR="001D058F" w:rsidRPr="00710A6C" w:rsidRDefault="001D058F" w:rsidP="00EE3C0F">
          <w:pPr>
            <w:pStyle w:val="Sidhuvud"/>
            <w:rPr>
              <w:b/>
            </w:rPr>
          </w:pPr>
        </w:p>
        <w:p w14:paraId="01B162E8" w14:textId="77777777" w:rsidR="001D058F" w:rsidRDefault="001D058F" w:rsidP="00EE3C0F">
          <w:pPr>
            <w:pStyle w:val="Sidhuvud"/>
          </w:pPr>
        </w:p>
        <w:p w14:paraId="0D2C1608" w14:textId="77777777" w:rsidR="001D058F" w:rsidRDefault="001D058F" w:rsidP="00EE3C0F">
          <w:pPr>
            <w:pStyle w:val="Sidhuvud"/>
          </w:pPr>
        </w:p>
        <w:p w14:paraId="6F55E9C7" w14:textId="77777777" w:rsidR="001D058F" w:rsidRDefault="001D058F" w:rsidP="00EE3C0F">
          <w:pPr>
            <w:pStyle w:val="Sidhuvud"/>
          </w:pPr>
        </w:p>
        <w:sdt>
          <w:sdtPr>
            <w:alias w:val="Dnr"/>
            <w:tag w:val="ccRKShow_Dnr"/>
            <w:id w:val="-829283628"/>
            <w:placeholder>
              <w:docPart w:val="DD6FA857F0FB494F8D829BC99D741EE5"/>
            </w:placeholder>
            <w:dataBinding w:prefixMappings="xmlns:ns0='http://lp/documentinfo/RK' " w:xpath="/ns0:DocumentInfo[1]/ns0:BaseInfo[1]/ns0:Dnr[1]" w:storeItemID="{AC7EC92E-4359-4BC4-B9B1-8652AB5A73EF}"/>
            <w:text/>
          </w:sdtPr>
          <w:sdtEndPr/>
          <w:sdtContent>
            <w:p w14:paraId="4DF662F4" w14:textId="251002B2" w:rsidR="001D058F" w:rsidRDefault="00BB324C" w:rsidP="00EE3C0F">
              <w:pPr>
                <w:pStyle w:val="Sidhuvud"/>
              </w:pPr>
              <w:r w:rsidRPr="00BB324C">
                <w:t>Fi2018/01300 /SE</w:t>
              </w:r>
            </w:p>
          </w:sdtContent>
        </w:sdt>
        <w:sdt>
          <w:sdtPr>
            <w:alias w:val="DocNumber"/>
            <w:tag w:val="DocNumber"/>
            <w:id w:val="1726028884"/>
            <w:placeholder>
              <w:docPart w:val="BA154F317F2D42D68C9B6C8D8AFBBB91"/>
            </w:placeholder>
            <w:showingPlcHdr/>
            <w:dataBinding w:prefixMappings="xmlns:ns0='http://lp/documentinfo/RK' " w:xpath="/ns0:DocumentInfo[1]/ns0:BaseInfo[1]/ns0:DocNumber[1]" w:storeItemID="{AC7EC92E-4359-4BC4-B9B1-8652AB5A73EF}"/>
            <w:text/>
          </w:sdtPr>
          <w:sdtEndPr/>
          <w:sdtContent>
            <w:p w14:paraId="003F1C50" w14:textId="77777777" w:rsidR="001D058F" w:rsidRDefault="001D058F" w:rsidP="00EE3C0F">
              <w:pPr>
                <w:pStyle w:val="Sidhuvud"/>
              </w:pPr>
              <w:r>
                <w:rPr>
                  <w:rStyle w:val="Platshllartext"/>
                </w:rPr>
                <w:t xml:space="preserve"> </w:t>
              </w:r>
            </w:p>
          </w:sdtContent>
        </w:sdt>
        <w:p w14:paraId="102DCB3C" w14:textId="77777777" w:rsidR="001D058F" w:rsidRDefault="001D058F" w:rsidP="00EE3C0F">
          <w:pPr>
            <w:pStyle w:val="Sidhuvud"/>
          </w:pPr>
        </w:p>
      </w:tc>
      <w:tc>
        <w:tcPr>
          <w:tcW w:w="1134" w:type="dxa"/>
        </w:tcPr>
        <w:p w14:paraId="47DA69AE" w14:textId="77777777" w:rsidR="001D058F" w:rsidRDefault="001D058F" w:rsidP="0094502D">
          <w:pPr>
            <w:pStyle w:val="Sidhuvud"/>
          </w:pPr>
        </w:p>
        <w:p w14:paraId="211518DA" w14:textId="77777777" w:rsidR="001D058F" w:rsidRPr="0094502D" w:rsidRDefault="001D058F" w:rsidP="00EC71A6">
          <w:pPr>
            <w:pStyle w:val="Sidhuvud"/>
          </w:pPr>
        </w:p>
      </w:tc>
    </w:tr>
    <w:tr w:rsidR="001D058F" w14:paraId="36020A42" w14:textId="77777777" w:rsidTr="00C93EBA">
      <w:trPr>
        <w:trHeight w:val="2268"/>
      </w:trPr>
      <w:sdt>
        <w:sdtPr>
          <w:rPr>
            <w:b/>
          </w:rPr>
          <w:alias w:val="SenderText"/>
          <w:tag w:val="ccRKShow_SenderText"/>
          <w:id w:val="1374046025"/>
          <w:placeholder>
            <w:docPart w:val="B0173DFD04C94847808234D637D80F38"/>
          </w:placeholder>
        </w:sdtPr>
        <w:sdtEndPr>
          <w:rPr>
            <w:b w:val="0"/>
          </w:rPr>
        </w:sdtEndPr>
        <w:sdtContent>
          <w:tc>
            <w:tcPr>
              <w:tcW w:w="5534" w:type="dxa"/>
              <w:tcMar>
                <w:right w:w="1134" w:type="dxa"/>
              </w:tcMar>
            </w:tcPr>
            <w:p w14:paraId="2DDD13A1" w14:textId="77777777" w:rsidR="001D058F" w:rsidRPr="001D058F" w:rsidRDefault="001D058F" w:rsidP="00340DE0">
              <w:pPr>
                <w:pStyle w:val="Sidhuvud"/>
                <w:rPr>
                  <w:b/>
                </w:rPr>
              </w:pPr>
              <w:r w:rsidRPr="001D058F">
                <w:rPr>
                  <w:b/>
                </w:rPr>
                <w:t>Finansdepartementet</w:t>
              </w:r>
            </w:p>
            <w:p w14:paraId="7432F3BF" w14:textId="77777777" w:rsidR="00775713" w:rsidRDefault="001D058F" w:rsidP="00340DE0">
              <w:pPr>
                <w:pStyle w:val="Sidhuvud"/>
              </w:pPr>
              <w:r w:rsidRPr="001D058F">
                <w:t>Finansministern</w:t>
              </w:r>
            </w:p>
            <w:p w14:paraId="4DA89C26" w14:textId="77777777" w:rsidR="00775713" w:rsidRDefault="00775713" w:rsidP="00340DE0">
              <w:pPr>
                <w:pStyle w:val="Sidhuvud"/>
              </w:pPr>
            </w:p>
            <w:p w14:paraId="1546C6BB" w14:textId="70571897" w:rsidR="001D058F" w:rsidRPr="00340DE0" w:rsidRDefault="001D058F" w:rsidP="00775713">
              <w:pPr>
                <w:pStyle w:val="Sidhuvud"/>
              </w:pPr>
            </w:p>
          </w:tc>
        </w:sdtContent>
      </w:sdt>
      <w:tc>
        <w:tcPr>
          <w:tcW w:w="3170" w:type="dxa"/>
        </w:tcPr>
        <w:p w14:paraId="5742B319" w14:textId="14ED1326" w:rsidR="00300474" w:rsidRDefault="00D56D1B" w:rsidP="00547B89">
          <w:pPr>
            <w:pStyle w:val="Sidhuvud"/>
          </w:pPr>
          <w:sdt>
            <w:sdtPr>
              <w:alias w:val="Recipient"/>
              <w:tag w:val="ccRKShow_Recipient"/>
              <w:id w:val="-28344517"/>
              <w:placeholder>
                <w:docPart w:val="563024E2F27A44EC8274ED5F9AC826D2"/>
              </w:placeholder>
              <w:dataBinding w:prefixMappings="xmlns:ns0='http://lp/documentinfo/RK' " w:xpath="/ns0:DocumentInfo[1]/ns0:BaseInfo[1]/ns0:Recipient[1]" w:storeItemID="{AC7EC92E-4359-4BC4-B9B1-8652AB5A73EF}"/>
              <w:text w:multiLine="1"/>
            </w:sdtPr>
            <w:sdtEndPr/>
            <w:sdtContent>
              <w:r w:rsidR="001D058F">
                <w:t>Till riksdagen</w:t>
              </w:r>
            </w:sdtContent>
          </w:sdt>
        </w:p>
        <w:p w14:paraId="66045BF0" w14:textId="2384256D" w:rsidR="00300474" w:rsidRDefault="00300474" w:rsidP="00300474"/>
        <w:p w14:paraId="1F9C9773" w14:textId="76A35250" w:rsidR="00300474" w:rsidRDefault="00300474" w:rsidP="00300474"/>
        <w:p w14:paraId="7299B009" w14:textId="77777777" w:rsidR="001D058F" w:rsidRPr="00300474" w:rsidRDefault="001D058F" w:rsidP="00300474">
          <w:pPr>
            <w:ind w:firstLine="1304"/>
          </w:pPr>
        </w:p>
      </w:tc>
      <w:tc>
        <w:tcPr>
          <w:tcW w:w="1134" w:type="dxa"/>
        </w:tcPr>
        <w:p w14:paraId="34DDA4A4" w14:textId="77777777" w:rsidR="001D058F" w:rsidRDefault="001D058F" w:rsidP="003E6020">
          <w:pPr>
            <w:pStyle w:val="Sidhuvud"/>
          </w:pPr>
        </w:p>
      </w:tc>
    </w:tr>
  </w:tbl>
  <w:p w14:paraId="0750684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5731CAD"/>
    <w:multiLevelType w:val="hybridMultilevel"/>
    <w:tmpl w:val="7FD8F84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1304"/>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58F"/>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23C"/>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42BD3"/>
    <w:rsid w:val="00167FA8"/>
    <w:rsid w:val="00170CE4"/>
    <w:rsid w:val="0017300E"/>
    <w:rsid w:val="00173126"/>
    <w:rsid w:val="00176A26"/>
    <w:rsid w:val="001813DF"/>
    <w:rsid w:val="0019051C"/>
    <w:rsid w:val="0019127B"/>
    <w:rsid w:val="00192350"/>
    <w:rsid w:val="00192E34"/>
    <w:rsid w:val="00197A8A"/>
    <w:rsid w:val="001A2A61"/>
    <w:rsid w:val="001B0E3B"/>
    <w:rsid w:val="001B2266"/>
    <w:rsid w:val="001B4824"/>
    <w:rsid w:val="001C4980"/>
    <w:rsid w:val="001C5DC9"/>
    <w:rsid w:val="001C71A9"/>
    <w:rsid w:val="001D058F"/>
    <w:rsid w:val="001D49B2"/>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0474"/>
    <w:rsid w:val="003015A7"/>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55688"/>
    <w:rsid w:val="00363AE1"/>
    <w:rsid w:val="00365461"/>
    <w:rsid w:val="00370311"/>
    <w:rsid w:val="003774F6"/>
    <w:rsid w:val="00380663"/>
    <w:rsid w:val="003853E3"/>
    <w:rsid w:val="0038587E"/>
    <w:rsid w:val="00386D07"/>
    <w:rsid w:val="00392ED4"/>
    <w:rsid w:val="00393680"/>
    <w:rsid w:val="00394D4C"/>
    <w:rsid w:val="003A1315"/>
    <w:rsid w:val="003A2E73"/>
    <w:rsid w:val="003A3071"/>
    <w:rsid w:val="003A5969"/>
    <w:rsid w:val="003A5C58"/>
    <w:rsid w:val="003B0C81"/>
    <w:rsid w:val="003C7BE0"/>
    <w:rsid w:val="003D0DD3"/>
    <w:rsid w:val="003D17EF"/>
    <w:rsid w:val="003D30BD"/>
    <w:rsid w:val="003D3535"/>
    <w:rsid w:val="003D7B03"/>
    <w:rsid w:val="003E5A50"/>
    <w:rsid w:val="003E6020"/>
    <w:rsid w:val="003F1F1F"/>
    <w:rsid w:val="003F299F"/>
    <w:rsid w:val="003F6B92"/>
    <w:rsid w:val="00404DB4"/>
    <w:rsid w:val="00410BBD"/>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06C3"/>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06305"/>
    <w:rsid w:val="00511A1B"/>
    <w:rsid w:val="00511A68"/>
    <w:rsid w:val="00513E7D"/>
    <w:rsid w:val="0052127C"/>
    <w:rsid w:val="005302E0"/>
    <w:rsid w:val="005347EA"/>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D0D82"/>
    <w:rsid w:val="005D1431"/>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2AE1"/>
    <w:rsid w:val="00654B4D"/>
    <w:rsid w:val="0065559D"/>
    <w:rsid w:val="00660D84"/>
    <w:rsid w:val="0066378C"/>
    <w:rsid w:val="0066769D"/>
    <w:rsid w:val="006700F0"/>
    <w:rsid w:val="00670A48"/>
    <w:rsid w:val="00672F6F"/>
    <w:rsid w:val="00674C2F"/>
    <w:rsid w:val="00674C8B"/>
    <w:rsid w:val="0069523C"/>
    <w:rsid w:val="006962CA"/>
    <w:rsid w:val="00697A33"/>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26438"/>
    <w:rsid w:val="00732599"/>
    <w:rsid w:val="00743E09"/>
    <w:rsid w:val="00744FCC"/>
    <w:rsid w:val="00750C93"/>
    <w:rsid w:val="00754E24"/>
    <w:rsid w:val="00757B3B"/>
    <w:rsid w:val="00773075"/>
    <w:rsid w:val="00773F36"/>
    <w:rsid w:val="00775713"/>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007B"/>
    <w:rsid w:val="007E0E46"/>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75EFE"/>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5214"/>
    <w:rsid w:val="008E65A8"/>
    <w:rsid w:val="008E77D6"/>
    <w:rsid w:val="009036E7"/>
    <w:rsid w:val="0091053B"/>
    <w:rsid w:val="00912181"/>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324C"/>
    <w:rsid w:val="00BB4AC0"/>
    <w:rsid w:val="00BB5683"/>
    <w:rsid w:val="00BC112B"/>
    <w:rsid w:val="00BC17DF"/>
    <w:rsid w:val="00BC7B21"/>
    <w:rsid w:val="00BD0826"/>
    <w:rsid w:val="00BD15AB"/>
    <w:rsid w:val="00BD181D"/>
    <w:rsid w:val="00BE0567"/>
    <w:rsid w:val="00BE3210"/>
    <w:rsid w:val="00BE350E"/>
    <w:rsid w:val="00BE4BF7"/>
    <w:rsid w:val="00BF27B2"/>
    <w:rsid w:val="00BF4F06"/>
    <w:rsid w:val="00BF534E"/>
    <w:rsid w:val="00BF5717"/>
    <w:rsid w:val="00BF73CF"/>
    <w:rsid w:val="00C01585"/>
    <w:rsid w:val="00C0553F"/>
    <w:rsid w:val="00C141C6"/>
    <w:rsid w:val="00C166F7"/>
    <w:rsid w:val="00C16F5A"/>
    <w:rsid w:val="00C2071A"/>
    <w:rsid w:val="00C20ACB"/>
    <w:rsid w:val="00C23703"/>
    <w:rsid w:val="00C26068"/>
    <w:rsid w:val="00C271A8"/>
    <w:rsid w:val="00C32067"/>
    <w:rsid w:val="00C36E3A"/>
    <w:rsid w:val="00C37A77"/>
    <w:rsid w:val="00C40C82"/>
    <w:rsid w:val="00C41141"/>
    <w:rsid w:val="00C461E6"/>
    <w:rsid w:val="00C50771"/>
    <w:rsid w:val="00C508BE"/>
    <w:rsid w:val="00C63EC4"/>
    <w:rsid w:val="00C64CD9"/>
    <w:rsid w:val="00C670F8"/>
    <w:rsid w:val="00C80591"/>
    <w:rsid w:val="00C80AD4"/>
    <w:rsid w:val="00C81876"/>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FAD"/>
    <w:rsid w:val="00CD17C1"/>
    <w:rsid w:val="00CD1C6C"/>
    <w:rsid w:val="00CD37F1"/>
    <w:rsid w:val="00CD5D6A"/>
    <w:rsid w:val="00CD6169"/>
    <w:rsid w:val="00CD6D76"/>
    <w:rsid w:val="00CE20BC"/>
    <w:rsid w:val="00CF1FD8"/>
    <w:rsid w:val="00CF45F2"/>
    <w:rsid w:val="00CF4FDC"/>
    <w:rsid w:val="00D00E9E"/>
    <w:rsid w:val="00D019AA"/>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56D1B"/>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E1AF6"/>
    <w:rsid w:val="00DE7D15"/>
    <w:rsid w:val="00DF5BFB"/>
    <w:rsid w:val="00DF5CD6"/>
    <w:rsid w:val="00E022DA"/>
    <w:rsid w:val="00E03BCB"/>
    <w:rsid w:val="00E124DC"/>
    <w:rsid w:val="00E14B20"/>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840DB"/>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B02E2"/>
    <w:rsid w:val="00FB036C"/>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84F9DE7"/>
  <w15:docId w15:val="{0FF584B8-C9D8-4A97-8759-70918167D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6FA857F0FB494F8D829BC99D741EE5"/>
        <w:category>
          <w:name w:val="Allmänt"/>
          <w:gallery w:val="placeholder"/>
        </w:category>
        <w:types>
          <w:type w:val="bbPlcHdr"/>
        </w:types>
        <w:behaviors>
          <w:behavior w:val="content"/>
        </w:behaviors>
        <w:guid w:val="{BC8FD1FB-F136-493B-9140-808009A6E005}"/>
      </w:docPartPr>
      <w:docPartBody>
        <w:p w:rsidR="00C45F6A" w:rsidRDefault="0063113E" w:rsidP="0063113E">
          <w:pPr>
            <w:pStyle w:val="DD6FA857F0FB494F8D829BC99D741EE5"/>
          </w:pPr>
          <w:r>
            <w:rPr>
              <w:rStyle w:val="Platshllartext"/>
            </w:rPr>
            <w:t xml:space="preserve"> </w:t>
          </w:r>
        </w:p>
      </w:docPartBody>
    </w:docPart>
    <w:docPart>
      <w:docPartPr>
        <w:name w:val="BA154F317F2D42D68C9B6C8D8AFBBB91"/>
        <w:category>
          <w:name w:val="Allmänt"/>
          <w:gallery w:val="placeholder"/>
        </w:category>
        <w:types>
          <w:type w:val="bbPlcHdr"/>
        </w:types>
        <w:behaviors>
          <w:behavior w:val="content"/>
        </w:behaviors>
        <w:guid w:val="{D9A19D32-3E03-4C2E-A560-160B1D630267}"/>
      </w:docPartPr>
      <w:docPartBody>
        <w:p w:rsidR="00C45F6A" w:rsidRDefault="0063113E" w:rsidP="0063113E">
          <w:pPr>
            <w:pStyle w:val="BA154F317F2D42D68C9B6C8D8AFBBB91"/>
          </w:pPr>
          <w:r>
            <w:rPr>
              <w:rStyle w:val="Platshllartext"/>
            </w:rPr>
            <w:t xml:space="preserve"> </w:t>
          </w:r>
        </w:p>
      </w:docPartBody>
    </w:docPart>
    <w:docPart>
      <w:docPartPr>
        <w:name w:val="B0173DFD04C94847808234D637D80F38"/>
        <w:category>
          <w:name w:val="Allmänt"/>
          <w:gallery w:val="placeholder"/>
        </w:category>
        <w:types>
          <w:type w:val="bbPlcHdr"/>
        </w:types>
        <w:behaviors>
          <w:behavior w:val="content"/>
        </w:behaviors>
        <w:guid w:val="{A4EE4112-F03E-443D-A5DA-A903D50ACE8A}"/>
      </w:docPartPr>
      <w:docPartBody>
        <w:p w:rsidR="00C45F6A" w:rsidRDefault="0063113E" w:rsidP="0063113E">
          <w:pPr>
            <w:pStyle w:val="B0173DFD04C94847808234D637D80F38"/>
          </w:pPr>
          <w:r>
            <w:rPr>
              <w:rStyle w:val="Platshllartext"/>
            </w:rPr>
            <w:t xml:space="preserve"> </w:t>
          </w:r>
        </w:p>
      </w:docPartBody>
    </w:docPart>
    <w:docPart>
      <w:docPartPr>
        <w:name w:val="563024E2F27A44EC8274ED5F9AC826D2"/>
        <w:category>
          <w:name w:val="Allmänt"/>
          <w:gallery w:val="placeholder"/>
        </w:category>
        <w:types>
          <w:type w:val="bbPlcHdr"/>
        </w:types>
        <w:behaviors>
          <w:behavior w:val="content"/>
        </w:behaviors>
        <w:guid w:val="{DACECECA-1072-421A-854A-4A38E3A2EE96}"/>
      </w:docPartPr>
      <w:docPartBody>
        <w:p w:rsidR="00C45F6A" w:rsidRDefault="0063113E" w:rsidP="0063113E">
          <w:pPr>
            <w:pStyle w:val="563024E2F27A44EC8274ED5F9AC826D2"/>
          </w:pPr>
          <w:r>
            <w:rPr>
              <w:rStyle w:val="Platshllartext"/>
            </w:rPr>
            <w:t xml:space="preserve"> </w:t>
          </w:r>
        </w:p>
      </w:docPartBody>
    </w:docPart>
    <w:docPart>
      <w:docPartPr>
        <w:name w:val="9BE7C3F470304F499B521A235FF98310"/>
        <w:category>
          <w:name w:val="Allmänt"/>
          <w:gallery w:val="placeholder"/>
        </w:category>
        <w:types>
          <w:type w:val="bbPlcHdr"/>
        </w:types>
        <w:behaviors>
          <w:behavior w:val="content"/>
        </w:behaviors>
        <w:guid w:val="{13ED1BA6-849A-41B1-A6DC-0E405FCE8730}"/>
      </w:docPartPr>
      <w:docPartBody>
        <w:p w:rsidR="00C45F6A" w:rsidRDefault="0063113E" w:rsidP="0063113E">
          <w:pPr>
            <w:pStyle w:val="9BE7C3F470304F499B521A235FF9831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13E"/>
    <w:rsid w:val="0063113E"/>
    <w:rsid w:val="00C45F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9B2B1B70B9248ED9901E23F197FCA5F">
    <w:name w:val="49B2B1B70B9248ED9901E23F197FCA5F"/>
    <w:rsid w:val="0063113E"/>
  </w:style>
  <w:style w:type="character" w:styleId="Platshllartext">
    <w:name w:val="Placeholder Text"/>
    <w:basedOn w:val="Standardstycketeckensnitt"/>
    <w:uiPriority w:val="99"/>
    <w:semiHidden/>
    <w:rsid w:val="0063113E"/>
    <w:rPr>
      <w:noProof w:val="0"/>
      <w:color w:val="808080"/>
    </w:rPr>
  </w:style>
  <w:style w:type="paragraph" w:customStyle="1" w:styleId="83F47EC09BAD41318B7016B0B6D20897">
    <w:name w:val="83F47EC09BAD41318B7016B0B6D20897"/>
    <w:rsid w:val="0063113E"/>
  </w:style>
  <w:style w:type="paragraph" w:customStyle="1" w:styleId="D0738127D9DB46E9B16C8353BFE8781F">
    <w:name w:val="D0738127D9DB46E9B16C8353BFE8781F"/>
    <w:rsid w:val="0063113E"/>
  </w:style>
  <w:style w:type="paragraph" w:customStyle="1" w:styleId="C4B023D954C3452D94EF35A2C998DE0E">
    <w:name w:val="C4B023D954C3452D94EF35A2C998DE0E"/>
    <w:rsid w:val="0063113E"/>
  </w:style>
  <w:style w:type="paragraph" w:customStyle="1" w:styleId="DD6FA857F0FB494F8D829BC99D741EE5">
    <w:name w:val="DD6FA857F0FB494F8D829BC99D741EE5"/>
    <w:rsid w:val="0063113E"/>
  </w:style>
  <w:style w:type="paragraph" w:customStyle="1" w:styleId="BA154F317F2D42D68C9B6C8D8AFBBB91">
    <w:name w:val="BA154F317F2D42D68C9B6C8D8AFBBB91"/>
    <w:rsid w:val="0063113E"/>
  </w:style>
  <w:style w:type="paragraph" w:customStyle="1" w:styleId="E61BF3125C0A43548FC2D7044E640EF2">
    <w:name w:val="E61BF3125C0A43548FC2D7044E640EF2"/>
    <w:rsid w:val="0063113E"/>
  </w:style>
  <w:style w:type="paragraph" w:customStyle="1" w:styleId="995530F6BF2D4F288F2454B05B54DB3D">
    <w:name w:val="995530F6BF2D4F288F2454B05B54DB3D"/>
    <w:rsid w:val="0063113E"/>
  </w:style>
  <w:style w:type="paragraph" w:customStyle="1" w:styleId="2D77A84661C14B36BA6475C2EA62B435">
    <w:name w:val="2D77A84661C14B36BA6475C2EA62B435"/>
    <w:rsid w:val="0063113E"/>
  </w:style>
  <w:style w:type="paragraph" w:customStyle="1" w:styleId="B0173DFD04C94847808234D637D80F38">
    <w:name w:val="B0173DFD04C94847808234D637D80F38"/>
    <w:rsid w:val="0063113E"/>
  </w:style>
  <w:style w:type="paragraph" w:customStyle="1" w:styleId="563024E2F27A44EC8274ED5F9AC826D2">
    <w:name w:val="563024E2F27A44EC8274ED5F9AC826D2"/>
    <w:rsid w:val="0063113E"/>
  </w:style>
  <w:style w:type="paragraph" w:customStyle="1" w:styleId="B74488D2EE434ABEB56A1042B77ED444">
    <w:name w:val="B74488D2EE434ABEB56A1042B77ED444"/>
    <w:rsid w:val="0063113E"/>
  </w:style>
  <w:style w:type="paragraph" w:customStyle="1" w:styleId="03924FDF13574BCD9EED4B88AEDD48A2">
    <w:name w:val="03924FDF13574BCD9EED4B88AEDD48A2"/>
    <w:rsid w:val="0063113E"/>
  </w:style>
  <w:style w:type="paragraph" w:customStyle="1" w:styleId="BC8BA6E695AE4C8182A22F82D7331F85">
    <w:name w:val="BC8BA6E695AE4C8182A22F82D7331F85"/>
    <w:rsid w:val="0063113E"/>
  </w:style>
  <w:style w:type="paragraph" w:customStyle="1" w:styleId="7689F14110D046658169C85ED53D930A">
    <w:name w:val="7689F14110D046658169C85ED53D930A"/>
    <w:rsid w:val="0063113E"/>
  </w:style>
  <w:style w:type="paragraph" w:customStyle="1" w:styleId="4B93EB7C542645629956DE435DC8A7A7">
    <w:name w:val="4B93EB7C542645629956DE435DC8A7A7"/>
    <w:rsid w:val="0063113E"/>
  </w:style>
  <w:style w:type="paragraph" w:customStyle="1" w:styleId="9BE7C3F470304F499B521A235FF98310">
    <w:name w:val="9BE7C3F470304F499B521A235FF98310"/>
    <w:rsid w:val="0063113E"/>
  </w:style>
  <w:style w:type="paragraph" w:customStyle="1" w:styleId="354DC290491948B8997D8030AD121B21">
    <w:name w:val="354DC290491948B8997D8030AD121B21"/>
    <w:rsid w:val="006311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Title>Departementssekreterare</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2018-03-28T00:00:00</HeaderDate>
    <Office/>
    <Dnr>Fi2018/01300 /SE</Dnr>
    <ParagrafNr/>
    <DocumentTitle/>
    <VisitingAddress/>
    <Extra1/>
    <Extra2/>
    <Extra3>Cecilia Widegren</Extra3>
    <Number/>
    <Recipient>Till riksdagen</Recipient>
    <SenderText/>
    <DocNumber/>
    <Doclanguage>1053</Doclanguage>
    <Appendix/>
    <LogotypeName>RK_LOGO_SV_BW.png</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Rktemplatetest</RkTemplate>
    <DocType>PM</DocType>
    <DocTypeShowName>Test</DocTypeShowName>
    <Status/>
    <Sender>
      <SenderName/>
      <SenderTitle>Departementssekreterare</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2018-03-28T00:00:00</HeaderDate>
    <Office/>
    <Dnr>Fi2018/01300 /SE</Dnr>
    <ParagrafNr/>
    <DocumentTitle/>
    <VisitingAddress/>
    <Extra1/>
    <Extra2/>
    <Extra3>Cecilia Widegren</Extra3>
    <Number/>
    <Recipient>Till riksdagen</Recipient>
    <SenderText/>
    <DocNumber/>
    <Doclanguage>1053</Doclanguage>
    <Appendix/>
    <LogotypeName>RK_LOGO_SV_BW.png</LogotypeName>
  </BaseInfo>
</DocumentInfo>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Diarienummer xmlns="84a146bb-e433-4be7-93e4-049a36845c6a" xsi:nil="true"/>
    <Nyckelord xmlns="84a146bb-e433-4be7-93e4-049a36845c6a" xsi:nil="true"/>
    <TaxCatchAll xmlns="84a146bb-e433-4be7-93e4-049a36845c6a"/>
    <Sekretess xmlns="84a146bb-e433-4be7-93e4-049a36845c6a">false</Sekretess>
    <k46d94c0acf84ab9a79866a9d8b1905f xmlns="84a146bb-e433-4be7-93e4-049a36845c6a">
      <Terms xmlns="http://schemas.microsoft.com/office/infopath/2007/PartnerControls"/>
    </k46d94c0acf84ab9a79866a9d8b1905f>
    <c9cd366cc722410295b9eacffbd73909 xmlns="84a146bb-e433-4be7-93e4-049a36845c6a">
      <Terms xmlns="http://schemas.microsoft.com/office/infopath/2007/PartnerControls"/>
    </c9cd366cc722410295b9eacffbd73909>
    <_dlc_DocId xmlns="84a146bb-e433-4be7-93e4-049a36845c6a">XZUX2F4UT5D7-26-1803</_dlc_DocId>
    <_dlc_DocIdUrl xmlns="84a146bb-e433-4be7-93e4-049a36845c6a">
      <Url>http://rkdhs-fi/enhet/ska/_layouts/DocIdRedir.aspx?ID=XZUX2F4UT5D7-26-1803</Url>
      <Description>XZUX2F4UT5D7-26-1803</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daa7be15-3a99-4e8d-a07d-d12004211361</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806DA-CE91-4BC6-AB35-97630D551111}"/>
</file>

<file path=customXml/itemProps2.xml><?xml version="1.0" encoding="utf-8"?>
<ds:datastoreItem xmlns:ds="http://schemas.openxmlformats.org/officeDocument/2006/customXml" ds:itemID="{AC7EC92E-4359-4BC4-B9B1-8652AB5A73EF}"/>
</file>

<file path=customXml/itemProps3.xml><?xml version="1.0" encoding="utf-8"?>
<ds:datastoreItem xmlns:ds="http://schemas.openxmlformats.org/officeDocument/2006/customXml" ds:itemID="{E0B377E4-2977-4388-BFBE-CBDFFFB66F2C}"/>
</file>

<file path=customXml/itemProps4.xml><?xml version="1.0" encoding="utf-8"?>
<ds:datastoreItem xmlns:ds="http://schemas.openxmlformats.org/officeDocument/2006/customXml" ds:itemID="{AC7EC92E-4359-4BC4-B9B1-8652AB5A73EF}"/>
</file>

<file path=customXml/itemProps5.xml><?xml version="1.0" encoding="utf-8"?>
<ds:datastoreItem xmlns:ds="http://schemas.openxmlformats.org/officeDocument/2006/customXml" ds:itemID="{3CE368C4-5746-419A-BF3A-9C8C71B10AEB}"/>
</file>

<file path=customXml/itemProps6.xml><?xml version="1.0" encoding="utf-8"?>
<ds:datastoreItem xmlns:ds="http://schemas.openxmlformats.org/officeDocument/2006/customXml" ds:itemID="{DC2EE567-C660-4379-B1CC-260897D63871}"/>
</file>

<file path=customXml/itemProps7.xml><?xml version="1.0" encoding="utf-8"?>
<ds:datastoreItem xmlns:ds="http://schemas.openxmlformats.org/officeDocument/2006/customXml" ds:itemID="{DC2EE567-C660-4379-B1CC-260897D63871}"/>
</file>

<file path=customXml/itemProps8.xml><?xml version="1.0" encoding="utf-8"?>
<ds:datastoreItem xmlns:ds="http://schemas.openxmlformats.org/officeDocument/2006/customXml" ds:itemID="{A6369C88-4BAA-4B8F-8912-A1A68AB05547}"/>
</file>

<file path=docProps/app.xml><?xml version="1.0" encoding="utf-8"?>
<Properties xmlns="http://schemas.openxmlformats.org/officeDocument/2006/extended-properties" xmlns:vt="http://schemas.openxmlformats.org/officeDocument/2006/docPropsVTypes">
  <Template>RK Basmall</Template>
  <TotalTime>0</TotalTime>
  <Pages>2</Pages>
  <Words>506</Words>
  <Characters>2687</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Döös</dc:creator>
  <cp:keywords/>
  <dc:description/>
  <cp:lastModifiedBy>Peter Brose</cp:lastModifiedBy>
  <cp:revision>2</cp:revision>
  <cp:lastPrinted>2018-03-23T14:13:00Z</cp:lastPrinted>
  <dcterms:created xsi:type="dcterms:W3CDTF">2018-03-26T12:47:00Z</dcterms:created>
  <dcterms:modified xsi:type="dcterms:W3CDTF">2018-03-26T12:47:00Z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d2b77b9a-d5fb-46d3-b8e0-439f77dc34c4</vt:lpwstr>
  </property>
  <property fmtid="{D5CDD505-2E9C-101B-9397-08002B2CF9AE}" pid="4" name="Departementsenhet">
    <vt:lpwstr/>
  </property>
  <property fmtid="{D5CDD505-2E9C-101B-9397-08002B2CF9AE}" pid="5" name="Aktivitetskategori">
    <vt:lpwstr/>
  </property>
</Properties>
</file>