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87F3D06" w14:textId="5932FB01" w:rsidR="008545DE" w:rsidRDefault="008545DE" w:rsidP="00444E7F">
      <w:pPr>
        <w:pStyle w:val="Rubrik"/>
      </w:pPr>
      <w:bookmarkStart w:id="0" w:name="Start"/>
      <w:bookmarkEnd w:id="0"/>
      <w:r>
        <w:t xml:space="preserve">Svar på fråga </w:t>
      </w:r>
      <w:r w:rsidRPr="008545DE">
        <w:t>2020/21:2826</w:t>
      </w:r>
      <w:r>
        <w:t xml:space="preserve"> av </w:t>
      </w:r>
      <w:sdt>
        <w:sdtPr>
          <w:alias w:val="Frågeställare"/>
          <w:tag w:val="delete"/>
          <w:id w:val="1675771654"/>
          <w:placeholder>
            <w:docPart w:val="B01722109B2A4F939C53D3416DCA4635"/>
          </w:placeholder>
          <w:dataBinding w:prefixMappings="xmlns:ns0='http://lp/documentinfo/RK' " w:xpath="/ns0:DocumentInfo[1]/ns0:BaseInfo[1]/ns0:Extra3[1]" w:storeItemID="{20434A22-F9EE-477D-A356-A59B9C547594}"/>
          <w:text/>
        </w:sdtPr>
        <w:sdtEndPr/>
        <w:sdtContent>
          <w:r w:rsidR="005B761D" w:rsidRPr="008545DE">
            <w:t>Marléne Lund Kopparklint</w:t>
          </w:r>
        </w:sdtContent>
      </w:sdt>
      <w:r>
        <w:t xml:space="preserve"> (</w:t>
      </w:r>
      <w:sdt>
        <w:sdtPr>
          <w:alias w:val="Parti"/>
          <w:tag w:val="Parti_delete"/>
          <w:id w:val="1620417071"/>
          <w:placeholder>
            <w:docPart w:val="12A1FEAF61ED4D629B6FF8A6024B7CBB"/>
          </w:placeholder>
          <w:comboBox>
            <w:listItem w:value="Välj ett objekt."/>
            <w:listItem w:displayText="C" w:value="C"/>
            <w:listItem w:displayText="KD" w:value="KD"/>
            <w:listItem w:displayText="L" w:value="L"/>
            <w:listItem w:displayText="M" w:value="M"/>
            <w:listItem w:displayText="MP" w:value="MP"/>
            <w:listItem w:displayText="S" w:value="S"/>
            <w:listItem w:displayText="SD" w:value="SD"/>
            <w:listItem w:displayText="V" w:value="V"/>
          </w:comboBox>
        </w:sdtPr>
        <w:sdtEndPr/>
        <w:sdtContent>
          <w:r>
            <w:t>M</w:t>
          </w:r>
        </w:sdtContent>
      </w:sdt>
      <w:r>
        <w:t>)</w:t>
      </w:r>
      <w:r>
        <w:br/>
      </w:r>
      <w:r w:rsidRPr="008545DE">
        <w:t>Köp av sexuell handling av barn</w:t>
      </w:r>
      <w:r w:rsidR="00444E7F">
        <w:t xml:space="preserve">, </w:t>
      </w:r>
      <w:r w:rsidR="00C1322C">
        <w:t xml:space="preserve">fråga </w:t>
      </w:r>
      <w:r w:rsidR="00C1322C" w:rsidRPr="00C1322C">
        <w:t xml:space="preserve">2020/21:2842 </w:t>
      </w:r>
      <w:r w:rsidR="00C1322C">
        <w:t xml:space="preserve">av </w:t>
      </w:r>
      <w:sdt>
        <w:sdtPr>
          <w:alias w:val="Frågeställare"/>
          <w:tag w:val="delete"/>
          <w:id w:val="1535535617"/>
          <w:placeholder>
            <w:docPart w:val="1E12A95E2E3D4E828EEDDBC4C3B596A5"/>
          </w:placeholder>
          <w:dataBinding w:prefixMappings="xmlns:ns0='http://lp/documentinfo/RK' " w:xpath="/ns0:DocumentInfo[1]/ns0:BaseInfo[1]/ns0:Extra3[1]" w:storeItemID="{20434A22-F9EE-477D-A356-A59B9C547594}"/>
          <w:text/>
        </w:sdtPr>
        <w:sdtEndPr/>
        <w:sdtContent>
          <w:r w:rsidR="00C1322C" w:rsidRPr="005B761D">
            <w:t>Marléne Lund Kopparklint</w:t>
          </w:r>
        </w:sdtContent>
      </w:sdt>
      <w:r w:rsidR="00C1322C" w:rsidRPr="00C1322C">
        <w:t xml:space="preserve"> </w:t>
      </w:r>
      <w:r w:rsidR="00C1322C">
        <w:t xml:space="preserve">(M) </w:t>
      </w:r>
      <w:r w:rsidR="00C1322C" w:rsidRPr="00C1322C">
        <w:t>Lagen gällande köp av sexuella handlingar av barn</w:t>
      </w:r>
      <w:r w:rsidR="00444E7F">
        <w:t xml:space="preserve"> och fråga </w:t>
      </w:r>
      <w:r w:rsidR="00444E7F" w:rsidRPr="00444E7F">
        <w:t xml:space="preserve">2020/21:2843 </w:t>
      </w:r>
      <w:r w:rsidR="00444E7F">
        <w:t xml:space="preserve">av </w:t>
      </w:r>
      <w:sdt>
        <w:sdtPr>
          <w:alias w:val="Frågeställare"/>
          <w:tag w:val="delete"/>
          <w:id w:val="-1280559565"/>
          <w:placeholder>
            <w:docPart w:val="9FA6DC7C1FE1433F83421F190398E854"/>
          </w:placeholder>
          <w:dataBinding w:prefixMappings="xmlns:ns0='http://lp/documentinfo/RK' " w:xpath="/ns0:DocumentInfo[1]/ns0:BaseInfo[1]/ns0:Extra3[1]" w:storeItemID="{20434A22-F9EE-477D-A356-A59B9C547594}"/>
          <w:text/>
        </w:sdtPr>
        <w:sdtEndPr/>
        <w:sdtContent>
          <w:r w:rsidR="00444E7F" w:rsidRPr="008545DE">
            <w:t>Marléne Lund Kopparklint</w:t>
          </w:r>
        </w:sdtContent>
      </w:sdt>
      <w:r w:rsidR="00444E7F">
        <w:t xml:space="preserve"> (M)</w:t>
      </w:r>
      <w:r w:rsidR="00444E7F" w:rsidRPr="00444E7F">
        <w:t xml:space="preserve"> Utnyttjande av barn för köp av sexuella handlingar</w:t>
      </w:r>
    </w:p>
    <w:p w14:paraId="3EB9C531" w14:textId="0141A0B2" w:rsidR="008545DE" w:rsidRDefault="004A5297" w:rsidP="00444E7F">
      <w:pPr>
        <w:pStyle w:val="Brdtext"/>
      </w:pPr>
      <w:sdt>
        <w:sdtPr>
          <w:alias w:val="Frågeställare"/>
          <w:tag w:val="delete"/>
          <w:id w:val="-980381365"/>
          <w:placeholder>
            <w:docPart w:val="5C6CDB0A93D548A095578EA56DE47510"/>
          </w:placeholder>
          <w:dataBinding w:prefixMappings="xmlns:ns0='http://lp/documentinfo/RK' " w:xpath="/ns0:DocumentInfo[1]/ns0:BaseInfo[1]/ns0:Extra3[1]" w:storeItemID="{20434A22-F9EE-477D-A356-A59B9C547594}"/>
          <w:text/>
        </w:sdtPr>
        <w:sdtEndPr/>
        <w:sdtContent>
          <w:r w:rsidR="008545DE">
            <w:t>Marléne Lund Kopparklint</w:t>
          </w:r>
        </w:sdtContent>
      </w:sdt>
      <w:r w:rsidR="008545DE">
        <w:t xml:space="preserve"> har frågat mig hur jag ser på att vidta åtgärder för att köp av sexuell handling av barn i åldern 15–17 år i lagen ska betraktas som lika allvarligt som köp av sexuell handling av barn under den sexuella myndighetsåldern.</w:t>
      </w:r>
      <w:r w:rsidR="00C1322C">
        <w:t xml:space="preserve"> Hon har också frågat mig om jag delar bedömningen att det finns kryphål i lagen för en brottsmisstänkt, genom att denne kan uppge att hen trodde att barnet var äldre och därmed få lindrigare straff, och </w:t>
      </w:r>
      <w:r w:rsidR="00C87571">
        <w:t xml:space="preserve">om jag i så fall vidtar </w:t>
      </w:r>
      <w:r w:rsidR="00C1322C">
        <w:t>några åtgärder.</w:t>
      </w:r>
      <w:r w:rsidR="00444E7F">
        <w:t xml:space="preserve"> </w:t>
      </w:r>
      <w:r w:rsidR="0036281E">
        <w:t>Slutligen</w:t>
      </w:r>
      <w:r w:rsidR="00444E7F">
        <w:t xml:space="preserve"> har </w:t>
      </w:r>
      <w:r w:rsidR="0036281E">
        <w:t>hon</w:t>
      </w:r>
      <w:r w:rsidR="00444E7F">
        <w:t xml:space="preserve"> frågat mig hur jag ser på att straffen för sexualbrott mot barn genom köp av sexuella tjänster ser olika ut beroende på förövarens utsago om hur gammal hen trodde att barnet var eller huruvida barnet har påbörjat sin pubertetsutveckling, och om jag vidtar några åtgärder.</w:t>
      </w:r>
    </w:p>
    <w:p w14:paraId="033A2F34" w14:textId="320DC367" w:rsidR="00953772" w:rsidRDefault="006104FA" w:rsidP="00953772">
      <w:pPr>
        <w:pStyle w:val="Brdtext"/>
      </w:pPr>
      <w:r>
        <w:t xml:space="preserve">Att bekämpa sexualbrott mot barn är en angelägen och högt prioriterad fråga för regeringen. </w:t>
      </w:r>
      <w:r w:rsidR="00BD2BE5">
        <w:t xml:space="preserve">Regeringen </w:t>
      </w:r>
      <w:r>
        <w:t xml:space="preserve">har vidtagit flera åtgärder för att förbättra möjligheterna att bekämpa den här typen av brott och </w:t>
      </w:r>
      <w:r w:rsidR="00BD2BE5">
        <w:t xml:space="preserve">tar </w:t>
      </w:r>
      <w:r>
        <w:t>nya initiativ fortlöpande</w:t>
      </w:r>
      <w:r w:rsidR="00F2460E">
        <w:t xml:space="preserve">. </w:t>
      </w:r>
    </w:p>
    <w:p w14:paraId="371C1706" w14:textId="604B4DDF" w:rsidR="008545DE" w:rsidRDefault="00953772" w:rsidP="008545DE">
      <w:pPr>
        <w:pStyle w:val="Brdtext"/>
      </w:pPr>
      <w:r>
        <w:t>Den som</w:t>
      </w:r>
      <w:r w:rsidRPr="00953772">
        <w:t xml:space="preserve"> </w:t>
      </w:r>
      <w:r>
        <w:t xml:space="preserve">utnyttjar ett barn under 15 år genom att köpa sex kan </w:t>
      </w:r>
      <w:r w:rsidRPr="00953772">
        <w:t>döm</w:t>
      </w:r>
      <w:r>
        <w:t>a</w:t>
      </w:r>
      <w:r w:rsidRPr="00953772">
        <w:t>s för våldtäkt mot barn</w:t>
      </w:r>
      <w:r>
        <w:t>.</w:t>
      </w:r>
      <w:r w:rsidRPr="00953772">
        <w:t xml:space="preserve"> Även </w:t>
      </w:r>
      <w:r w:rsidR="00C66ECE">
        <w:t>den som köper sex av någon</w:t>
      </w:r>
      <w:r w:rsidRPr="00953772">
        <w:t xml:space="preserve"> som</w:t>
      </w:r>
      <w:r w:rsidR="00003119">
        <w:t xml:space="preserve"> har</w:t>
      </w:r>
      <w:r w:rsidRPr="00953772">
        <w:t xml:space="preserve"> fyllt 15 år kan dömas </w:t>
      </w:r>
      <w:r w:rsidR="00C66ECE">
        <w:t xml:space="preserve">för </w:t>
      </w:r>
      <w:r w:rsidRPr="00953772">
        <w:t xml:space="preserve">våldtäkt. </w:t>
      </w:r>
      <w:r w:rsidR="00F2460E">
        <w:t>Sedan 2018 års sexualbrottsreform kan d</w:t>
      </w:r>
      <w:r w:rsidRPr="00953772">
        <w:t xml:space="preserve">en som köper sex av en person som inte deltar frivilligt </w:t>
      </w:r>
      <w:r>
        <w:t xml:space="preserve">nämligen </w:t>
      </w:r>
      <w:r w:rsidRPr="00953772">
        <w:t>dömas för våldtäkt respektive oaktsam våldtäkt</w:t>
      </w:r>
      <w:r>
        <w:t>.</w:t>
      </w:r>
      <w:r w:rsidRPr="00953772">
        <w:t xml:space="preserve"> Bedömningen av om en målsägande har deltagit frivilligt eller inte ska grundas på situationen i dess helhet. Ett deltagande kan</w:t>
      </w:r>
      <w:r>
        <w:t xml:space="preserve"> </w:t>
      </w:r>
      <w:r w:rsidRPr="00953772">
        <w:lastRenderedPageBreak/>
        <w:t xml:space="preserve">aldrig anses frivilligt om gärningsmannen otillbörligt utnyttjar att </w:t>
      </w:r>
      <w:r w:rsidR="00AB72E2">
        <w:t xml:space="preserve">målsäganden </w:t>
      </w:r>
      <w:r w:rsidRPr="00953772">
        <w:t>befinner sig i en särskilt utsatt situation</w:t>
      </w:r>
      <w:r w:rsidR="008F536A">
        <w:t xml:space="preserve"> eller </w:t>
      </w:r>
      <w:r w:rsidR="00BA5E39">
        <w:t xml:space="preserve">om gärningsmannen </w:t>
      </w:r>
      <w:r w:rsidR="008F536A" w:rsidRPr="008F536A">
        <w:t xml:space="preserve">förmår </w:t>
      </w:r>
      <w:r w:rsidR="008F536A">
        <w:t xml:space="preserve">målsäganden </w:t>
      </w:r>
      <w:r w:rsidR="008F536A" w:rsidRPr="008F536A">
        <w:t xml:space="preserve">att delta genom att allvarligt missbruka att </w:t>
      </w:r>
      <w:r w:rsidR="008F536A">
        <w:t xml:space="preserve">målsäganden </w:t>
      </w:r>
      <w:r w:rsidR="008F536A" w:rsidRPr="008F536A">
        <w:t>står i beroendeställning till gärningsmannen</w:t>
      </w:r>
      <w:r w:rsidRPr="00953772">
        <w:t>.</w:t>
      </w:r>
      <w:r>
        <w:t xml:space="preserve"> </w:t>
      </w:r>
    </w:p>
    <w:p w14:paraId="75C62AA0" w14:textId="3D1AC348" w:rsidR="00C1322C" w:rsidDel="00C1322C" w:rsidRDefault="00AD4FD4" w:rsidP="00C1322C">
      <w:pPr>
        <w:pStyle w:val="Brdtext"/>
      </w:pPr>
      <w:r>
        <w:t xml:space="preserve">Enligt </w:t>
      </w:r>
      <w:sdt>
        <w:sdtPr>
          <w:alias w:val="Frågeställare"/>
          <w:tag w:val="delete"/>
          <w:id w:val="-210491465"/>
          <w:placeholder>
            <w:docPart w:val="E75CD966D37A4D6DBEC9B5AC29E412CA"/>
          </w:placeholder>
          <w:dataBinding w:prefixMappings="xmlns:ns0='http://lp/documentinfo/RK' " w:xpath="/ns0:DocumentInfo[1]/ns0:BaseInfo[1]/ns0:Extra3[1]" w:storeItemID="{20434A22-F9EE-477D-A356-A59B9C547594}"/>
          <w:text/>
        </w:sdtPr>
        <w:sdtEndPr/>
        <w:sdtContent>
          <w:r w:rsidRPr="005B761D">
            <w:t>Marléne Lund Kopparklint</w:t>
          </w:r>
        </w:sdtContent>
      </w:sdt>
      <w:r w:rsidR="008545DE">
        <w:t xml:space="preserve"> är </w:t>
      </w:r>
      <w:r w:rsidR="00C66ECE">
        <w:t xml:space="preserve">det </w:t>
      </w:r>
      <w:r w:rsidR="008545DE">
        <w:t xml:space="preserve">problematiskt att barnets kroppsutveckling används som en del av den allmänna oaktsamhetsbedömningen. </w:t>
      </w:r>
      <w:r w:rsidR="00C1322C" w:rsidRPr="00C1322C">
        <w:t xml:space="preserve">Marléne Lund Kopparklint </w:t>
      </w:r>
      <w:r w:rsidR="00C1322C">
        <w:t xml:space="preserve">menar också </w:t>
      </w:r>
      <w:r w:rsidR="008F182A">
        <w:t xml:space="preserve">att </w:t>
      </w:r>
      <w:r w:rsidR="00C1322C">
        <w:t>lagstiftning</w:t>
      </w:r>
      <w:r w:rsidR="00FE1A8D">
        <w:t>en</w:t>
      </w:r>
      <w:r w:rsidR="00C1322C">
        <w:t xml:space="preserve"> inte utgår från barnets faktiska ålder utan </w:t>
      </w:r>
      <w:r w:rsidR="00931B9F">
        <w:t xml:space="preserve">från </w:t>
      </w:r>
      <w:r w:rsidR="00C1322C">
        <w:t xml:space="preserve">vilken ålder förövaren trodde eller upplevde att barnet hade när brottet begicks. </w:t>
      </w:r>
    </w:p>
    <w:p w14:paraId="05F48399" w14:textId="2DFE94BE" w:rsidR="008545DE" w:rsidRDefault="00C1322C" w:rsidP="008545DE">
      <w:pPr>
        <w:pStyle w:val="Brdtext"/>
      </w:pPr>
      <w:r>
        <w:t>J</w:t>
      </w:r>
      <w:r w:rsidR="00AB72E2">
        <w:t>ag vill</w:t>
      </w:r>
      <w:r w:rsidR="00F2460E">
        <w:t xml:space="preserve"> </w:t>
      </w:r>
      <w:r>
        <w:t xml:space="preserve">mot den bakgrunden </w:t>
      </w:r>
      <w:r w:rsidR="00AB72E2">
        <w:t>betona att</w:t>
      </w:r>
      <w:r w:rsidR="003033EE">
        <w:t xml:space="preserve"> den 1 juli 2018 </w:t>
      </w:r>
      <w:r w:rsidR="00F908DD">
        <w:t>skärptes</w:t>
      </w:r>
      <w:r w:rsidR="003033EE">
        <w:t>,</w:t>
      </w:r>
      <w:r w:rsidR="00AB72E2">
        <w:t xml:space="preserve"> </w:t>
      </w:r>
      <w:r w:rsidR="003033EE">
        <w:t xml:space="preserve">på regeringens initiativ, </w:t>
      </w:r>
      <w:r w:rsidR="009D6A3A">
        <w:t>r</w:t>
      </w:r>
      <w:r w:rsidR="009D6A3A" w:rsidRPr="009D6A3A">
        <w:t xml:space="preserve">egleringen </w:t>
      </w:r>
      <w:r w:rsidR="00F908DD">
        <w:t>i fråga om</w:t>
      </w:r>
      <w:r w:rsidR="00F908DD" w:rsidRPr="003033EE">
        <w:t xml:space="preserve"> </w:t>
      </w:r>
      <w:r w:rsidR="003033EE" w:rsidRPr="003033EE">
        <w:t xml:space="preserve">oaktsamhet hos gärningsmannen i fråga om barnets ålder. </w:t>
      </w:r>
      <w:r w:rsidR="00420FC4" w:rsidRPr="003033EE">
        <w:t xml:space="preserve">Genom </w:t>
      </w:r>
      <w:r w:rsidR="00420FC4">
        <w:t>en lag</w:t>
      </w:r>
      <w:r w:rsidR="00420FC4" w:rsidRPr="003033EE">
        <w:t>ändring</w:t>
      </w:r>
      <w:r w:rsidR="00420FC4" w:rsidRPr="00F2460E">
        <w:t xml:space="preserve"> </w:t>
      </w:r>
      <w:r w:rsidR="00420FC4">
        <w:t>sänktes g</w:t>
      </w:r>
      <w:r w:rsidR="00420FC4" w:rsidRPr="003033EE">
        <w:t>ränsen för vad som ska anses vara oaktsamt</w:t>
      </w:r>
      <w:r w:rsidR="00420FC4">
        <w:t xml:space="preserve">. </w:t>
      </w:r>
      <w:r w:rsidR="009D6A3A">
        <w:t xml:space="preserve">Syftet var bl.a. </w:t>
      </w:r>
      <w:r w:rsidR="003033EE" w:rsidRPr="003033EE">
        <w:t>att komma bort från problemet att alltför stor vikt vid</w:t>
      </w:r>
      <w:r w:rsidR="003033EE">
        <w:t xml:space="preserve"> </w:t>
      </w:r>
      <w:r w:rsidR="003033EE" w:rsidRPr="003033EE">
        <w:t xml:space="preserve">oaktsamhetsbedömningen </w:t>
      </w:r>
      <w:r w:rsidR="003033EE">
        <w:t xml:space="preserve">lades </w:t>
      </w:r>
      <w:r w:rsidR="003033EE" w:rsidRPr="003033EE">
        <w:t>vid barnets kroppsutveckling.</w:t>
      </w:r>
      <w:r w:rsidR="003033EE">
        <w:t xml:space="preserve"> </w:t>
      </w:r>
      <w:r w:rsidR="005A3D20">
        <w:t xml:space="preserve">Den sänkta gränsen för oaktsamhet </w:t>
      </w:r>
      <w:r w:rsidR="006934D4">
        <w:t xml:space="preserve">har </w:t>
      </w:r>
      <w:r w:rsidR="005A3D20">
        <w:t xml:space="preserve">också </w:t>
      </w:r>
      <w:r w:rsidR="006934D4">
        <w:t xml:space="preserve">gjort det </w:t>
      </w:r>
      <w:r w:rsidR="003033EE" w:rsidRPr="003033EE" w:rsidDel="00C1322C">
        <w:t xml:space="preserve">svårare för gärningsmän att skylla på att de inte </w:t>
      </w:r>
      <w:r w:rsidR="00A950DB">
        <w:t xml:space="preserve">kände till </w:t>
      </w:r>
      <w:r w:rsidR="003033EE" w:rsidRPr="003033EE" w:rsidDel="00C1322C">
        <w:t>barnets ålder.</w:t>
      </w:r>
      <w:r w:rsidR="0089037F">
        <w:t xml:space="preserve"> </w:t>
      </w:r>
      <w:r w:rsidRPr="00C1322C">
        <w:t>Den nya bestämmelsen om oaktsamhet innebär att gärningsmannens ansvar avgörs utifrån en allmän oaktsamhetsbedömning. Det kan för det första handla om att gärningsmannen misstänker att barnet är under den för ett visst brott relevanta åldern</w:t>
      </w:r>
      <w:r>
        <w:t xml:space="preserve"> </w:t>
      </w:r>
      <w:r w:rsidRPr="00C1322C">
        <w:t>men ändå genomför den aktuella gärningen. Men det är inte ett krav, utan straffansvaret omfattar också det fallet att gärningsmannen inte misstänker (alltså inte inser risken för) att barnet inte har uppnått en viss ålder, men borde ha gjort det.</w:t>
      </w:r>
      <w:r w:rsidR="00F27FFC">
        <w:t xml:space="preserve"> Det stämmer alltså helt enkelt inte som </w:t>
      </w:r>
      <w:r w:rsidR="00F27FFC" w:rsidRPr="00F27FFC">
        <w:t>Marléne Lund Kopparklint</w:t>
      </w:r>
      <w:r w:rsidR="00F27FFC">
        <w:t xml:space="preserve"> skriver att förövarens påståenden om vad han eller hon trodde är avgörande för det straffrättsliga ansvaret. </w:t>
      </w:r>
    </w:p>
    <w:p w14:paraId="00AF3502" w14:textId="770938D3" w:rsidR="00AD4FD4" w:rsidRDefault="00953772" w:rsidP="008545DE">
      <w:pPr>
        <w:pStyle w:val="Brdtext"/>
        <w:rPr>
          <w:shd w:val="clear" w:color="auto" w:fill="FFFFFF"/>
        </w:rPr>
      </w:pPr>
      <w:r>
        <w:rPr>
          <w:shd w:val="clear" w:color="auto" w:fill="FFFFFF"/>
        </w:rPr>
        <w:t xml:space="preserve">Regeringen har under de senaste åren </w:t>
      </w:r>
      <w:r w:rsidR="003033EE">
        <w:rPr>
          <w:shd w:val="clear" w:color="auto" w:fill="FFFFFF"/>
        </w:rPr>
        <w:t xml:space="preserve">även </w:t>
      </w:r>
      <w:r>
        <w:rPr>
          <w:shd w:val="clear" w:color="auto" w:fill="FFFFFF"/>
        </w:rPr>
        <w:t xml:space="preserve">vidtagit en rad </w:t>
      </w:r>
      <w:r w:rsidR="00AB72E2">
        <w:rPr>
          <w:shd w:val="clear" w:color="auto" w:fill="FFFFFF"/>
        </w:rPr>
        <w:t xml:space="preserve">andra </w:t>
      </w:r>
      <w:r>
        <w:rPr>
          <w:shd w:val="clear" w:color="auto" w:fill="FFFFFF"/>
        </w:rPr>
        <w:t xml:space="preserve">straffrättsliga åtgärder mot </w:t>
      </w:r>
      <w:r w:rsidR="009D6A3A">
        <w:rPr>
          <w:shd w:val="clear" w:color="auto" w:fill="FFFFFF"/>
        </w:rPr>
        <w:t>sexualbrott mot barn.</w:t>
      </w:r>
      <w:r>
        <w:rPr>
          <w:shd w:val="clear" w:color="auto" w:fill="FFFFFF"/>
        </w:rPr>
        <w:t xml:space="preserve"> </w:t>
      </w:r>
      <w:r w:rsidR="00F2460E">
        <w:rPr>
          <w:shd w:val="clear" w:color="auto" w:fill="FFFFFF"/>
        </w:rPr>
        <w:t>Exempelvis har s</w:t>
      </w:r>
      <w:r>
        <w:rPr>
          <w:shd w:val="clear" w:color="auto" w:fill="FFFFFF"/>
        </w:rPr>
        <w:t xml:space="preserve">traffskalorna skärpts för bl.a. grov våldtäkt mot barn, kontakt för att träffa ett barn i sexuellt syfte (s.k. grooming) och utnyttjande av barn genom köp av sexuell handling. </w:t>
      </w:r>
      <w:r w:rsidR="00AD4FD4">
        <w:rPr>
          <w:shd w:val="clear" w:color="auto" w:fill="FFFFFF"/>
        </w:rPr>
        <w:t>Därutöver har s</w:t>
      </w:r>
      <w:r w:rsidR="00AD4FD4" w:rsidRPr="00AD4FD4">
        <w:rPr>
          <w:shd w:val="clear" w:color="auto" w:fill="FFFFFF"/>
        </w:rPr>
        <w:t>traffansvaret</w:t>
      </w:r>
      <w:r w:rsidR="00AD4FD4">
        <w:rPr>
          <w:shd w:val="clear" w:color="auto" w:fill="FFFFFF"/>
        </w:rPr>
        <w:t xml:space="preserve"> för groomingbrottet</w:t>
      </w:r>
      <w:r w:rsidR="00AD4FD4" w:rsidRPr="00AD4FD4">
        <w:rPr>
          <w:shd w:val="clear" w:color="auto" w:fill="FFFFFF"/>
        </w:rPr>
        <w:t xml:space="preserve"> utvidga</w:t>
      </w:r>
      <w:r w:rsidR="00AD4FD4">
        <w:rPr>
          <w:shd w:val="clear" w:color="auto" w:fill="FFFFFF"/>
        </w:rPr>
        <w:t xml:space="preserve">ts </w:t>
      </w:r>
      <w:r w:rsidR="00AD4FD4" w:rsidRPr="00AD4FD4">
        <w:rPr>
          <w:shd w:val="clear" w:color="auto" w:fill="FFFFFF"/>
        </w:rPr>
        <w:t>bl.a. så att det inträder på ett tidigare stadium</w:t>
      </w:r>
      <w:r w:rsidR="00AD4FD4">
        <w:rPr>
          <w:shd w:val="clear" w:color="auto" w:fill="FFFFFF"/>
        </w:rPr>
        <w:t>.</w:t>
      </w:r>
      <w:r w:rsidR="00AD4FD4" w:rsidRPr="00AD4FD4">
        <w:rPr>
          <w:shd w:val="clear" w:color="auto" w:fill="FFFFFF"/>
        </w:rPr>
        <w:t xml:space="preserve"> </w:t>
      </w:r>
      <w:r w:rsidR="00AD4FD4">
        <w:rPr>
          <w:shd w:val="clear" w:color="auto" w:fill="FFFFFF"/>
        </w:rPr>
        <w:t xml:space="preserve">Vidare har </w:t>
      </w:r>
      <w:r w:rsidR="00AD4FD4">
        <w:t>preskription för bl.a. våldtäktsbrott som begåtts mot barn avskaffats.</w:t>
      </w:r>
    </w:p>
    <w:p w14:paraId="54B5FB2E" w14:textId="75BDCBEC" w:rsidR="00953772" w:rsidRDefault="003033EE" w:rsidP="008545DE">
      <w:pPr>
        <w:pStyle w:val="Brdtext"/>
      </w:pPr>
      <w:r>
        <w:rPr>
          <w:shd w:val="clear" w:color="auto" w:fill="FFFFFF"/>
        </w:rPr>
        <w:t xml:space="preserve">Men </w:t>
      </w:r>
      <w:r w:rsidR="003C633F">
        <w:t>det</w:t>
      </w:r>
      <w:r w:rsidR="00953772">
        <w:t xml:space="preserve"> </w:t>
      </w:r>
      <w:r w:rsidR="00DD6EA9">
        <w:t xml:space="preserve">finns anledning att </w:t>
      </w:r>
      <w:r w:rsidR="00C908D0">
        <w:t>överväga</w:t>
      </w:r>
      <w:r w:rsidR="00953772">
        <w:t xml:space="preserve"> ytterligare åtgärder för att stärka lagstiftningen när det gäller sexualbrotten. I januari 2020 gav vi därför en särskild utredare i uppdrag att bl.a. se över bestämmelserna som rör </w:t>
      </w:r>
      <w:r w:rsidR="00953772">
        <w:lastRenderedPageBreak/>
        <w:t>straffansvaret för sexualbrott på distans och utnyttjande av barn för sexuell posering. Utredaren ska också göra en översyn av straffskalorna för sexualbrotten</w:t>
      </w:r>
      <w:r w:rsidR="00C1322C">
        <w:t xml:space="preserve"> och inom ramen för den översynen</w:t>
      </w:r>
      <w:r w:rsidR="00D513E6" w:rsidRPr="00D513E6">
        <w:t xml:space="preserve"> föreslå förändringar i straffskalan för köp av sexuell tjänst som innebär att minimistraffet höjs från böter till fängelse</w:t>
      </w:r>
      <w:r w:rsidR="00953772">
        <w:t>.</w:t>
      </w:r>
      <w:r w:rsidR="00AB72E2">
        <w:t xml:space="preserve"> Uppdraget ska redovisas senast den 31 maj 2021. </w:t>
      </w:r>
    </w:p>
    <w:p w14:paraId="0D452029" w14:textId="248D4C79" w:rsidR="00C71035" w:rsidRDefault="00C71035" w:rsidP="008545DE">
      <w:pPr>
        <w:pStyle w:val="Brdtext"/>
      </w:pPr>
      <w:r w:rsidRPr="00C71035">
        <w:t>Regeringen har vidare tillsatt en särskild utredare som ska lämna förslag till en nationell strategi för att förebygga och bekämpa våld mot barn, inklusive hedersrelaterat våld och förtryck. Strategin ska anlägga ett helhetsperspektiv och möjliggöra en samlad inriktning för arbetet med att förebygga och bekämpa våld mot barn under de kommande tio åren. Utredaren ska redovisa sitt uppdrag senast den 31 maj 2022.</w:t>
      </w:r>
    </w:p>
    <w:p w14:paraId="77CEBD18" w14:textId="2C388D07" w:rsidR="008545DE" w:rsidRDefault="008545DE" w:rsidP="005B761D">
      <w:pPr>
        <w:pStyle w:val="Brdtext"/>
      </w:pPr>
      <w:r>
        <w:t xml:space="preserve">Stockholm den </w:t>
      </w:r>
      <w:sdt>
        <w:sdtPr>
          <w:id w:val="-1225218591"/>
          <w:placeholder>
            <w:docPart w:val="E305E92DAC2441C3989D9A292234A5EF"/>
          </w:placeholder>
          <w:dataBinding w:prefixMappings="xmlns:ns0='http://lp/documentinfo/RK' " w:xpath="/ns0:DocumentInfo[1]/ns0:BaseInfo[1]/ns0:HeaderDate[1]" w:storeItemID="{20434A22-F9EE-477D-A356-A59B9C547594}"/>
          <w:date w:fullDate="2021-05-19T00:00:00Z">
            <w:dateFormat w:val="d MMMM yyyy"/>
            <w:lid w:val="sv-SE"/>
            <w:storeMappedDataAs w:val="dateTime"/>
            <w:calendar w:val="gregorian"/>
          </w:date>
        </w:sdtPr>
        <w:sdtEndPr/>
        <w:sdtContent>
          <w:r w:rsidR="00953772">
            <w:t>19 maj 2021</w:t>
          </w:r>
        </w:sdtContent>
      </w:sdt>
    </w:p>
    <w:p w14:paraId="513928D2" w14:textId="77777777" w:rsidR="008545DE" w:rsidRDefault="008545DE" w:rsidP="005B761D">
      <w:pPr>
        <w:pStyle w:val="Brdtextutanavstnd"/>
      </w:pPr>
    </w:p>
    <w:p w14:paraId="18DFD7BC" w14:textId="77777777" w:rsidR="008545DE" w:rsidRDefault="008545DE" w:rsidP="005B761D">
      <w:pPr>
        <w:pStyle w:val="Brdtextutanavstnd"/>
      </w:pPr>
    </w:p>
    <w:p w14:paraId="5E63F9CC" w14:textId="77777777" w:rsidR="008545DE" w:rsidRDefault="008545DE" w:rsidP="005B761D">
      <w:pPr>
        <w:pStyle w:val="Brdtextutanavstnd"/>
      </w:pPr>
    </w:p>
    <w:sdt>
      <w:sdtPr>
        <w:alias w:val="Klicka på listpilen"/>
        <w:tag w:val="run-loadAllMinistersFromDep_delete"/>
        <w:id w:val="-122627287"/>
        <w:placeholder>
          <w:docPart w:val="28B8F06F4F784B58BB1FA5C4BAA476DC"/>
        </w:placeholder>
        <w:dataBinding w:prefixMappings="xmlns:ns0='http://lp/documentinfo/RK' " w:xpath="/ns0:DocumentInfo[1]/ns0:BaseInfo[1]/ns0:TopSender[1]" w:storeItemID="{20434A22-F9EE-477D-A356-A59B9C547594}"/>
        <w:comboBox w:lastValue="Justitie- och migrationsministern">
          <w:listItem w:displayText="Morgan Johansson" w:value="Justitie- och migrationsministern"/>
          <w:listItem w:displayText="Mikael Damberg" w:value="Inrikesministern"/>
        </w:comboBox>
      </w:sdtPr>
      <w:sdtEndPr/>
      <w:sdtContent>
        <w:p w14:paraId="3C72F149" w14:textId="12AE454A" w:rsidR="008545DE" w:rsidRDefault="008545DE" w:rsidP="005B761D">
          <w:pPr>
            <w:pStyle w:val="Brdtext"/>
          </w:pPr>
          <w:r>
            <w:t>Morgan Johansson</w:t>
          </w:r>
        </w:p>
      </w:sdtContent>
    </w:sdt>
    <w:p w14:paraId="5454F5E8" w14:textId="785B77BA" w:rsidR="008545DE" w:rsidRPr="00DB48AB" w:rsidRDefault="008545DE" w:rsidP="005B761D">
      <w:pPr>
        <w:pStyle w:val="Brdtext"/>
      </w:pPr>
    </w:p>
    <w:sectPr w:rsidR="008545DE" w:rsidRPr="00DB48AB" w:rsidSect="00571A0B">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52E461E" w14:textId="77777777" w:rsidR="006104FA" w:rsidRDefault="006104FA" w:rsidP="00A87A54">
      <w:pPr>
        <w:spacing w:after="0" w:line="240" w:lineRule="auto"/>
      </w:pPr>
      <w:r>
        <w:separator/>
      </w:r>
    </w:p>
  </w:endnote>
  <w:endnote w:type="continuationSeparator" w:id="0">
    <w:p w14:paraId="6C2C6881" w14:textId="77777777" w:rsidR="006104FA" w:rsidRDefault="006104FA" w:rsidP="00A87A54">
      <w:pPr>
        <w:spacing w:after="0" w:line="240" w:lineRule="auto"/>
      </w:pPr>
      <w:r>
        <w:continuationSeparator/>
      </w:r>
    </w:p>
  </w:endnote>
  <w:endnote w:type="continuationNotice" w:id="1">
    <w:p w14:paraId="0E6BB108" w14:textId="77777777" w:rsidR="006104FA" w:rsidRDefault="006104F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6104FA" w:rsidRPr="00347E11" w14:paraId="681F007E" w14:textId="77777777" w:rsidTr="005B761D">
      <w:trPr>
        <w:trHeight w:val="227"/>
        <w:jc w:val="right"/>
      </w:trPr>
      <w:tc>
        <w:tcPr>
          <w:tcW w:w="708" w:type="dxa"/>
          <w:vAlign w:val="bottom"/>
        </w:tcPr>
        <w:p w14:paraId="0FE53B42" w14:textId="77777777" w:rsidR="006104FA" w:rsidRPr="00B62610" w:rsidRDefault="006104FA"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Pr>
              <w:rStyle w:val="Sidnummer"/>
              <w:noProof/>
            </w:rPr>
            <w:t>2</w:t>
          </w:r>
          <w:r>
            <w:rPr>
              <w:rStyle w:val="Sidnummer"/>
            </w:rPr>
            <w:fldChar w:fldCharType="end"/>
          </w:r>
          <w:r>
            <w:rPr>
              <w:rStyle w:val="Sidnummer"/>
            </w:rPr>
            <w:t>)</w:t>
          </w:r>
        </w:p>
      </w:tc>
    </w:tr>
    <w:tr w:rsidR="006104FA" w:rsidRPr="00347E11" w14:paraId="53A25FAE" w14:textId="77777777" w:rsidTr="005B761D">
      <w:trPr>
        <w:trHeight w:val="850"/>
        <w:jc w:val="right"/>
      </w:trPr>
      <w:tc>
        <w:tcPr>
          <w:tcW w:w="708" w:type="dxa"/>
          <w:vAlign w:val="bottom"/>
        </w:tcPr>
        <w:p w14:paraId="0862DC19" w14:textId="77777777" w:rsidR="006104FA" w:rsidRPr="00347E11" w:rsidRDefault="006104FA" w:rsidP="005606BC">
          <w:pPr>
            <w:pStyle w:val="Sidfot"/>
            <w:spacing w:line="276" w:lineRule="auto"/>
            <w:jc w:val="right"/>
          </w:pPr>
        </w:p>
      </w:tc>
    </w:tr>
  </w:tbl>
  <w:p w14:paraId="173D83AF" w14:textId="77777777" w:rsidR="006104FA" w:rsidRPr="005606BC" w:rsidRDefault="006104FA"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6104FA" w:rsidRPr="00347E11" w14:paraId="4AA8CB77" w14:textId="77777777" w:rsidTr="001F4302">
      <w:trPr>
        <w:trHeight w:val="510"/>
      </w:trPr>
      <w:tc>
        <w:tcPr>
          <w:tcW w:w="8525" w:type="dxa"/>
          <w:gridSpan w:val="2"/>
          <w:vAlign w:val="bottom"/>
        </w:tcPr>
        <w:p w14:paraId="44995D9B" w14:textId="77777777" w:rsidR="006104FA" w:rsidRPr="00347E11" w:rsidRDefault="006104FA" w:rsidP="00347E11">
          <w:pPr>
            <w:pStyle w:val="Sidfot"/>
            <w:rPr>
              <w:sz w:val="8"/>
            </w:rPr>
          </w:pPr>
        </w:p>
      </w:tc>
    </w:tr>
    <w:tr w:rsidR="006104FA" w:rsidRPr="00EE3C0F" w14:paraId="3C374D7D" w14:textId="77777777" w:rsidTr="00C26068">
      <w:trPr>
        <w:trHeight w:val="227"/>
      </w:trPr>
      <w:tc>
        <w:tcPr>
          <w:tcW w:w="4074" w:type="dxa"/>
        </w:tcPr>
        <w:p w14:paraId="48926AFF" w14:textId="77777777" w:rsidR="006104FA" w:rsidRPr="00F53AEA" w:rsidRDefault="006104FA" w:rsidP="00C26068">
          <w:pPr>
            <w:pStyle w:val="Sidfot"/>
            <w:spacing w:line="276" w:lineRule="auto"/>
          </w:pPr>
        </w:p>
      </w:tc>
      <w:tc>
        <w:tcPr>
          <w:tcW w:w="4451" w:type="dxa"/>
        </w:tcPr>
        <w:p w14:paraId="341F9F84" w14:textId="77777777" w:rsidR="006104FA" w:rsidRPr="00F53AEA" w:rsidRDefault="006104FA" w:rsidP="00F53AEA">
          <w:pPr>
            <w:pStyle w:val="Sidfot"/>
            <w:spacing w:line="276" w:lineRule="auto"/>
          </w:pPr>
        </w:p>
      </w:tc>
    </w:tr>
  </w:tbl>
  <w:p w14:paraId="30A499A4" w14:textId="77777777" w:rsidR="006104FA" w:rsidRPr="00EE3C0F" w:rsidRDefault="006104FA">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2180BA" w14:textId="77777777" w:rsidR="006104FA" w:rsidRDefault="006104FA" w:rsidP="00A87A54">
      <w:pPr>
        <w:spacing w:after="0" w:line="240" w:lineRule="auto"/>
      </w:pPr>
      <w:r>
        <w:separator/>
      </w:r>
    </w:p>
  </w:footnote>
  <w:footnote w:type="continuationSeparator" w:id="0">
    <w:p w14:paraId="02615DE8" w14:textId="77777777" w:rsidR="006104FA" w:rsidRDefault="006104FA" w:rsidP="00A87A54">
      <w:pPr>
        <w:spacing w:after="0" w:line="240" w:lineRule="auto"/>
      </w:pPr>
      <w:r>
        <w:continuationSeparator/>
      </w:r>
    </w:p>
  </w:footnote>
  <w:footnote w:type="continuationNotice" w:id="1">
    <w:p w14:paraId="2CBF6689" w14:textId="77777777" w:rsidR="006104FA" w:rsidRDefault="006104F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6104FA" w14:paraId="0E04B688" w14:textId="77777777" w:rsidTr="00C93EBA">
      <w:trPr>
        <w:trHeight w:val="227"/>
      </w:trPr>
      <w:tc>
        <w:tcPr>
          <w:tcW w:w="5534" w:type="dxa"/>
        </w:tcPr>
        <w:p w14:paraId="278E7F70" w14:textId="77777777" w:rsidR="006104FA" w:rsidRPr="007D73AB" w:rsidRDefault="006104FA">
          <w:pPr>
            <w:pStyle w:val="Sidhuvud"/>
          </w:pPr>
        </w:p>
      </w:tc>
      <w:tc>
        <w:tcPr>
          <w:tcW w:w="3170" w:type="dxa"/>
          <w:vAlign w:val="bottom"/>
        </w:tcPr>
        <w:p w14:paraId="20BBA8FB" w14:textId="77777777" w:rsidR="006104FA" w:rsidRPr="007D73AB" w:rsidRDefault="006104FA" w:rsidP="00340DE0">
          <w:pPr>
            <w:pStyle w:val="Sidhuvud"/>
          </w:pPr>
        </w:p>
      </w:tc>
      <w:tc>
        <w:tcPr>
          <w:tcW w:w="1134" w:type="dxa"/>
        </w:tcPr>
        <w:p w14:paraId="5A4E6EFD" w14:textId="77777777" w:rsidR="006104FA" w:rsidRDefault="006104FA" w:rsidP="005B761D">
          <w:pPr>
            <w:pStyle w:val="Sidhuvud"/>
          </w:pPr>
        </w:p>
      </w:tc>
    </w:tr>
    <w:tr w:rsidR="006104FA" w14:paraId="594C3041" w14:textId="77777777" w:rsidTr="00C93EBA">
      <w:trPr>
        <w:trHeight w:val="1928"/>
      </w:trPr>
      <w:tc>
        <w:tcPr>
          <w:tcW w:w="5534" w:type="dxa"/>
        </w:tcPr>
        <w:p w14:paraId="65DB31FB" w14:textId="77777777" w:rsidR="006104FA" w:rsidRPr="00340DE0" w:rsidRDefault="006104FA" w:rsidP="00340DE0">
          <w:pPr>
            <w:pStyle w:val="Sidhuvud"/>
          </w:pPr>
          <w:r>
            <w:rPr>
              <w:noProof/>
            </w:rPr>
            <w:drawing>
              <wp:inline distT="0" distB="0" distL="0" distR="0" wp14:anchorId="0C95A1AD" wp14:editId="63681109">
                <wp:extent cx="1748028" cy="505968"/>
                <wp:effectExtent l="0" t="0" r="5080" b="8890"/>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14:paraId="25195B54" w14:textId="77777777" w:rsidR="006104FA" w:rsidRPr="00710A6C" w:rsidRDefault="006104FA" w:rsidP="00EE3C0F">
          <w:pPr>
            <w:pStyle w:val="Sidhuvud"/>
            <w:rPr>
              <w:b/>
            </w:rPr>
          </w:pPr>
        </w:p>
        <w:p w14:paraId="58D163A1" w14:textId="77777777" w:rsidR="006104FA" w:rsidRDefault="006104FA" w:rsidP="00EE3C0F">
          <w:pPr>
            <w:pStyle w:val="Sidhuvud"/>
          </w:pPr>
        </w:p>
        <w:p w14:paraId="73E80794" w14:textId="77777777" w:rsidR="006104FA" w:rsidRDefault="006104FA" w:rsidP="00EE3C0F">
          <w:pPr>
            <w:pStyle w:val="Sidhuvud"/>
          </w:pPr>
        </w:p>
        <w:p w14:paraId="2777AEC8" w14:textId="77777777" w:rsidR="006104FA" w:rsidRDefault="006104FA" w:rsidP="00EE3C0F">
          <w:pPr>
            <w:pStyle w:val="Sidhuvud"/>
          </w:pPr>
        </w:p>
        <w:sdt>
          <w:sdtPr>
            <w:alias w:val="Dnr"/>
            <w:tag w:val="ccRKShow_Dnr"/>
            <w:id w:val="-829283628"/>
            <w:placeholder>
              <w:docPart w:val="E5825F2E30544914B0267A534EE60C4A"/>
            </w:placeholder>
            <w:dataBinding w:prefixMappings="xmlns:ns0='http://lp/documentinfo/RK' " w:xpath="/ns0:DocumentInfo[1]/ns0:BaseInfo[1]/ns0:Dnr[1]" w:storeItemID="{20434A22-F9EE-477D-A356-A59B9C547594}"/>
            <w:text/>
          </w:sdtPr>
          <w:sdtEndPr/>
          <w:sdtContent>
            <w:p w14:paraId="3578E56E" w14:textId="40559F29" w:rsidR="006104FA" w:rsidRDefault="00FA765B" w:rsidP="00EE3C0F">
              <w:pPr>
                <w:pStyle w:val="Sidhuvud"/>
              </w:pPr>
              <w:r w:rsidRPr="00FA765B">
                <w:t xml:space="preserve">Ju2021/01918 </w:t>
              </w:r>
            </w:p>
          </w:sdtContent>
        </w:sdt>
        <w:sdt>
          <w:sdtPr>
            <w:alias w:val="DocNumber"/>
            <w:tag w:val="DocNumber"/>
            <w:id w:val="1726028884"/>
            <w:placeholder>
              <w:docPart w:val="B69C1E36425E4B6AA398CFDA93E023B1"/>
            </w:placeholder>
            <w:dataBinding w:prefixMappings="xmlns:ns0='http://lp/documentinfo/RK' " w:xpath="/ns0:DocumentInfo[1]/ns0:BaseInfo[1]/ns0:DocNumber[1]" w:storeItemID="{20434A22-F9EE-477D-A356-A59B9C547594}"/>
            <w:text/>
          </w:sdtPr>
          <w:sdtEndPr/>
          <w:sdtContent>
            <w:p w14:paraId="106B006C" w14:textId="77777777" w:rsidR="006104FA" w:rsidRDefault="00FA765B" w:rsidP="00EE3C0F">
              <w:pPr>
                <w:pStyle w:val="Sidhuvud"/>
              </w:pPr>
              <w:r>
                <w:t>Ju2021/01930</w:t>
              </w:r>
              <w:r>
                <w:tab/>
              </w:r>
            </w:p>
          </w:sdtContent>
        </w:sdt>
        <w:p w14:paraId="662966C2" w14:textId="2528001F" w:rsidR="003E51C1" w:rsidRPr="003E51C1" w:rsidRDefault="003E51C1" w:rsidP="003E51C1">
          <w:pPr>
            <w:rPr>
              <w:rFonts w:asciiTheme="majorHAnsi" w:hAnsiTheme="majorHAnsi" w:cstheme="majorHAnsi"/>
              <w:sz w:val="19"/>
              <w:szCs w:val="19"/>
            </w:rPr>
          </w:pPr>
          <w:r w:rsidRPr="003E51C1">
            <w:rPr>
              <w:rFonts w:asciiTheme="majorHAnsi" w:hAnsiTheme="majorHAnsi" w:cstheme="majorHAnsi"/>
              <w:sz w:val="19"/>
              <w:szCs w:val="19"/>
            </w:rPr>
            <w:t>Ju2021/01932</w:t>
          </w:r>
        </w:p>
      </w:tc>
      <w:tc>
        <w:tcPr>
          <w:tcW w:w="1134" w:type="dxa"/>
        </w:tcPr>
        <w:p w14:paraId="5D57FF42" w14:textId="77777777" w:rsidR="006104FA" w:rsidRDefault="006104FA" w:rsidP="0094502D">
          <w:pPr>
            <w:pStyle w:val="Sidhuvud"/>
          </w:pPr>
        </w:p>
        <w:p w14:paraId="13E87E91" w14:textId="77777777" w:rsidR="006104FA" w:rsidRPr="0094502D" w:rsidRDefault="006104FA" w:rsidP="00EC71A6">
          <w:pPr>
            <w:pStyle w:val="Sidhuvud"/>
          </w:pPr>
        </w:p>
      </w:tc>
    </w:tr>
    <w:tr w:rsidR="006104FA" w14:paraId="183AD45A" w14:textId="77777777" w:rsidTr="00C93EBA">
      <w:trPr>
        <w:trHeight w:val="2268"/>
      </w:trPr>
      <w:sdt>
        <w:sdtPr>
          <w:alias w:val="SenderText"/>
          <w:tag w:val="ccRKShow_SenderText"/>
          <w:id w:val="1374046025"/>
          <w:placeholder>
            <w:docPart w:val="53DA00B773C94B9EB48F2F4D15700D6E"/>
          </w:placeholder>
        </w:sdtPr>
        <w:sdtEndPr/>
        <w:sdtContent>
          <w:tc>
            <w:tcPr>
              <w:tcW w:w="5534" w:type="dxa"/>
              <w:tcMar>
                <w:right w:w="1134" w:type="dxa"/>
              </w:tcMar>
            </w:tcPr>
            <w:p w14:paraId="3AB9D6AA" w14:textId="77777777" w:rsidR="006104FA" w:rsidRPr="00AB72E2" w:rsidRDefault="006104FA" w:rsidP="00485770">
              <w:pPr>
                <w:pStyle w:val="Sidhuvud"/>
                <w:rPr>
                  <w:b/>
                  <w:bCs/>
                </w:rPr>
              </w:pPr>
              <w:r w:rsidRPr="00AB72E2">
                <w:rPr>
                  <w:b/>
                  <w:bCs/>
                </w:rPr>
                <w:t>Justitiedepartementet</w:t>
              </w:r>
            </w:p>
            <w:p w14:paraId="066D1379" w14:textId="77777777" w:rsidR="006104FA" w:rsidRDefault="006104FA" w:rsidP="00485770">
              <w:pPr>
                <w:pStyle w:val="Sidhuvud"/>
              </w:pPr>
              <w:r>
                <w:t>Justitie- och migrationsministern</w:t>
              </w:r>
            </w:p>
            <w:p w14:paraId="5AE41490" w14:textId="2190C906" w:rsidR="006104FA" w:rsidRPr="00340DE0" w:rsidRDefault="006104FA" w:rsidP="00340DE0">
              <w:pPr>
                <w:pStyle w:val="Sidhuvud"/>
              </w:pPr>
            </w:p>
          </w:tc>
        </w:sdtContent>
      </w:sdt>
      <w:sdt>
        <w:sdtPr>
          <w:alias w:val="Recipient"/>
          <w:tag w:val="ccRKShow_Recipient"/>
          <w:id w:val="-28344517"/>
          <w:placeholder>
            <w:docPart w:val="E431BEF148DE4A59A63D72E18C5CD3A3"/>
          </w:placeholder>
          <w:dataBinding w:prefixMappings="xmlns:ns0='http://lp/documentinfo/RK' " w:xpath="/ns0:DocumentInfo[1]/ns0:BaseInfo[1]/ns0:Recipient[1]" w:storeItemID="{20434A22-F9EE-477D-A356-A59B9C547594}"/>
          <w:text w:multiLine="1"/>
        </w:sdtPr>
        <w:sdtEndPr/>
        <w:sdtContent>
          <w:tc>
            <w:tcPr>
              <w:tcW w:w="3170" w:type="dxa"/>
            </w:tcPr>
            <w:p w14:paraId="7AF5C82D" w14:textId="77777777" w:rsidR="006104FA" w:rsidRDefault="006104FA" w:rsidP="00547B89">
              <w:pPr>
                <w:pStyle w:val="Sidhuvud"/>
              </w:pPr>
              <w:r>
                <w:t>Till riksdagen</w:t>
              </w:r>
            </w:p>
          </w:tc>
        </w:sdtContent>
      </w:sdt>
      <w:tc>
        <w:tcPr>
          <w:tcW w:w="1134" w:type="dxa"/>
        </w:tcPr>
        <w:p w14:paraId="420D6DD1" w14:textId="77777777" w:rsidR="006104FA" w:rsidRDefault="006104FA" w:rsidP="003E6020">
          <w:pPr>
            <w:pStyle w:val="Sidhuvud"/>
          </w:pPr>
        </w:p>
      </w:tc>
    </w:tr>
  </w:tbl>
  <w:p w14:paraId="23F149FA" w14:textId="77777777" w:rsidR="006104FA" w:rsidRDefault="006104F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attachedTemplate r:id="rId1"/>
  <w:defaultTabStop w:val="1304"/>
  <w:hyphenationZone w:val="425"/>
  <w:characterSpacingControl w:val="doNotCompress"/>
  <w:hdrShapeDefaults>
    <o:shapedefaults v:ext="edit" spidmax="4096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45DE"/>
    <w:rsid w:val="00000290"/>
    <w:rsid w:val="00001068"/>
    <w:rsid w:val="00002EFF"/>
    <w:rsid w:val="00003119"/>
    <w:rsid w:val="0000412C"/>
    <w:rsid w:val="00004D5C"/>
    <w:rsid w:val="00005F68"/>
    <w:rsid w:val="00006CA7"/>
    <w:rsid w:val="000128EB"/>
    <w:rsid w:val="00012B00"/>
    <w:rsid w:val="00014EF6"/>
    <w:rsid w:val="00016730"/>
    <w:rsid w:val="00017197"/>
    <w:rsid w:val="0001725B"/>
    <w:rsid w:val="000203B0"/>
    <w:rsid w:val="000205ED"/>
    <w:rsid w:val="0002213F"/>
    <w:rsid w:val="000241FA"/>
    <w:rsid w:val="00025992"/>
    <w:rsid w:val="00026711"/>
    <w:rsid w:val="0002708E"/>
    <w:rsid w:val="0002763D"/>
    <w:rsid w:val="0003679E"/>
    <w:rsid w:val="00041EDC"/>
    <w:rsid w:val="00042CE5"/>
    <w:rsid w:val="0004352E"/>
    <w:rsid w:val="00046817"/>
    <w:rsid w:val="00051341"/>
    <w:rsid w:val="00053CAA"/>
    <w:rsid w:val="00055875"/>
    <w:rsid w:val="00057FE0"/>
    <w:rsid w:val="000620FD"/>
    <w:rsid w:val="00062E77"/>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97978"/>
    <w:rsid w:val="000A13CA"/>
    <w:rsid w:val="000A3AB4"/>
    <w:rsid w:val="000A456A"/>
    <w:rsid w:val="000A5E43"/>
    <w:rsid w:val="000B56A9"/>
    <w:rsid w:val="000C61D1"/>
    <w:rsid w:val="000D31A9"/>
    <w:rsid w:val="000D370F"/>
    <w:rsid w:val="000D5449"/>
    <w:rsid w:val="000D7110"/>
    <w:rsid w:val="000E12D9"/>
    <w:rsid w:val="000E431B"/>
    <w:rsid w:val="000E59A9"/>
    <w:rsid w:val="000E638A"/>
    <w:rsid w:val="000E6472"/>
    <w:rsid w:val="000E64CB"/>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35D9"/>
    <w:rsid w:val="0012582E"/>
    <w:rsid w:val="00125B5E"/>
    <w:rsid w:val="00126E6B"/>
    <w:rsid w:val="00130EC3"/>
    <w:rsid w:val="00131153"/>
    <w:rsid w:val="001318F5"/>
    <w:rsid w:val="001331B1"/>
    <w:rsid w:val="00133CB0"/>
    <w:rsid w:val="00134837"/>
    <w:rsid w:val="00135111"/>
    <w:rsid w:val="001428E2"/>
    <w:rsid w:val="00150F18"/>
    <w:rsid w:val="0016294F"/>
    <w:rsid w:val="00164463"/>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4566"/>
    <w:rsid w:val="001C4980"/>
    <w:rsid w:val="001C5DC9"/>
    <w:rsid w:val="001C6B85"/>
    <w:rsid w:val="001C71A9"/>
    <w:rsid w:val="001D12FC"/>
    <w:rsid w:val="001D512F"/>
    <w:rsid w:val="001D711C"/>
    <w:rsid w:val="001D761A"/>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4537C"/>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0CB3"/>
    <w:rsid w:val="002A39EF"/>
    <w:rsid w:val="002A422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2F7FAD"/>
    <w:rsid w:val="00300342"/>
    <w:rsid w:val="003033EE"/>
    <w:rsid w:val="00304401"/>
    <w:rsid w:val="003050DB"/>
    <w:rsid w:val="003065C1"/>
    <w:rsid w:val="00310561"/>
    <w:rsid w:val="00311D8C"/>
    <w:rsid w:val="0031273D"/>
    <w:rsid w:val="003128E2"/>
    <w:rsid w:val="003153D9"/>
    <w:rsid w:val="003172B4"/>
    <w:rsid w:val="00321621"/>
    <w:rsid w:val="00323EF7"/>
    <w:rsid w:val="003240E1"/>
    <w:rsid w:val="00326C03"/>
    <w:rsid w:val="00327474"/>
    <w:rsid w:val="003277B5"/>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42C5"/>
    <w:rsid w:val="00360397"/>
    <w:rsid w:val="0036281E"/>
    <w:rsid w:val="00365461"/>
    <w:rsid w:val="00367EDA"/>
    <w:rsid w:val="00370311"/>
    <w:rsid w:val="00380663"/>
    <w:rsid w:val="003853E3"/>
    <w:rsid w:val="0038587E"/>
    <w:rsid w:val="003918FB"/>
    <w:rsid w:val="00392ED4"/>
    <w:rsid w:val="00393680"/>
    <w:rsid w:val="00394D4C"/>
    <w:rsid w:val="00395D9F"/>
    <w:rsid w:val="00397242"/>
    <w:rsid w:val="003A1315"/>
    <w:rsid w:val="003A2E73"/>
    <w:rsid w:val="003A3071"/>
    <w:rsid w:val="003A3A54"/>
    <w:rsid w:val="003A5969"/>
    <w:rsid w:val="003A5C58"/>
    <w:rsid w:val="003B0C81"/>
    <w:rsid w:val="003B201F"/>
    <w:rsid w:val="003C36FA"/>
    <w:rsid w:val="003C633F"/>
    <w:rsid w:val="003C7BE0"/>
    <w:rsid w:val="003D0DD3"/>
    <w:rsid w:val="003D17EF"/>
    <w:rsid w:val="003D3535"/>
    <w:rsid w:val="003D4246"/>
    <w:rsid w:val="003D4CA1"/>
    <w:rsid w:val="003D4D9F"/>
    <w:rsid w:val="003D6C46"/>
    <w:rsid w:val="003D7B03"/>
    <w:rsid w:val="003E30BD"/>
    <w:rsid w:val="003E38CE"/>
    <w:rsid w:val="003E51C1"/>
    <w:rsid w:val="003E5A50"/>
    <w:rsid w:val="003E6020"/>
    <w:rsid w:val="003E7CA0"/>
    <w:rsid w:val="003F1F1F"/>
    <w:rsid w:val="003F299F"/>
    <w:rsid w:val="003F2F1D"/>
    <w:rsid w:val="003F59B4"/>
    <w:rsid w:val="003F6B92"/>
    <w:rsid w:val="004008FB"/>
    <w:rsid w:val="0040090E"/>
    <w:rsid w:val="00403D11"/>
    <w:rsid w:val="004047E0"/>
    <w:rsid w:val="00404DB4"/>
    <w:rsid w:val="004060B1"/>
    <w:rsid w:val="0041093C"/>
    <w:rsid w:val="0041223B"/>
    <w:rsid w:val="004137EE"/>
    <w:rsid w:val="00413A4E"/>
    <w:rsid w:val="00415163"/>
    <w:rsid w:val="00415273"/>
    <w:rsid w:val="004157BE"/>
    <w:rsid w:val="0042068E"/>
    <w:rsid w:val="00420FC4"/>
    <w:rsid w:val="00421C61"/>
    <w:rsid w:val="00422030"/>
    <w:rsid w:val="00422A7F"/>
    <w:rsid w:val="00426213"/>
    <w:rsid w:val="00431A7B"/>
    <w:rsid w:val="0043623F"/>
    <w:rsid w:val="00437459"/>
    <w:rsid w:val="00441D70"/>
    <w:rsid w:val="004425C2"/>
    <w:rsid w:val="00444E7F"/>
    <w:rsid w:val="004451EF"/>
    <w:rsid w:val="00445604"/>
    <w:rsid w:val="00446BAE"/>
    <w:rsid w:val="004508BA"/>
    <w:rsid w:val="00450FDB"/>
    <w:rsid w:val="004557F3"/>
    <w:rsid w:val="0045607E"/>
    <w:rsid w:val="004560A0"/>
    <w:rsid w:val="00456DC3"/>
    <w:rsid w:val="0046337E"/>
    <w:rsid w:val="00464CA1"/>
    <w:rsid w:val="004660C8"/>
    <w:rsid w:val="00467DEF"/>
    <w:rsid w:val="00472EBA"/>
    <w:rsid w:val="004735B6"/>
    <w:rsid w:val="004735F0"/>
    <w:rsid w:val="004745D7"/>
    <w:rsid w:val="00474676"/>
    <w:rsid w:val="0047511B"/>
    <w:rsid w:val="00475B99"/>
    <w:rsid w:val="00477628"/>
    <w:rsid w:val="00480A8A"/>
    <w:rsid w:val="00480EC3"/>
    <w:rsid w:val="0048317E"/>
    <w:rsid w:val="00485601"/>
    <w:rsid w:val="00485770"/>
    <w:rsid w:val="004865B8"/>
    <w:rsid w:val="00486C0D"/>
    <w:rsid w:val="004911D9"/>
    <w:rsid w:val="00491796"/>
    <w:rsid w:val="00493416"/>
    <w:rsid w:val="0049423C"/>
    <w:rsid w:val="0049768A"/>
    <w:rsid w:val="004A33C6"/>
    <w:rsid w:val="004A44C9"/>
    <w:rsid w:val="004A5297"/>
    <w:rsid w:val="004A66B1"/>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21C0"/>
    <w:rsid w:val="00513E7D"/>
    <w:rsid w:val="00514A67"/>
    <w:rsid w:val="00515921"/>
    <w:rsid w:val="00520A46"/>
    <w:rsid w:val="00521192"/>
    <w:rsid w:val="0052127C"/>
    <w:rsid w:val="00526AEB"/>
    <w:rsid w:val="005302E0"/>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3D20"/>
    <w:rsid w:val="005A5193"/>
    <w:rsid w:val="005A6034"/>
    <w:rsid w:val="005A7AC1"/>
    <w:rsid w:val="005B115A"/>
    <w:rsid w:val="005B537F"/>
    <w:rsid w:val="005B761D"/>
    <w:rsid w:val="005C120D"/>
    <w:rsid w:val="005C15B3"/>
    <w:rsid w:val="005C6F80"/>
    <w:rsid w:val="005D07C2"/>
    <w:rsid w:val="005E2F29"/>
    <w:rsid w:val="005E400D"/>
    <w:rsid w:val="005E49D4"/>
    <w:rsid w:val="005E4E79"/>
    <w:rsid w:val="005E5CE7"/>
    <w:rsid w:val="005E790C"/>
    <w:rsid w:val="005F08C5"/>
    <w:rsid w:val="005F6EB0"/>
    <w:rsid w:val="00604782"/>
    <w:rsid w:val="00605718"/>
    <w:rsid w:val="00605C66"/>
    <w:rsid w:val="00606310"/>
    <w:rsid w:val="00607814"/>
    <w:rsid w:val="006104FA"/>
    <w:rsid w:val="00610D87"/>
    <w:rsid w:val="00610E88"/>
    <w:rsid w:val="00613827"/>
    <w:rsid w:val="006175D7"/>
    <w:rsid w:val="00617CFA"/>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34D4"/>
    <w:rsid w:val="0069523C"/>
    <w:rsid w:val="006962CA"/>
    <w:rsid w:val="00696A95"/>
    <w:rsid w:val="006A09DA"/>
    <w:rsid w:val="006A1835"/>
    <w:rsid w:val="006A2625"/>
    <w:rsid w:val="006A2C53"/>
    <w:rsid w:val="006A4AE1"/>
    <w:rsid w:val="006B4A30"/>
    <w:rsid w:val="006B7569"/>
    <w:rsid w:val="006C0EC3"/>
    <w:rsid w:val="006C28EE"/>
    <w:rsid w:val="006C4FF1"/>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219C0"/>
    <w:rsid w:val="00731C75"/>
    <w:rsid w:val="00732599"/>
    <w:rsid w:val="00743E09"/>
    <w:rsid w:val="00744FCC"/>
    <w:rsid w:val="00747B9C"/>
    <w:rsid w:val="00750C93"/>
    <w:rsid w:val="00754E24"/>
    <w:rsid w:val="00757B3B"/>
    <w:rsid w:val="007618C5"/>
    <w:rsid w:val="00764178"/>
    <w:rsid w:val="00764FA6"/>
    <w:rsid w:val="00765294"/>
    <w:rsid w:val="00773075"/>
    <w:rsid w:val="00773F36"/>
    <w:rsid w:val="00775BF6"/>
    <w:rsid w:val="00776254"/>
    <w:rsid w:val="007769FC"/>
    <w:rsid w:val="00777CFF"/>
    <w:rsid w:val="007815BC"/>
    <w:rsid w:val="00782B3F"/>
    <w:rsid w:val="00782E3C"/>
    <w:rsid w:val="00783ADB"/>
    <w:rsid w:val="007900CC"/>
    <w:rsid w:val="0079641B"/>
    <w:rsid w:val="00797A90"/>
    <w:rsid w:val="007A1856"/>
    <w:rsid w:val="007A1887"/>
    <w:rsid w:val="007A629C"/>
    <w:rsid w:val="007A6348"/>
    <w:rsid w:val="007B023C"/>
    <w:rsid w:val="007B03CC"/>
    <w:rsid w:val="007B2F08"/>
    <w:rsid w:val="007B4DC7"/>
    <w:rsid w:val="007C44FF"/>
    <w:rsid w:val="007C6456"/>
    <w:rsid w:val="007C7BDB"/>
    <w:rsid w:val="007D2FF5"/>
    <w:rsid w:val="007D4BCF"/>
    <w:rsid w:val="007D73AB"/>
    <w:rsid w:val="007D790E"/>
    <w:rsid w:val="007E2712"/>
    <w:rsid w:val="007E4A9C"/>
    <w:rsid w:val="007E5516"/>
    <w:rsid w:val="007E57EC"/>
    <w:rsid w:val="007E7EE2"/>
    <w:rsid w:val="007F06CA"/>
    <w:rsid w:val="007F0DD0"/>
    <w:rsid w:val="007F61D0"/>
    <w:rsid w:val="00800DD8"/>
    <w:rsid w:val="0080228F"/>
    <w:rsid w:val="00804C1B"/>
    <w:rsid w:val="0080595A"/>
    <w:rsid w:val="0080608A"/>
    <w:rsid w:val="008150A6"/>
    <w:rsid w:val="00815A8F"/>
    <w:rsid w:val="00817098"/>
    <w:rsid w:val="008178E6"/>
    <w:rsid w:val="0082249C"/>
    <w:rsid w:val="00824CCE"/>
    <w:rsid w:val="00830B7B"/>
    <w:rsid w:val="00832661"/>
    <w:rsid w:val="008349AA"/>
    <w:rsid w:val="008375D5"/>
    <w:rsid w:val="00841486"/>
    <w:rsid w:val="00842BC9"/>
    <w:rsid w:val="008431AF"/>
    <w:rsid w:val="0084476E"/>
    <w:rsid w:val="00845137"/>
    <w:rsid w:val="00845B9F"/>
    <w:rsid w:val="008504F6"/>
    <w:rsid w:val="0085240E"/>
    <w:rsid w:val="00852484"/>
    <w:rsid w:val="008545DE"/>
    <w:rsid w:val="008573B9"/>
    <w:rsid w:val="0085782D"/>
    <w:rsid w:val="00863BB7"/>
    <w:rsid w:val="008730FD"/>
    <w:rsid w:val="00873DA1"/>
    <w:rsid w:val="00875DDD"/>
    <w:rsid w:val="00881BC6"/>
    <w:rsid w:val="008848F6"/>
    <w:rsid w:val="008860CC"/>
    <w:rsid w:val="00886EEE"/>
    <w:rsid w:val="00887F86"/>
    <w:rsid w:val="0089037F"/>
    <w:rsid w:val="00890876"/>
    <w:rsid w:val="00891929"/>
    <w:rsid w:val="00893029"/>
    <w:rsid w:val="0089514A"/>
    <w:rsid w:val="00895C2A"/>
    <w:rsid w:val="008A03E9"/>
    <w:rsid w:val="008A0A0D"/>
    <w:rsid w:val="008A156E"/>
    <w:rsid w:val="008A3961"/>
    <w:rsid w:val="008A4CEA"/>
    <w:rsid w:val="008A7506"/>
    <w:rsid w:val="008B05F2"/>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8F182A"/>
    <w:rsid w:val="008F536A"/>
    <w:rsid w:val="009036E7"/>
    <w:rsid w:val="0090605F"/>
    <w:rsid w:val="0091053B"/>
    <w:rsid w:val="00912158"/>
    <w:rsid w:val="00912945"/>
    <w:rsid w:val="009144EE"/>
    <w:rsid w:val="00915D4C"/>
    <w:rsid w:val="009279B2"/>
    <w:rsid w:val="00931B9F"/>
    <w:rsid w:val="00935814"/>
    <w:rsid w:val="0094502D"/>
    <w:rsid w:val="00946561"/>
    <w:rsid w:val="00946B39"/>
    <w:rsid w:val="00947013"/>
    <w:rsid w:val="0095062C"/>
    <w:rsid w:val="00953772"/>
    <w:rsid w:val="00956EA9"/>
    <w:rsid w:val="00966E40"/>
    <w:rsid w:val="00971BC4"/>
    <w:rsid w:val="00973084"/>
    <w:rsid w:val="00973422"/>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B4DEC"/>
    <w:rsid w:val="009B65C2"/>
    <w:rsid w:val="009C2459"/>
    <w:rsid w:val="009C255A"/>
    <w:rsid w:val="009C2B46"/>
    <w:rsid w:val="009C4448"/>
    <w:rsid w:val="009C5BE5"/>
    <w:rsid w:val="009C610D"/>
    <w:rsid w:val="009D10E5"/>
    <w:rsid w:val="009D2ACE"/>
    <w:rsid w:val="009D2DC4"/>
    <w:rsid w:val="009D43F3"/>
    <w:rsid w:val="009D4E9F"/>
    <w:rsid w:val="009D5D40"/>
    <w:rsid w:val="009D6A3A"/>
    <w:rsid w:val="009D6B1B"/>
    <w:rsid w:val="009E107B"/>
    <w:rsid w:val="009E18D6"/>
    <w:rsid w:val="009E4DCA"/>
    <w:rsid w:val="009E53C8"/>
    <w:rsid w:val="009E7B92"/>
    <w:rsid w:val="009F19C0"/>
    <w:rsid w:val="009F505F"/>
    <w:rsid w:val="00A00AE4"/>
    <w:rsid w:val="00A00D24"/>
    <w:rsid w:val="00A0129C"/>
    <w:rsid w:val="00A01F5C"/>
    <w:rsid w:val="00A12A69"/>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3276"/>
    <w:rsid w:val="00A8483F"/>
    <w:rsid w:val="00A870B0"/>
    <w:rsid w:val="00A8728A"/>
    <w:rsid w:val="00A87A54"/>
    <w:rsid w:val="00A950DB"/>
    <w:rsid w:val="00AA105C"/>
    <w:rsid w:val="00AA1809"/>
    <w:rsid w:val="00AA1FFE"/>
    <w:rsid w:val="00AA3F2E"/>
    <w:rsid w:val="00AA72F4"/>
    <w:rsid w:val="00AB10E7"/>
    <w:rsid w:val="00AB4D25"/>
    <w:rsid w:val="00AB5033"/>
    <w:rsid w:val="00AB5298"/>
    <w:rsid w:val="00AB5519"/>
    <w:rsid w:val="00AB6313"/>
    <w:rsid w:val="00AB71DD"/>
    <w:rsid w:val="00AB72E2"/>
    <w:rsid w:val="00AC15C5"/>
    <w:rsid w:val="00AD0E75"/>
    <w:rsid w:val="00AD4FD4"/>
    <w:rsid w:val="00AE77EB"/>
    <w:rsid w:val="00AE7BD8"/>
    <w:rsid w:val="00AE7D02"/>
    <w:rsid w:val="00AF0BB7"/>
    <w:rsid w:val="00AF0BDE"/>
    <w:rsid w:val="00AF0EDE"/>
    <w:rsid w:val="00AF36DC"/>
    <w:rsid w:val="00AF4853"/>
    <w:rsid w:val="00AF53B9"/>
    <w:rsid w:val="00B00702"/>
    <w:rsid w:val="00B0110B"/>
    <w:rsid w:val="00B0234E"/>
    <w:rsid w:val="00B04BC6"/>
    <w:rsid w:val="00B06751"/>
    <w:rsid w:val="00B06B65"/>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573E1"/>
    <w:rsid w:val="00B60238"/>
    <w:rsid w:val="00B640A8"/>
    <w:rsid w:val="00B64962"/>
    <w:rsid w:val="00B66AC0"/>
    <w:rsid w:val="00B71634"/>
    <w:rsid w:val="00B73091"/>
    <w:rsid w:val="00B75139"/>
    <w:rsid w:val="00B80840"/>
    <w:rsid w:val="00B815FC"/>
    <w:rsid w:val="00B81623"/>
    <w:rsid w:val="00B82A05"/>
    <w:rsid w:val="00B84409"/>
    <w:rsid w:val="00B84E2D"/>
    <w:rsid w:val="00B864C4"/>
    <w:rsid w:val="00B8746A"/>
    <w:rsid w:val="00B9277F"/>
    <w:rsid w:val="00B927C9"/>
    <w:rsid w:val="00B96EFA"/>
    <w:rsid w:val="00B97CCF"/>
    <w:rsid w:val="00BA5E39"/>
    <w:rsid w:val="00BA61AC"/>
    <w:rsid w:val="00BB17B0"/>
    <w:rsid w:val="00BB28BF"/>
    <w:rsid w:val="00BB2F42"/>
    <w:rsid w:val="00BB4AC0"/>
    <w:rsid w:val="00BB5683"/>
    <w:rsid w:val="00BC112B"/>
    <w:rsid w:val="00BC17DF"/>
    <w:rsid w:val="00BC6832"/>
    <w:rsid w:val="00BD01A3"/>
    <w:rsid w:val="00BD0826"/>
    <w:rsid w:val="00BD15AB"/>
    <w:rsid w:val="00BD181D"/>
    <w:rsid w:val="00BD2BE5"/>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1585"/>
    <w:rsid w:val="00C0764A"/>
    <w:rsid w:val="00C1322C"/>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6ECE"/>
    <w:rsid w:val="00C670F8"/>
    <w:rsid w:val="00C6780B"/>
    <w:rsid w:val="00C71035"/>
    <w:rsid w:val="00C73A90"/>
    <w:rsid w:val="00C76D49"/>
    <w:rsid w:val="00C80AD4"/>
    <w:rsid w:val="00C80B5E"/>
    <w:rsid w:val="00C82055"/>
    <w:rsid w:val="00C8630A"/>
    <w:rsid w:val="00C87571"/>
    <w:rsid w:val="00C9061B"/>
    <w:rsid w:val="00C908D0"/>
    <w:rsid w:val="00C93EBA"/>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E26C6"/>
    <w:rsid w:val="00CF16D8"/>
    <w:rsid w:val="00CF1FD8"/>
    <w:rsid w:val="00CF20D0"/>
    <w:rsid w:val="00CF44A1"/>
    <w:rsid w:val="00CF45F2"/>
    <w:rsid w:val="00CF4FDC"/>
    <w:rsid w:val="00CF6E13"/>
    <w:rsid w:val="00CF7776"/>
    <w:rsid w:val="00D00E9E"/>
    <w:rsid w:val="00D021D2"/>
    <w:rsid w:val="00D03707"/>
    <w:rsid w:val="00D061BB"/>
    <w:rsid w:val="00D07BE1"/>
    <w:rsid w:val="00D116C0"/>
    <w:rsid w:val="00D13433"/>
    <w:rsid w:val="00D13D8A"/>
    <w:rsid w:val="00D20DA7"/>
    <w:rsid w:val="00D21867"/>
    <w:rsid w:val="00D249A5"/>
    <w:rsid w:val="00D2793F"/>
    <w:rsid w:val="00D279D8"/>
    <w:rsid w:val="00D27C8E"/>
    <w:rsid w:val="00D3026A"/>
    <w:rsid w:val="00D32D62"/>
    <w:rsid w:val="00D3621B"/>
    <w:rsid w:val="00D36E44"/>
    <w:rsid w:val="00D40205"/>
    <w:rsid w:val="00D40C72"/>
    <w:rsid w:val="00D4141B"/>
    <w:rsid w:val="00D4145D"/>
    <w:rsid w:val="00D4460B"/>
    <w:rsid w:val="00D458F0"/>
    <w:rsid w:val="00D50B3B"/>
    <w:rsid w:val="00D513E6"/>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D6EA9"/>
    <w:rsid w:val="00DE18F5"/>
    <w:rsid w:val="00DE73D2"/>
    <w:rsid w:val="00DF5BFB"/>
    <w:rsid w:val="00DF5CD6"/>
    <w:rsid w:val="00E022DA"/>
    <w:rsid w:val="00E03BCB"/>
    <w:rsid w:val="00E124DC"/>
    <w:rsid w:val="00E15A41"/>
    <w:rsid w:val="00E16825"/>
    <w:rsid w:val="00E22D68"/>
    <w:rsid w:val="00E247D9"/>
    <w:rsid w:val="00E258D8"/>
    <w:rsid w:val="00E26DDF"/>
    <w:rsid w:val="00E270E5"/>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3A7D"/>
    <w:rsid w:val="00EA4C83"/>
    <w:rsid w:val="00EB0A37"/>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162C6"/>
    <w:rsid w:val="00F24297"/>
    <w:rsid w:val="00F2460E"/>
    <w:rsid w:val="00F2564A"/>
    <w:rsid w:val="00F25761"/>
    <w:rsid w:val="00F259D7"/>
    <w:rsid w:val="00F27FFC"/>
    <w:rsid w:val="00F32D05"/>
    <w:rsid w:val="00F35263"/>
    <w:rsid w:val="00F35E34"/>
    <w:rsid w:val="00F403BF"/>
    <w:rsid w:val="00F4342F"/>
    <w:rsid w:val="00F45227"/>
    <w:rsid w:val="00F5045C"/>
    <w:rsid w:val="00F520C7"/>
    <w:rsid w:val="00F53AEA"/>
    <w:rsid w:val="00F53B6E"/>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08DD"/>
    <w:rsid w:val="00F922B2"/>
    <w:rsid w:val="00F943C8"/>
    <w:rsid w:val="00F96B28"/>
    <w:rsid w:val="00FA1564"/>
    <w:rsid w:val="00FA34BB"/>
    <w:rsid w:val="00FA41B4"/>
    <w:rsid w:val="00FA5DDD"/>
    <w:rsid w:val="00FA6255"/>
    <w:rsid w:val="00FA7644"/>
    <w:rsid w:val="00FA765B"/>
    <w:rsid w:val="00FB0647"/>
    <w:rsid w:val="00FB1FA3"/>
    <w:rsid w:val="00FB43A8"/>
    <w:rsid w:val="00FB4D12"/>
    <w:rsid w:val="00FB5279"/>
    <w:rsid w:val="00FC069A"/>
    <w:rsid w:val="00FC08A9"/>
    <w:rsid w:val="00FC0BA0"/>
    <w:rsid w:val="00FC7600"/>
    <w:rsid w:val="00FD0B7B"/>
    <w:rsid w:val="00FD1A46"/>
    <w:rsid w:val="00FD4C08"/>
    <w:rsid w:val="00FE1A8D"/>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1B0B03FA"/>
  <w15:docId w15:val="{5F9C286F-85D9-49BB-BD85-D8FA90C2D3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evision">
    <w:name w:val="Revision"/>
    <w:hidden/>
    <w:uiPriority w:val="99"/>
    <w:semiHidden/>
    <w:rsid w:val="00F162C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8768465">
      <w:bodyDiv w:val="1"/>
      <w:marLeft w:val="0"/>
      <w:marRight w:val="0"/>
      <w:marTop w:val="0"/>
      <w:marBottom w:val="0"/>
      <w:divBdr>
        <w:top w:val="none" w:sz="0" w:space="0" w:color="auto"/>
        <w:left w:val="none" w:sz="0" w:space="0" w:color="auto"/>
        <w:bottom w:val="none" w:sz="0" w:space="0" w:color="auto"/>
        <w:right w:val="none" w:sz="0" w:space="0" w:color="auto"/>
      </w:divBdr>
    </w:div>
    <w:div w:id="1340623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0" Type="http://schemas.openxmlformats.org/officeDocument/2006/relationships/theme" Target="theme/theme1.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E5825F2E30544914B0267A534EE60C4A"/>
        <w:category>
          <w:name w:val="Allmänt"/>
          <w:gallery w:val="placeholder"/>
        </w:category>
        <w:types>
          <w:type w:val="bbPlcHdr"/>
        </w:types>
        <w:behaviors>
          <w:behavior w:val="content"/>
        </w:behaviors>
        <w:guid w:val="{1BEB4460-2F3C-478A-AD8C-EED4B1B34ED9}"/>
      </w:docPartPr>
      <w:docPartBody>
        <w:p w:rsidR="0095698B" w:rsidRDefault="0095698B" w:rsidP="0095698B">
          <w:pPr>
            <w:pStyle w:val="E5825F2E30544914B0267A534EE60C4A"/>
          </w:pPr>
          <w:r>
            <w:rPr>
              <w:rStyle w:val="Platshllartext"/>
            </w:rPr>
            <w:t xml:space="preserve"> </w:t>
          </w:r>
        </w:p>
      </w:docPartBody>
    </w:docPart>
    <w:docPart>
      <w:docPartPr>
        <w:name w:val="B69C1E36425E4B6AA398CFDA93E023B1"/>
        <w:category>
          <w:name w:val="Allmänt"/>
          <w:gallery w:val="placeholder"/>
        </w:category>
        <w:types>
          <w:type w:val="bbPlcHdr"/>
        </w:types>
        <w:behaviors>
          <w:behavior w:val="content"/>
        </w:behaviors>
        <w:guid w:val="{529E3FF8-775D-4D00-80B5-D7F14ECF1749}"/>
      </w:docPartPr>
      <w:docPartBody>
        <w:p w:rsidR="0095698B" w:rsidRDefault="0095698B" w:rsidP="0095698B">
          <w:pPr>
            <w:pStyle w:val="B69C1E36425E4B6AA398CFDA93E023B11"/>
          </w:pPr>
          <w:r>
            <w:rPr>
              <w:rStyle w:val="Platshllartext"/>
            </w:rPr>
            <w:t xml:space="preserve"> </w:t>
          </w:r>
        </w:p>
      </w:docPartBody>
    </w:docPart>
    <w:docPart>
      <w:docPartPr>
        <w:name w:val="53DA00B773C94B9EB48F2F4D15700D6E"/>
        <w:category>
          <w:name w:val="Allmänt"/>
          <w:gallery w:val="placeholder"/>
        </w:category>
        <w:types>
          <w:type w:val="bbPlcHdr"/>
        </w:types>
        <w:behaviors>
          <w:behavior w:val="content"/>
        </w:behaviors>
        <w:guid w:val="{75637971-BA6F-4F81-B0BE-A3F96694B25A}"/>
      </w:docPartPr>
      <w:docPartBody>
        <w:p w:rsidR="0095698B" w:rsidRDefault="0095698B" w:rsidP="0095698B">
          <w:pPr>
            <w:pStyle w:val="53DA00B773C94B9EB48F2F4D15700D6E1"/>
          </w:pPr>
          <w:r>
            <w:rPr>
              <w:rStyle w:val="Platshllartext"/>
            </w:rPr>
            <w:t xml:space="preserve"> </w:t>
          </w:r>
        </w:p>
      </w:docPartBody>
    </w:docPart>
    <w:docPart>
      <w:docPartPr>
        <w:name w:val="E431BEF148DE4A59A63D72E18C5CD3A3"/>
        <w:category>
          <w:name w:val="Allmänt"/>
          <w:gallery w:val="placeholder"/>
        </w:category>
        <w:types>
          <w:type w:val="bbPlcHdr"/>
        </w:types>
        <w:behaviors>
          <w:behavior w:val="content"/>
        </w:behaviors>
        <w:guid w:val="{04006E31-31BD-4796-AA4B-DD0393F0F27F}"/>
      </w:docPartPr>
      <w:docPartBody>
        <w:p w:rsidR="0095698B" w:rsidRDefault="0095698B" w:rsidP="0095698B">
          <w:pPr>
            <w:pStyle w:val="E431BEF148DE4A59A63D72E18C5CD3A3"/>
          </w:pPr>
          <w:r>
            <w:rPr>
              <w:rStyle w:val="Platshllartext"/>
            </w:rPr>
            <w:t xml:space="preserve"> </w:t>
          </w:r>
        </w:p>
      </w:docPartBody>
    </w:docPart>
    <w:docPart>
      <w:docPartPr>
        <w:name w:val="12A1FEAF61ED4D629B6FF8A6024B7CBB"/>
        <w:category>
          <w:name w:val="Allmänt"/>
          <w:gallery w:val="placeholder"/>
        </w:category>
        <w:types>
          <w:type w:val="bbPlcHdr"/>
        </w:types>
        <w:behaviors>
          <w:behavior w:val="content"/>
        </w:behaviors>
        <w:guid w:val="{B25F37BB-4C6F-49D6-8142-A1523A8B6B0B}"/>
      </w:docPartPr>
      <w:docPartBody>
        <w:p w:rsidR="0095698B" w:rsidRDefault="0095698B" w:rsidP="0095698B">
          <w:pPr>
            <w:pStyle w:val="12A1FEAF61ED4D629B6FF8A6024B7CBB"/>
          </w:pPr>
          <w:r>
            <w:t xml:space="preserve"> </w:t>
          </w:r>
          <w:r>
            <w:rPr>
              <w:rStyle w:val="Platshllartext"/>
            </w:rPr>
            <w:t>Välj ett parti.</w:t>
          </w:r>
        </w:p>
      </w:docPartBody>
    </w:docPart>
    <w:docPart>
      <w:docPartPr>
        <w:name w:val="E305E92DAC2441C3989D9A292234A5EF"/>
        <w:category>
          <w:name w:val="Allmänt"/>
          <w:gallery w:val="placeholder"/>
        </w:category>
        <w:types>
          <w:type w:val="bbPlcHdr"/>
        </w:types>
        <w:behaviors>
          <w:behavior w:val="content"/>
        </w:behaviors>
        <w:guid w:val="{0359CC7F-36B0-4B06-8FF0-EBEAC4CEDA75}"/>
      </w:docPartPr>
      <w:docPartBody>
        <w:p w:rsidR="0095698B" w:rsidRDefault="0095698B" w:rsidP="0095698B">
          <w:pPr>
            <w:pStyle w:val="E305E92DAC2441C3989D9A292234A5EF"/>
          </w:pPr>
          <w:r>
            <w:rPr>
              <w:rStyle w:val="Platshllartext"/>
            </w:rPr>
            <w:t>Klicka här för att ange datum.</w:t>
          </w:r>
        </w:p>
      </w:docPartBody>
    </w:docPart>
    <w:docPart>
      <w:docPartPr>
        <w:name w:val="28B8F06F4F784B58BB1FA5C4BAA476DC"/>
        <w:category>
          <w:name w:val="Allmänt"/>
          <w:gallery w:val="placeholder"/>
        </w:category>
        <w:types>
          <w:type w:val="bbPlcHdr"/>
        </w:types>
        <w:behaviors>
          <w:behavior w:val="content"/>
        </w:behaviors>
        <w:guid w:val="{C84A45DE-2C8C-4A5E-9D2E-3F1998B88E42}"/>
      </w:docPartPr>
      <w:docPartBody>
        <w:p w:rsidR="0095698B" w:rsidRDefault="0095698B" w:rsidP="0095698B">
          <w:pPr>
            <w:pStyle w:val="28B8F06F4F784B58BB1FA5C4BAA476DC"/>
          </w:pPr>
          <w:r>
            <w:rPr>
              <w:rStyle w:val="Platshllartext"/>
            </w:rPr>
            <w:t>Välj undertecknare</w:t>
          </w:r>
          <w:r w:rsidRPr="00AC4EF6">
            <w:rPr>
              <w:rStyle w:val="Platshllartext"/>
            </w:rPr>
            <w:t>.</w:t>
          </w:r>
        </w:p>
      </w:docPartBody>
    </w:docPart>
    <w:docPart>
      <w:docPartPr>
        <w:name w:val="B01722109B2A4F939C53D3416DCA4635"/>
        <w:category>
          <w:name w:val="Allmänt"/>
          <w:gallery w:val="placeholder"/>
        </w:category>
        <w:types>
          <w:type w:val="bbPlcHdr"/>
        </w:types>
        <w:behaviors>
          <w:behavior w:val="content"/>
        </w:behaviors>
        <w:guid w:val="{6EF7028D-3A0B-4F6E-9B35-DD87C1C0D10A}"/>
      </w:docPartPr>
      <w:docPartBody>
        <w:p w:rsidR="0095698B" w:rsidRDefault="0095698B">
          <w:pPr>
            <w:pStyle w:val="B01722109B2A4F939C53D3416DCA4635"/>
          </w:pPr>
          <w:r>
            <w:rPr>
              <w:rStyle w:val="Platshllartext"/>
            </w:rPr>
            <w:t xml:space="preserve">Klicka </w:t>
          </w:r>
          <w:r w:rsidRPr="00AC4EF6">
            <w:rPr>
              <w:rStyle w:val="Platshllartext"/>
            </w:rPr>
            <w:t xml:space="preserve">här för att ange </w:t>
          </w:r>
          <w:r>
            <w:rPr>
              <w:rStyle w:val="Platshllartext"/>
            </w:rPr>
            <w:t>namnet på frågeställaren</w:t>
          </w:r>
          <w:r w:rsidRPr="00AC4EF6">
            <w:rPr>
              <w:rStyle w:val="Platshllartext"/>
            </w:rPr>
            <w:t>.</w:t>
          </w:r>
        </w:p>
      </w:docPartBody>
    </w:docPart>
    <w:docPart>
      <w:docPartPr>
        <w:name w:val="5C6CDB0A93D548A095578EA56DE47510"/>
        <w:category>
          <w:name w:val="Allmänt"/>
          <w:gallery w:val="placeholder"/>
        </w:category>
        <w:types>
          <w:type w:val="bbPlcHdr"/>
        </w:types>
        <w:behaviors>
          <w:behavior w:val="content"/>
        </w:behaviors>
        <w:guid w:val="{CFC72172-464C-49DB-A354-C8CAC97D2951}"/>
      </w:docPartPr>
      <w:docPartBody>
        <w:p w:rsidR="0095698B" w:rsidRDefault="0095698B">
          <w:pPr>
            <w:pStyle w:val="5C6CDB0A93D548A095578EA56DE47510"/>
          </w:pPr>
          <w:r>
            <w:rPr>
              <w:rStyle w:val="Platshllartext"/>
            </w:rPr>
            <w:t xml:space="preserve">Klicka </w:t>
          </w:r>
          <w:r w:rsidRPr="00AC4EF6">
            <w:rPr>
              <w:rStyle w:val="Platshllartext"/>
            </w:rPr>
            <w:t xml:space="preserve">här för att ange </w:t>
          </w:r>
          <w:r>
            <w:rPr>
              <w:rStyle w:val="Platshllartext"/>
            </w:rPr>
            <w:t>namnet på frågeställaren</w:t>
          </w:r>
          <w:r w:rsidRPr="00AC4EF6">
            <w:rPr>
              <w:rStyle w:val="Platshllartext"/>
            </w:rPr>
            <w:t>.</w:t>
          </w:r>
        </w:p>
      </w:docPartBody>
    </w:docPart>
    <w:docPart>
      <w:docPartPr>
        <w:name w:val="E75CD966D37A4D6DBEC9B5AC29E412CA"/>
        <w:category>
          <w:name w:val="Allmänt"/>
          <w:gallery w:val="placeholder"/>
        </w:category>
        <w:types>
          <w:type w:val="bbPlcHdr"/>
        </w:types>
        <w:behaviors>
          <w:behavior w:val="content"/>
        </w:behaviors>
        <w:guid w:val="{C4A64F90-8093-4EA8-869B-A72C237DFC18}"/>
      </w:docPartPr>
      <w:docPartBody>
        <w:p w:rsidR="00C70DD5" w:rsidRDefault="00684A82" w:rsidP="00684A82">
          <w:pPr>
            <w:pStyle w:val="E75CD966D37A4D6DBEC9B5AC29E412CA"/>
          </w:pPr>
          <w:r>
            <w:rPr>
              <w:rStyle w:val="Platshllartext"/>
            </w:rPr>
            <w:t xml:space="preserve">Klicka </w:t>
          </w:r>
          <w:r w:rsidRPr="00AC4EF6">
            <w:rPr>
              <w:rStyle w:val="Platshllartext"/>
            </w:rPr>
            <w:t xml:space="preserve">här för att ange </w:t>
          </w:r>
          <w:r>
            <w:rPr>
              <w:rStyle w:val="Platshllartext"/>
            </w:rPr>
            <w:t>namnet på frågeställaren</w:t>
          </w:r>
          <w:r w:rsidRPr="00AC4EF6">
            <w:rPr>
              <w:rStyle w:val="Platshllartext"/>
            </w:rPr>
            <w:t>.</w:t>
          </w:r>
        </w:p>
      </w:docPartBody>
    </w:docPart>
    <w:docPart>
      <w:docPartPr>
        <w:name w:val="1E12A95E2E3D4E828EEDDBC4C3B596A5"/>
        <w:category>
          <w:name w:val="Allmänt"/>
          <w:gallery w:val="placeholder"/>
        </w:category>
        <w:types>
          <w:type w:val="bbPlcHdr"/>
        </w:types>
        <w:behaviors>
          <w:behavior w:val="content"/>
        </w:behaviors>
        <w:guid w:val="{8149FE96-0AF3-47B4-A45D-3B060B11D07A}"/>
      </w:docPartPr>
      <w:docPartBody>
        <w:p w:rsidR="00F94327" w:rsidRDefault="000E2A75" w:rsidP="000E2A75">
          <w:pPr>
            <w:pStyle w:val="1E12A95E2E3D4E828EEDDBC4C3B596A5"/>
          </w:pPr>
          <w:r>
            <w:rPr>
              <w:rStyle w:val="Platshllartext"/>
            </w:rPr>
            <w:t xml:space="preserve">Klicka </w:t>
          </w:r>
          <w:r w:rsidRPr="00AC4EF6">
            <w:rPr>
              <w:rStyle w:val="Platshllartext"/>
            </w:rPr>
            <w:t xml:space="preserve">här för att ange </w:t>
          </w:r>
          <w:r>
            <w:rPr>
              <w:rStyle w:val="Platshllartext"/>
            </w:rPr>
            <w:t>namnet på frågeställaren</w:t>
          </w:r>
          <w:r w:rsidRPr="00AC4EF6">
            <w:rPr>
              <w:rStyle w:val="Platshllartext"/>
            </w:rPr>
            <w:t>.</w:t>
          </w:r>
        </w:p>
      </w:docPartBody>
    </w:docPart>
    <w:docPart>
      <w:docPartPr>
        <w:name w:val="9FA6DC7C1FE1433F83421F190398E854"/>
        <w:category>
          <w:name w:val="Allmänt"/>
          <w:gallery w:val="placeholder"/>
        </w:category>
        <w:types>
          <w:type w:val="bbPlcHdr"/>
        </w:types>
        <w:behaviors>
          <w:behavior w:val="content"/>
        </w:behaviors>
        <w:guid w:val="{85A201B0-B56A-478D-A7EF-12BB14FBC231}"/>
      </w:docPartPr>
      <w:docPartBody>
        <w:p w:rsidR="0017156A" w:rsidRDefault="00F16937" w:rsidP="00F16937">
          <w:pPr>
            <w:pStyle w:val="9FA6DC7C1FE1433F83421F190398E854"/>
          </w:pPr>
          <w:r>
            <w:rPr>
              <w:rStyle w:val="Platshllartext"/>
            </w:rPr>
            <w:t xml:space="preserve">Klicka </w:t>
          </w:r>
          <w:r w:rsidRPr="00AC4EF6">
            <w:rPr>
              <w:rStyle w:val="Platshllartext"/>
            </w:rPr>
            <w:t xml:space="preserve">här för att ange </w:t>
          </w:r>
          <w:r>
            <w:rPr>
              <w:rStyle w:val="Platshllartext"/>
            </w:rPr>
            <w:t>namnet på frågeställaren</w:t>
          </w:r>
          <w:r w:rsidRPr="00AC4EF6">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698B"/>
    <w:rsid w:val="000E2A75"/>
    <w:rsid w:val="0017156A"/>
    <w:rsid w:val="00684A82"/>
    <w:rsid w:val="0095698B"/>
    <w:rsid w:val="00C70DD5"/>
    <w:rsid w:val="00F16937"/>
    <w:rsid w:val="00F9432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81B39D2E0D6C48D388DAA02689571AEA">
    <w:name w:val="81B39D2E0D6C48D388DAA02689571AEA"/>
    <w:rsid w:val="0095698B"/>
  </w:style>
  <w:style w:type="character" w:styleId="Platshllartext">
    <w:name w:val="Placeholder Text"/>
    <w:basedOn w:val="Standardstycketeckensnitt"/>
    <w:uiPriority w:val="99"/>
    <w:semiHidden/>
    <w:rsid w:val="00F16937"/>
    <w:rPr>
      <w:noProof w:val="0"/>
      <w:color w:val="808080"/>
    </w:rPr>
  </w:style>
  <w:style w:type="paragraph" w:customStyle="1" w:styleId="91F27C2FB7814ECEAD4E7D839D222F9C">
    <w:name w:val="91F27C2FB7814ECEAD4E7D839D222F9C"/>
    <w:rsid w:val="0095698B"/>
  </w:style>
  <w:style w:type="paragraph" w:customStyle="1" w:styleId="34848D859AF644C297F586AFFB804F5E">
    <w:name w:val="34848D859AF644C297F586AFFB804F5E"/>
    <w:rsid w:val="0095698B"/>
  </w:style>
  <w:style w:type="paragraph" w:customStyle="1" w:styleId="FB74E053F8654A209163FF81BA4A72A3">
    <w:name w:val="FB74E053F8654A209163FF81BA4A72A3"/>
    <w:rsid w:val="0095698B"/>
  </w:style>
  <w:style w:type="paragraph" w:customStyle="1" w:styleId="E5825F2E30544914B0267A534EE60C4A">
    <w:name w:val="E5825F2E30544914B0267A534EE60C4A"/>
    <w:rsid w:val="0095698B"/>
  </w:style>
  <w:style w:type="paragraph" w:customStyle="1" w:styleId="B69C1E36425E4B6AA398CFDA93E023B1">
    <w:name w:val="B69C1E36425E4B6AA398CFDA93E023B1"/>
    <w:rsid w:val="0095698B"/>
  </w:style>
  <w:style w:type="paragraph" w:customStyle="1" w:styleId="125CC6A860624B6EB437B78DB9501063">
    <w:name w:val="125CC6A860624B6EB437B78DB9501063"/>
    <w:rsid w:val="0095698B"/>
  </w:style>
  <w:style w:type="paragraph" w:customStyle="1" w:styleId="0F20670C387D4519A6B995DCD6EFEF65">
    <w:name w:val="0F20670C387D4519A6B995DCD6EFEF65"/>
    <w:rsid w:val="0095698B"/>
  </w:style>
  <w:style w:type="paragraph" w:customStyle="1" w:styleId="9108F0F9E85647D3A020AF7091FDD5E7">
    <w:name w:val="9108F0F9E85647D3A020AF7091FDD5E7"/>
    <w:rsid w:val="0095698B"/>
  </w:style>
  <w:style w:type="paragraph" w:customStyle="1" w:styleId="53DA00B773C94B9EB48F2F4D15700D6E">
    <w:name w:val="53DA00B773C94B9EB48F2F4D15700D6E"/>
    <w:rsid w:val="0095698B"/>
  </w:style>
  <w:style w:type="paragraph" w:customStyle="1" w:styleId="E431BEF148DE4A59A63D72E18C5CD3A3">
    <w:name w:val="E431BEF148DE4A59A63D72E18C5CD3A3"/>
    <w:rsid w:val="0095698B"/>
  </w:style>
  <w:style w:type="paragraph" w:customStyle="1" w:styleId="B69C1E36425E4B6AA398CFDA93E023B11">
    <w:name w:val="B69C1E36425E4B6AA398CFDA93E023B11"/>
    <w:rsid w:val="0095698B"/>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53DA00B773C94B9EB48F2F4D15700D6E1">
    <w:name w:val="53DA00B773C94B9EB48F2F4D15700D6E1"/>
    <w:rsid w:val="0095698B"/>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EEDD481A88F44731B00CCC789BEDF15C">
    <w:name w:val="EEDD481A88F44731B00CCC789BEDF15C"/>
    <w:rsid w:val="0095698B"/>
  </w:style>
  <w:style w:type="paragraph" w:customStyle="1" w:styleId="12A1FEAF61ED4D629B6FF8A6024B7CBB">
    <w:name w:val="12A1FEAF61ED4D629B6FF8A6024B7CBB"/>
    <w:rsid w:val="0095698B"/>
  </w:style>
  <w:style w:type="paragraph" w:customStyle="1" w:styleId="6342E1C7F32345FEB8C9A1E459D2D973">
    <w:name w:val="6342E1C7F32345FEB8C9A1E459D2D973"/>
    <w:rsid w:val="0095698B"/>
  </w:style>
  <w:style w:type="paragraph" w:customStyle="1" w:styleId="3326E9C687804FFEB5D6DDD9FC7952FD">
    <w:name w:val="3326E9C687804FFEB5D6DDD9FC7952FD"/>
    <w:rsid w:val="0095698B"/>
  </w:style>
  <w:style w:type="paragraph" w:customStyle="1" w:styleId="E49378F8FF1449BDB757E740F700FADB">
    <w:name w:val="E49378F8FF1449BDB757E740F700FADB"/>
    <w:rsid w:val="0095698B"/>
  </w:style>
  <w:style w:type="paragraph" w:customStyle="1" w:styleId="E305E92DAC2441C3989D9A292234A5EF">
    <w:name w:val="E305E92DAC2441C3989D9A292234A5EF"/>
    <w:rsid w:val="0095698B"/>
  </w:style>
  <w:style w:type="paragraph" w:customStyle="1" w:styleId="28B8F06F4F784B58BB1FA5C4BAA476DC">
    <w:name w:val="28B8F06F4F784B58BB1FA5C4BAA476DC"/>
    <w:rsid w:val="0095698B"/>
  </w:style>
  <w:style w:type="paragraph" w:customStyle="1" w:styleId="491BFA576C9A464A9651300D5E9B3804">
    <w:name w:val="491BFA576C9A464A9651300D5E9B3804"/>
    <w:rsid w:val="0095698B"/>
  </w:style>
  <w:style w:type="paragraph" w:customStyle="1" w:styleId="135696D2E98C4D299AC0F48FDBD5BD03">
    <w:name w:val="135696D2E98C4D299AC0F48FDBD5BD03"/>
    <w:rsid w:val="0095698B"/>
  </w:style>
  <w:style w:type="paragraph" w:customStyle="1" w:styleId="D9BB53910207451FB99BE3C1AB5151C8">
    <w:name w:val="D9BB53910207451FB99BE3C1AB5151C8"/>
    <w:rsid w:val="0095698B"/>
  </w:style>
  <w:style w:type="paragraph" w:customStyle="1" w:styleId="B01722109B2A4F939C53D3416DCA4635">
    <w:name w:val="B01722109B2A4F939C53D3416DCA4635"/>
  </w:style>
  <w:style w:type="paragraph" w:customStyle="1" w:styleId="5C6CDB0A93D548A095578EA56DE47510">
    <w:name w:val="5C6CDB0A93D548A095578EA56DE47510"/>
  </w:style>
  <w:style w:type="paragraph" w:customStyle="1" w:styleId="A3F1CD8A777D4A0798A0E02AA30E876F">
    <w:name w:val="A3F1CD8A777D4A0798A0E02AA30E876F"/>
  </w:style>
  <w:style w:type="paragraph" w:customStyle="1" w:styleId="280CAA1FB999469CA939547FF6BC912A">
    <w:name w:val="280CAA1FB999469CA939547FF6BC912A"/>
  </w:style>
  <w:style w:type="paragraph" w:customStyle="1" w:styleId="E75CD966D37A4D6DBEC9B5AC29E412CA">
    <w:name w:val="E75CD966D37A4D6DBEC9B5AC29E412CA"/>
    <w:rsid w:val="00684A82"/>
  </w:style>
  <w:style w:type="paragraph" w:customStyle="1" w:styleId="1E12A95E2E3D4E828EEDDBC4C3B596A5">
    <w:name w:val="1E12A95E2E3D4E828EEDDBC4C3B596A5"/>
    <w:rsid w:val="000E2A75"/>
  </w:style>
  <w:style w:type="paragraph" w:customStyle="1" w:styleId="9FA6DC7C1FE1433F83421F190398E854">
    <w:name w:val="9FA6DC7C1FE1433F83421F190398E854"/>
    <w:rsid w:val="00F1693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Justitie- och migrationsministern</TopSender>
    <OrganisationInfo>
      <Organisatoriskenhet1>Justitiedepartementet</Organisatoriskenhet1>
      <Organisatoriskenhet2> </Organisatoriskenhet2>
      <Organisatoriskenhet3> </Organisatoriskenhet3>
      <Organisatoriskenhet1Id>142</Organisatoriskenhet1Id>
      <Organisatoriskenhet2Id> </Organisatoriskenhet2Id>
      <Organisatoriskenhet3Id> </Organisatoriskenhet3Id>
    </OrganisationInfo>
    <HeaderDate>2021-05-19T00:00:00</HeaderDate>
    <Office/>
    <Dnr>Ju2021/01918 </Dnr>
    <ParagrafNr/>
    <DocumentTitle/>
    <VisitingAddress/>
    <Extra1/>
    <Extra2/>
    <Extra3>Marléne Lund Kopparklint</Extra3>
    <Number/>
    <Recipient>Till riksdagen</Recipient>
    <SenderText/>
    <DocNumber>Ju2021/01930	</DocNumber>
    <Doclanguage>1053</Doclanguage>
    <Appendix/>
    <LogotypeName>RK_LOGO_SV_BW.emf</LogotypeName>
  </BaseInfo>
</DocumentInfo>
</file>

<file path=customXml/item2.xml><?xml version="1.0" encoding="utf-8"?>
<ct:contentTypeSchema xmlns:ct="http://schemas.microsoft.com/office/2006/metadata/contentType" xmlns:ma="http://schemas.microsoft.com/office/2006/metadata/properties/metaAttributes" ct:_="" ma:_="" ma:contentTypeName="RK Word" ma:contentTypeID="0x010100BBA312BF02777149882D207184EC35C032002915E6FE7844414A948248A121ED9BC0" ma:contentTypeVersion="26" ma:contentTypeDescription="Skapa nytt dokument med möjlighet att välja RK-mall" ma:contentTypeScope="" ma:versionID="cd9f1acd58dd40b6d0257b4af3df2fd1">
  <xsd:schema xmlns:xsd="http://www.w3.org/2001/XMLSchema" xmlns:xs="http://www.w3.org/2001/XMLSchema" xmlns:p="http://schemas.microsoft.com/office/2006/metadata/properties" xmlns:ns2="cc625d36-bb37-4650-91b9-0c96159295ba" xmlns:ns4="4e9c2f0c-7bf8-49af-8356-cbf363fc78a7" xmlns:ns5="18f3d968-6251-40b0-9f11-012b293496c2" xmlns:ns6="9c9941df-7074-4a92-bf99-225d24d78d61" xmlns:ns7="ee6c288e-8967-4cc8-9cd2-f77a18ff1cc8" targetNamespace="http://schemas.microsoft.com/office/2006/metadata/properties" ma:root="true" ma:fieldsID="4f38f2c7c5719b248a45b575e9964610" ns2:_="" ns4:_="" ns5:_="" ns6:_="" ns7:_="">
    <xsd:import namespace="cc625d36-bb37-4650-91b9-0c96159295ba"/>
    <xsd:import namespace="4e9c2f0c-7bf8-49af-8356-cbf363fc78a7"/>
    <xsd:import namespace="18f3d968-6251-40b0-9f11-012b293496c2"/>
    <xsd:import namespace="9c9941df-7074-4a92-bf99-225d24d78d61"/>
    <xsd:import namespace="ee6c288e-8967-4cc8-9cd2-f77a18ff1cc8"/>
    <xsd:element name="properties">
      <xsd:complexType>
        <xsd:sequence>
          <xsd:element name="documentManagement">
            <xsd:complexType>
              <xsd:all>
                <xsd:element ref="ns2:k46d94c0acf84ab9a79866a9d8b1905f" minOccurs="0"/>
                <xsd:element ref="ns2:TaxCatchAll" minOccurs="0"/>
                <xsd:element ref="ns2:TaxCatchAllLabel" minOccurs="0"/>
                <xsd:element ref="ns4:RecordNumber" minOccurs="0"/>
                <xsd:element ref="ns5:RKNyckelord" minOccurs="0"/>
                <xsd:element ref="ns2:edbe0b5c82304c8e847ab7b8c02a77c3" minOccurs="0"/>
                <xsd:element ref="ns4:DirtyMigration" minOccurs="0"/>
                <xsd:element ref="ns6:SharedWithUsers" minOccurs="0"/>
                <xsd:element ref="ns7:_dlc_DocId" minOccurs="0"/>
                <xsd:element ref="ns7:_dlc_DocIdUrl" minOccurs="0"/>
                <xsd:element ref="ns7: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k46d94c0acf84ab9a79866a9d8b1905f" ma:index="4" nillable="true" ma:taxonomy="true" ma:internalName="k46d94c0acf84ab9a79866a9d8b1905f" ma:taxonomyFieldName="Organisation" ma:displayName="Organisatorisk enhet" ma:default="" ma:fieldId="{446d94c0-acf8-4ab9-a798-66a9d8b1905f}" ma:sspId="d07acfae-4dfa-4949-99a8-259efd31a6ae" ma:termSetId="8c1436be-a8c9-4c8f-93bb-07dc2d5595bf" ma:anchorId="00000000-0000-0000-0000-000000000000" ma:open="false" ma:isKeyword="false">
      <xsd:complexType>
        <xsd:sequence>
          <xsd:element ref="pc:Terms" minOccurs="0" maxOccurs="1"/>
        </xsd:sequence>
      </xsd:complexType>
    </xsd:element>
    <xsd:element name="TaxCatchAll" ma:index="5" nillable="true" ma:displayName="Taxonomy Catch All Column" ma:description="" ma:hidden="true" ma:list="{967a4f75-c81f-4249-bd0a-6d6dd06385e6}" ma:internalName="TaxCatchAll" ma:showField="CatchAllData" ma:web="941b21c3-a28b-4886-98bf-59088f150cd7">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Global taxonomikolumn1" ma:description="" ma:hidden="true" ma:list="{967a4f75-c81f-4249-bd0a-6d6dd06385e6}" ma:internalName="TaxCatchAllLabel" ma:readOnly="true" ma:showField="CatchAllDataLabel" ma:web="941b21c3-a28b-4886-98bf-59088f150cd7">
      <xsd:complexType>
        <xsd:complexContent>
          <xsd:extension base="dms:MultiChoiceLookup">
            <xsd:sequence>
              <xsd:element name="Value" type="dms:Lookup" maxOccurs="unbounded" minOccurs="0" nillable="true"/>
            </xsd:sequence>
          </xsd:extension>
        </xsd:complexContent>
      </xsd:complexType>
    </xsd:element>
    <xsd:element name="edbe0b5c82304c8e847ab7b8c02a77c3" ma:index="15" nillable="true" ma:taxonomy="true" ma:internalName="edbe0b5c82304c8e847ab7b8c02a77c3" ma:taxonomyFieldName="ActivityCategory" ma:displayName="Aktivitetskategori" ma:default="" ma:fieldId="{edbe0b5c-8230-4c8e-847a-b7b8c02a77c3}" ma:sspId="d07acfae-4dfa-4949-99a8-259efd31a6ae" ma:termSetId="8bf97125-e7b6-456b-9da4-c0e62cf3e5a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RecordNumber" ma:index="9" nillable="true" ma:displayName="Diarienummer" ma:internalName="RecordNumber">
      <xsd:simpleType>
        <xsd:restriction base="dms:Text">
          <xsd:maxLength value="255"/>
        </xsd:restriction>
      </xsd:simpleType>
    </xsd:element>
    <xsd:element name="DirtyMigration" ma:index="16"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8f3d968-6251-40b0-9f11-012b293496c2" elementFormDefault="qualified">
    <xsd:import namespace="http://schemas.microsoft.com/office/2006/documentManagement/types"/>
    <xsd:import namespace="http://schemas.microsoft.com/office/infopath/2007/PartnerControls"/>
    <xsd:element name="RKNyckelord" ma:index="10" nillable="true" ma:displayName="Nyckelord" ma:internalName="RKNyckelor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c9941df-7074-4a92-bf99-225d24d78d61" elementFormDefault="qualified">
    <xsd:import namespace="http://schemas.microsoft.com/office/2006/documentManagement/types"/>
    <xsd:import namespace="http://schemas.microsoft.com/office/infopath/2007/PartnerControls"/>
    <xsd:element name="SharedWithUsers" ma:index="17"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e6c288e-8967-4cc8-9cd2-f77a18ff1cc8" elementFormDefault="qualified">
    <xsd:import namespace="http://schemas.microsoft.com/office/2006/documentManagement/types"/>
    <xsd:import namespace="http://schemas.microsoft.com/office/infopath/2007/PartnerControls"/>
    <xsd:element name="_dlc_DocId" ma:index="18" nillable="true" ma:displayName="Dokument-ID-värde" ma:description="Värdet för dokument-ID som tilldelats till det här objektet." ma:internalName="_dlc_DocId" ma:readOnly="true">
      <xsd:simpleType>
        <xsd:restriction base="dms:Text"/>
      </xsd:simpleType>
    </xsd:element>
    <xsd:element name="_dlc_DocIdUrl" ma:index="1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0" nillable="true" ma:displayName="Spara ID" ma:description="Behåll ID vid tillägg."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Innehållstyp"/>
        <xsd:element ref="dc:title" minOccurs="0" maxOccurs="1" ma:index="3"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8640a050-fb0a-4da8-8910-610d0db7b58a</RD_Svarsid>
  </documentManagement>
</p:properties>
</file>

<file path=customXml/item4.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Justitie- och migrationsministern</TopSender>
    <OrganisationInfo>
      <Organisatoriskenhet1>Justitiedepartementet</Organisatoriskenhet1>
      <Organisatoriskenhet2> </Organisatoriskenhet2>
      <Organisatoriskenhet3> </Organisatoriskenhet3>
      <Organisatoriskenhet1Id>142</Organisatoriskenhet1Id>
      <Organisatoriskenhet2Id> </Organisatoriskenhet2Id>
      <Organisatoriskenhet3Id> </Organisatoriskenhet3Id>
    </OrganisationInfo>
    <HeaderDate>2021-05-19T00:00:00</HeaderDate>
    <Office/>
    <Dnr>Ju2021/01918 </Dnr>
    <ParagrafNr/>
    <DocumentTitle/>
    <VisitingAddress/>
    <Extra1/>
    <Extra2/>
    <Extra3>Marléne Lund Kopparklint</Extra3>
    <Number/>
    <Recipient>Till riksdagen</Recipient>
    <SenderText/>
    <DocNumber>Ju2021/01930	</DocNumber>
    <Doclanguage>1053</Doclanguage>
    <Appendix/>
    <LogotypeName>RK_LOGO_SV_BW.emf</LogotypeName>
  </BaseInfo>
</DocumentInfo>
</file>

<file path=customXml/item5.xml><?xml version="1.0" encoding="utf-8"?>
<?mso-contentType ?>
<customXsn xmlns="http://schemas.microsoft.com/office/2006/metadata/customXsn">
  <xsnLocation/>
  <cached>True</cached>
  <openByDefault>False</openByDefault>
  <xsnScope/>
</customXsn>
</file>

<file path=customXml/item6.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8.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0434A22-F9EE-477D-A356-A59B9C547594}"/>
</file>

<file path=customXml/itemProps2.xml><?xml version="1.0" encoding="utf-8"?>
<ds:datastoreItem xmlns:ds="http://schemas.openxmlformats.org/officeDocument/2006/customXml" ds:itemID="{E97D9F67-DD7B-437C-890A-A22DBCF76C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625d36-bb37-4650-91b9-0c96159295ba"/>
    <ds:schemaRef ds:uri="4e9c2f0c-7bf8-49af-8356-cbf363fc78a7"/>
    <ds:schemaRef ds:uri="18f3d968-6251-40b0-9f11-012b293496c2"/>
    <ds:schemaRef ds:uri="9c9941df-7074-4a92-bf99-225d24d78d61"/>
    <ds:schemaRef ds:uri="ee6c288e-8967-4cc8-9cd2-f77a18ff1c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2545762-368D-40C7-B4B6-BE1604554C26}"/>
</file>

<file path=customXml/itemProps4.xml><?xml version="1.0" encoding="utf-8"?>
<ds:datastoreItem xmlns:ds="http://schemas.openxmlformats.org/officeDocument/2006/customXml" ds:itemID="{20434A22-F9EE-477D-A356-A59B9C547594}">
  <ds:schemaRefs>
    <ds:schemaRef ds:uri="http://lp/documentinfo/RK"/>
  </ds:schemaRefs>
</ds:datastoreItem>
</file>

<file path=customXml/itemProps5.xml><?xml version="1.0" encoding="utf-8"?>
<ds:datastoreItem xmlns:ds="http://schemas.openxmlformats.org/officeDocument/2006/customXml" ds:itemID="{9444CDF4-8742-4E39-A1A5-A35F58F1639D}">
  <ds:schemaRefs>
    <ds:schemaRef ds:uri="http://schemas.microsoft.com/office/2006/metadata/customXsn"/>
  </ds:schemaRefs>
</ds:datastoreItem>
</file>

<file path=customXml/itemProps6.xml><?xml version="1.0" encoding="utf-8"?>
<ds:datastoreItem xmlns:ds="http://schemas.openxmlformats.org/officeDocument/2006/customXml" ds:itemID="{BD6F1799-D4B4-44BD-B5F0-44DBAB3AFE60}"/>
</file>

<file path=customXml/itemProps7.xml><?xml version="1.0" encoding="utf-8"?>
<ds:datastoreItem xmlns:ds="http://schemas.openxmlformats.org/officeDocument/2006/customXml" ds:itemID="{D7C85A3A-061B-4586-9B04-05C04FA96BEA}"/>
</file>

<file path=customXml/itemProps8.xml><?xml version="1.0" encoding="utf-8"?>
<ds:datastoreItem xmlns:ds="http://schemas.openxmlformats.org/officeDocument/2006/customXml" ds:itemID="{FB28BB03-3729-4F2B-8E0B-CEE8F9B81228}"/>
</file>

<file path=docProps/app.xml><?xml version="1.0" encoding="utf-8"?>
<Properties xmlns="http://schemas.openxmlformats.org/officeDocument/2006/extended-properties" xmlns:vt="http://schemas.openxmlformats.org/officeDocument/2006/docPropsVTypes">
  <Template>RK Basmall</Template>
  <TotalTime>0</TotalTime>
  <Pages>3</Pages>
  <Words>808</Words>
  <Characters>4284</Characters>
  <Application>Microsoft Office Word</Application>
  <DocSecurity>0</DocSecurity>
  <Lines>35</Lines>
  <Paragraphs>10</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5082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2826, 2842 och 2843.docx</dc:title>
  <dc:subject/>
  <dc:creator>Ida Olsson</dc:creator>
  <cp:keywords/>
  <dc:description/>
  <cp:lastModifiedBy>Ida Olsson</cp:lastModifiedBy>
  <cp:revision>27</cp:revision>
  <dcterms:created xsi:type="dcterms:W3CDTF">2021-05-12T09:45:00Z</dcterms:created>
  <dcterms:modified xsi:type="dcterms:W3CDTF">2021-05-19T05:25:00Z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ActivityCategory">
    <vt:lpwstr/>
  </property>
  <property fmtid="{D5CDD505-2E9C-101B-9397-08002B2CF9AE}" pid="6" name="_dlc_DocIdItemGuid">
    <vt:lpwstr>def73e2a-c0cd-4d89-be0f-4f41b6c13de9</vt:lpwstr>
  </property>
</Properties>
</file>