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9C433" w14:textId="284C83EC" w:rsidR="007B2F3C" w:rsidRDefault="007B2F3C" w:rsidP="00B855F9">
      <w:pPr>
        <w:pStyle w:val="Rubrik"/>
      </w:pPr>
      <w:bookmarkStart w:id="0" w:name="Start"/>
      <w:bookmarkStart w:id="1" w:name="_GoBack"/>
      <w:bookmarkEnd w:id="0"/>
      <w:bookmarkEnd w:id="1"/>
      <w:r>
        <w:t>Svar på fråga 20</w:t>
      </w:r>
      <w:r w:rsidR="00A26ACB">
        <w:t>20</w:t>
      </w:r>
      <w:r>
        <w:t>/2</w:t>
      </w:r>
      <w:r w:rsidR="00A26ACB">
        <w:t>1</w:t>
      </w:r>
      <w:r>
        <w:t>:</w:t>
      </w:r>
      <w:r w:rsidR="00606953">
        <w:t>411</w:t>
      </w:r>
      <w:r>
        <w:t xml:space="preserve"> av </w:t>
      </w:r>
      <w:r w:rsidR="00606953">
        <w:t xml:space="preserve">Ellen </w:t>
      </w:r>
      <w:proofErr w:type="spellStart"/>
      <w:r w:rsidR="00606953">
        <w:t>Juntti</w:t>
      </w:r>
      <w:proofErr w:type="spellEnd"/>
      <w:r w:rsidR="00606953">
        <w:t xml:space="preserve"> </w:t>
      </w:r>
      <w:r>
        <w:t>(</w:t>
      </w:r>
      <w:r w:rsidR="00606953">
        <w:t>M</w:t>
      </w:r>
      <w:r w:rsidR="00A26ACB">
        <w:t>)</w:t>
      </w:r>
      <w:r>
        <w:br/>
      </w:r>
      <w:r w:rsidR="00606953">
        <w:t>Översyn av straffpåföljderna för 15</w:t>
      </w:r>
      <w:r w:rsidR="00606953">
        <w:rPr>
          <w:rFonts w:cstheme="majorHAnsi"/>
        </w:rPr>
        <w:t>‒</w:t>
      </w:r>
      <w:r w:rsidR="00606953">
        <w:t>17-åringar i skärpande riktning</w:t>
      </w:r>
    </w:p>
    <w:p w14:paraId="7BD1C1AF" w14:textId="4093011F" w:rsidR="00A26ACB" w:rsidRDefault="00606953" w:rsidP="008E2C05">
      <w:pPr>
        <w:pStyle w:val="Brdtext"/>
        <w:jc w:val="both"/>
      </w:pPr>
      <w:r>
        <w:t xml:space="preserve">Ellen </w:t>
      </w:r>
      <w:proofErr w:type="spellStart"/>
      <w:r>
        <w:t>Juntti</w:t>
      </w:r>
      <w:proofErr w:type="spellEnd"/>
      <w:r>
        <w:t xml:space="preserve"> </w:t>
      </w:r>
      <w:r w:rsidR="007B2F3C" w:rsidRPr="00A26ACB">
        <w:t xml:space="preserve">har frågat </w:t>
      </w:r>
      <w:r>
        <w:t>mig om jag avser att göra en översyn av straffpåföljderna för 15</w:t>
      </w:r>
      <w:r>
        <w:rPr>
          <w:rFonts w:ascii="Times New Roman" w:hAnsi="Times New Roman" w:cs="Times New Roman"/>
        </w:rPr>
        <w:t>‒</w:t>
      </w:r>
      <w:r>
        <w:t xml:space="preserve">17-åringar. </w:t>
      </w:r>
    </w:p>
    <w:p w14:paraId="5F3FB618" w14:textId="7781B1F8" w:rsidR="00606953" w:rsidRDefault="00606953" w:rsidP="008E2C05">
      <w:pPr>
        <w:pStyle w:val="Brdtext"/>
        <w:jc w:val="both"/>
      </w:pPr>
      <w:r>
        <w:t xml:space="preserve">När det gäller unga lagöverträdare är det </w:t>
      </w:r>
      <w:r w:rsidR="008E2C05">
        <w:t xml:space="preserve">angeläget </w:t>
      </w:r>
      <w:r>
        <w:t xml:space="preserve">att vi har </w:t>
      </w:r>
      <w:r w:rsidR="00D15B90">
        <w:t xml:space="preserve">trovärdiga </w:t>
      </w:r>
      <w:r>
        <w:t>påföljdsalternativ som möjliggör en tillräckligt ingripande reaktion vid allvarlig brottslighet och vid återfall. Idag finns brister i påföljdssystemet för unga i det avseendet. Det är mot den bakgrunden som regeringen inför den nya påföljden ungdomsövervakning, som träder i kraft den 1 januari nästa år.</w:t>
      </w:r>
      <w:r w:rsidR="00D15B90">
        <w:t xml:space="preserve"> Påföljden kommer i första hand </w:t>
      </w:r>
      <w:r w:rsidR="002D1C71">
        <w:t xml:space="preserve">att </w:t>
      </w:r>
      <w:r w:rsidR="00D15B90">
        <w:t>komma i fråga för den som vid lagföringstillfället är under 18 år.</w:t>
      </w:r>
      <w:r>
        <w:t xml:space="preserve"> Införandet av påföljden är en del av regeringens 34-punktsprogram mot gängkriminaliteten. </w:t>
      </w:r>
    </w:p>
    <w:p w14:paraId="19AC9061" w14:textId="369245B6" w:rsidR="00606953" w:rsidRDefault="00606953" w:rsidP="008E2C05">
      <w:pPr>
        <w:pStyle w:val="Brdtext"/>
        <w:jc w:val="both"/>
      </w:pPr>
      <w:r>
        <w:t xml:space="preserve">Den som döms till ungdomsövervakning ska som utgångspunkt få s.k. </w:t>
      </w:r>
      <w:proofErr w:type="spellStart"/>
      <w:r>
        <w:t>helghemarrest</w:t>
      </w:r>
      <w:proofErr w:type="spellEnd"/>
      <w:r>
        <w:t xml:space="preserve">, dvs. ett förbud att lämna bostaden under helgkvällar och helgnätter. Förbudet ska övervakas med fotboja. Det är Kriminalvården som kommer att ansvara för verkställigheten. </w:t>
      </w:r>
      <w:r w:rsidR="008E2C05">
        <w:t>Ungdomsövervakning kommer att kunna väljas som påföljd vid bland annat allvarligare våldsbrott och rån, men också vid till exempel grova vapenbrott och narkotikabrott.</w:t>
      </w:r>
    </w:p>
    <w:p w14:paraId="77D49D5E" w14:textId="58079C00" w:rsidR="002D1C71" w:rsidRDefault="002D1C71" w:rsidP="008E2C05">
      <w:pPr>
        <w:pStyle w:val="Brdtext"/>
        <w:jc w:val="both"/>
      </w:pPr>
      <w:r>
        <w:t>Det straffrättsliga regelverket måste vara effektivt och återspegla allvar</w:t>
      </w:r>
      <w:r w:rsidR="00F96564">
        <w:t>et i</w:t>
      </w:r>
      <w:r>
        <w:t xml:space="preserve"> brottsligheten. </w:t>
      </w:r>
      <w:r w:rsidR="008E2C05">
        <w:t xml:space="preserve">I fråga om rån kan det, som Ellen </w:t>
      </w:r>
      <w:proofErr w:type="spellStart"/>
      <w:r w:rsidR="008E2C05">
        <w:t>Juntti</w:t>
      </w:r>
      <w:proofErr w:type="spellEnd"/>
      <w:r w:rsidR="008E2C05">
        <w:t xml:space="preserve"> är inne på, konstateras att antalet anmälda personrån mot barn har ökat kraftigt under senare år. Polismyndighetens bild är vidare att rånen vanligtvis begås med hot om våld eller repressalier och att det finns exempel på fall med förnedringsinslag. </w:t>
      </w:r>
      <w:r w:rsidR="008E2C05">
        <w:lastRenderedPageBreak/>
        <w:t xml:space="preserve">Enligt regeringen kan det bl.a. mot den bakgrunden ifrågasättas om den nuvarande straffskalan för rån, särskilt minimistraffet för brottet, återspeglar brottets allvar. </w:t>
      </w:r>
      <w:r>
        <w:t>En utredare har</w:t>
      </w:r>
      <w:r w:rsidR="008E2C05">
        <w:t xml:space="preserve"> mot den bakgrunden</w:t>
      </w:r>
      <w:r>
        <w:t xml:space="preserve"> i uppdrag att bl.a. överväga </w:t>
      </w:r>
      <w:r w:rsidR="008E2C05">
        <w:t>och vid behov lämna förslag om ett höjt minimistraff för rån. Uppdraget ska redovisas senast den 11 juni 2021.</w:t>
      </w:r>
    </w:p>
    <w:p w14:paraId="76346BDF" w14:textId="77777777" w:rsidR="00606953" w:rsidRDefault="00606953" w:rsidP="00A26ACB">
      <w:pPr>
        <w:pStyle w:val="Brdtext"/>
      </w:pPr>
    </w:p>
    <w:p w14:paraId="4A907646" w14:textId="1505D8D5" w:rsidR="00261581" w:rsidRDefault="00261581" w:rsidP="00261581">
      <w:pPr>
        <w:pStyle w:val="Brdtext"/>
      </w:pPr>
      <w:r>
        <w:t xml:space="preserve">Stockholm den </w:t>
      </w:r>
      <w:sdt>
        <w:sdtPr>
          <w:id w:val="-1225218591"/>
          <w:placeholder>
            <w:docPart w:val="88F26BD22D9940009AEAAC19C8723164"/>
          </w:placeholder>
          <w:dataBinding w:prefixMappings="xmlns:ns0='http://lp/documentinfo/RK' " w:xpath="/ns0:DocumentInfo[1]/ns0:BaseInfo[1]/ns0:HeaderDate[1]" w:storeItemID="{CA0230F2-3261-4370-B87C-C45318FCE7D4}"/>
          <w:date w:fullDate="2020-11-18T00:00:00Z">
            <w:dateFormat w:val="d MMMM yyyy"/>
            <w:lid w:val="sv-SE"/>
            <w:storeMappedDataAs w:val="dateTime"/>
            <w:calendar w:val="gregorian"/>
          </w:date>
        </w:sdtPr>
        <w:sdtEndPr/>
        <w:sdtContent>
          <w:r w:rsidR="002244E2">
            <w:t xml:space="preserve">18 november </w:t>
          </w:r>
          <w:r w:rsidR="009B5E6C">
            <w:t>2020</w:t>
          </w:r>
        </w:sdtContent>
      </w:sdt>
    </w:p>
    <w:p w14:paraId="239F456B" w14:textId="77777777" w:rsidR="00261581" w:rsidRDefault="00261581" w:rsidP="00261581">
      <w:pPr>
        <w:pStyle w:val="Brdtextutanavstnd"/>
      </w:pPr>
    </w:p>
    <w:p w14:paraId="3036CC73" w14:textId="77777777" w:rsidR="00261581" w:rsidRDefault="00261581" w:rsidP="00261581">
      <w:pPr>
        <w:pStyle w:val="Brdtextutanavstnd"/>
      </w:pPr>
    </w:p>
    <w:p w14:paraId="414E228E" w14:textId="79DF69AB" w:rsidR="00261581" w:rsidRDefault="00261581" w:rsidP="00261581">
      <w:pPr>
        <w:pStyle w:val="Brdtext"/>
      </w:pPr>
      <w:r>
        <w:t>Morgan Johansson</w:t>
      </w:r>
    </w:p>
    <w:sectPr w:rsidR="00261581" w:rsidSect="003E5FC7">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51EEF" w14:textId="77777777" w:rsidR="00A24DD7" w:rsidRDefault="00A24DD7" w:rsidP="00A87A54">
      <w:pPr>
        <w:spacing w:after="0" w:line="240" w:lineRule="auto"/>
      </w:pPr>
      <w:r>
        <w:separator/>
      </w:r>
    </w:p>
  </w:endnote>
  <w:endnote w:type="continuationSeparator" w:id="0">
    <w:p w14:paraId="08759863" w14:textId="77777777" w:rsidR="00A24DD7" w:rsidRDefault="00A24DD7" w:rsidP="00A87A54">
      <w:pPr>
        <w:spacing w:after="0" w:line="240" w:lineRule="auto"/>
      </w:pPr>
      <w:r>
        <w:continuationSeparator/>
      </w:r>
    </w:p>
  </w:endnote>
  <w:endnote w:type="continuationNotice" w:id="1">
    <w:p w14:paraId="674EA5BD" w14:textId="77777777" w:rsidR="00A24DD7" w:rsidRDefault="00A24D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24DD7" w:rsidRPr="00347E11" w14:paraId="1C23876E" w14:textId="77777777" w:rsidTr="00731BBA">
      <w:trPr>
        <w:trHeight w:val="227"/>
        <w:jc w:val="right"/>
      </w:trPr>
      <w:tc>
        <w:tcPr>
          <w:tcW w:w="708" w:type="dxa"/>
          <w:vAlign w:val="bottom"/>
        </w:tcPr>
        <w:p w14:paraId="37CF05F0" w14:textId="77777777" w:rsidR="00A24DD7" w:rsidRPr="00B62610" w:rsidRDefault="00A24DD7" w:rsidP="003E5FC7">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A24DD7" w:rsidRPr="00347E11" w14:paraId="5702182F" w14:textId="77777777" w:rsidTr="00731BBA">
      <w:trPr>
        <w:trHeight w:val="850"/>
        <w:jc w:val="right"/>
      </w:trPr>
      <w:tc>
        <w:tcPr>
          <w:tcW w:w="708" w:type="dxa"/>
          <w:vAlign w:val="bottom"/>
        </w:tcPr>
        <w:p w14:paraId="1A0F4621" w14:textId="77777777" w:rsidR="00A24DD7" w:rsidRPr="00347E11" w:rsidRDefault="00A24DD7" w:rsidP="003E5FC7">
          <w:pPr>
            <w:pStyle w:val="Sidfot"/>
            <w:spacing w:line="276" w:lineRule="auto"/>
            <w:jc w:val="right"/>
          </w:pPr>
        </w:p>
      </w:tc>
    </w:tr>
  </w:tbl>
  <w:p w14:paraId="0666A5C2" w14:textId="77777777" w:rsidR="00A24DD7" w:rsidRPr="005606BC" w:rsidRDefault="00A24DD7" w:rsidP="003E5FC7">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4DD7" w:rsidRPr="00347E11" w14:paraId="5BEB0794" w14:textId="77777777" w:rsidTr="001F4302">
      <w:trPr>
        <w:trHeight w:val="510"/>
      </w:trPr>
      <w:tc>
        <w:tcPr>
          <w:tcW w:w="8525" w:type="dxa"/>
          <w:gridSpan w:val="2"/>
          <w:vAlign w:val="bottom"/>
        </w:tcPr>
        <w:p w14:paraId="513E3E5B" w14:textId="77777777" w:rsidR="00A24DD7" w:rsidRPr="00347E11" w:rsidRDefault="00A24DD7" w:rsidP="00347E11">
          <w:pPr>
            <w:pStyle w:val="Sidfot"/>
            <w:rPr>
              <w:sz w:val="8"/>
            </w:rPr>
          </w:pPr>
        </w:p>
      </w:tc>
    </w:tr>
    <w:tr w:rsidR="00A24DD7" w:rsidRPr="00EE3C0F" w14:paraId="3E9859D2" w14:textId="77777777" w:rsidTr="00C26068">
      <w:trPr>
        <w:trHeight w:val="227"/>
      </w:trPr>
      <w:tc>
        <w:tcPr>
          <w:tcW w:w="4074" w:type="dxa"/>
        </w:tcPr>
        <w:p w14:paraId="628EAB1B" w14:textId="77777777" w:rsidR="00A24DD7" w:rsidRPr="00F53AEA" w:rsidRDefault="00A24DD7" w:rsidP="00C26068">
          <w:pPr>
            <w:pStyle w:val="Sidfot"/>
            <w:spacing w:line="276" w:lineRule="auto"/>
          </w:pPr>
        </w:p>
      </w:tc>
      <w:tc>
        <w:tcPr>
          <w:tcW w:w="4451" w:type="dxa"/>
        </w:tcPr>
        <w:p w14:paraId="16470BB2" w14:textId="77777777" w:rsidR="00A24DD7" w:rsidRPr="00F53AEA" w:rsidRDefault="00A24DD7" w:rsidP="00F53AEA">
          <w:pPr>
            <w:pStyle w:val="Sidfot"/>
            <w:spacing w:line="276" w:lineRule="auto"/>
          </w:pPr>
        </w:p>
      </w:tc>
    </w:tr>
  </w:tbl>
  <w:p w14:paraId="75BAA2EE" w14:textId="77777777" w:rsidR="00A24DD7" w:rsidRPr="00EE3C0F" w:rsidRDefault="00A24DD7">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395EC" w14:textId="77777777" w:rsidR="00A24DD7" w:rsidRDefault="00A24DD7" w:rsidP="00A87A54">
      <w:pPr>
        <w:spacing w:after="0" w:line="240" w:lineRule="auto"/>
      </w:pPr>
      <w:r>
        <w:separator/>
      </w:r>
    </w:p>
  </w:footnote>
  <w:footnote w:type="continuationSeparator" w:id="0">
    <w:p w14:paraId="77FF9917" w14:textId="77777777" w:rsidR="00A24DD7" w:rsidRDefault="00A24DD7" w:rsidP="00A87A54">
      <w:pPr>
        <w:spacing w:after="0" w:line="240" w:lineRule="auto"/>
      </w:pPr>
      <w:r>
        <w:continuationSeparator/>
      </w:r>
    </w:p>
  </w:footnote>
  <w:footnote w:type="continuationNotice" w:id="1">
    <w:p w14:paraId="71A661F9" w14:textId="77777777" w:rsidR="00A24DD7" w:rsidRDefault="00A24D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4DD7" w14:paraId="15C5E8AD" w14:textId="77777777" w:rsidTr="00C93EBA">
      <w:trPr>
        <w:trHeight w:val="227"/>
      </w:trPr>
      <w:tc>
        <w:tcPr>
          <w:tcW w:w="5534" w:type="dxa"/>
        </w:tcPr>
        <w:p w14:paraId="174951B4" w14:textId="77777777" w:rsidR="00A24DD7" w:rsidRPr="007D73AB" w:rsidRDefault="00A24DD7">
          <w:pPr>
            <w:pStyle w:val="Sidhuvud"/>
          </w:pPr>
        </w:p>
      </w:tc>
      <w:tc>
        <w:tcPr>
          <w:tcW w:w="3170" w:type="dxa"/>
          <w:vAlign w:val="bottom"/>
        </w:tcPr>
        <w:p w14:paraId="72D01418" w14:textId="77777777" w:rsidR="00A24DD7" w:rsidRPr="007D73AB" w:rsidRDefault="00A24DD7" w:rsidP="00340DE0">
          <w:pPr>
            <w:pStyle w:val="Sidhuvud"/>
          </w:pPr>
        </w:p>
      </w:tc>
      <w:tc>
        <w:tcPr>
          <w:tcW w:w="1134" w:type="dxa"/>
        </w:tcPr>
        <w:p w14:paraId="339FD548" w14:textId="77777777" w:rsidR="00A24DD7" w:rsidRDefault="00A24DD7" w:rsidP="00731BBA">
          <w:pPr>
            <w:pStyle w:val="Sidhuvud"/>
          </w:pPr>
        </w:p>
      </w:tc>
    </w:tr>
    <w:tr w:rsidR="00A24DD7" w14:paraId="140C0D8A" w14:textId="77777777" w:rsidTr="00C93EBA">
      <w:trPr>
        <w:trHeight w:val="1928"/>
      </w:trPr>
      <w:tc>
        <w:tcPr>
          <w:tcW w:w="5534" w:type="dxa"/>
        </w:tcPr>
        <w:p w14:paraId="647BED31" w14:textId="77777777" w:rsidR="00A24DD7" w:rsidRPr="00340DE0" w:rsidRDefault="00A24DD7" w:rsidP="00340DE0">
          <w:pPr>
            <w:pStyle w:val="Sidhuvud"/>
          </w:pPr>
          <w:r>
            <w:rPr>
              <w:noProof/>
            </w:rPr>
            <w:drawing>
              <wp:inline distT="0" distB="0" distL="0" distR="0" wp14:anchorId="08EB7BA3" wp14:editId="4CF2BEC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147616C" w14:textId="77777777" w:rsidR="00A24DD7" w:rsidRPr="00710A6C" w:rsidRDefault="00A24DD7" w:rsidP="00EE3C0F">
          <w:pPr>
            <w:pStyle w:val="Sidhuvud"/>
            <w:rPr>
              <w:b/>
            </w:rPr>
          </w:pPr>
        </w:p>
        <w:p w14:paraId="2A711FF0" w14:textId="77777777" w:rsidR="00A24DD7" w:rsidRDefault="00A24DD7" w:rsidP="00EE3C0F">
          <w:pPr>
            <w:pStyle w:val="Sidhuvud"/>
          </w:pPr>
        </w:p>
        <w:p w14:paraId="50E2FA67" w14:textId="77777777" w:rsidR="00A24DD7" w:rsidRDefault="00A24DD7" w:rsidP="00EE3C0F">
          <w:pPr>
            <w:pStyle w:val="Sidhuvud"/>
          </w:pPr>
        </w:p>
        <w:p w14:paraId="2EAD19F2" w14:textId="77777777" w:rsidR="00A24DD7" w:rsidRDefault="00A24DD7" w:rsidP="00EE3C0F">
          <w:pPr>
            <w:pStyle w:val="Sidhuvud"/>
          </w:pPr>
        </w:p>
        <w:sdt>
          <w:sdtPr>
            <w:rPr>
              <w:sz w:val="20"/>
              <w:szCs w:val="28"/>
            </w:rPr>
            <w:alias w:val="Dnr"/>
            <w:tag w:val="ccRKShow_Dnr"/>
            <w:id w:val="-829283628"/>
            <w:placeholder>
              <w:docPart w:val="E232D24D9B7E418A95ED5C0CD3C1E0EB"/>
            </w:placeholder>
            <w:dataBinding w:prefixMappings="xmlns:ns0='http://lp/documentinfo/RK' " w:xpath="/ns0:DocumentInfo[1]/ns0:BaseInfo[1]/ns0:Dnr[1]" w:storeItemID="{CA0230F2-3261-4370-B87C-C45318FCE7D4}"/>
            <w:text/>
          </w:sdtPr>
          <w:sdtEndPr/>
          <w:sdtContent>
            <w:p w14:paraId="41C936E0" w14:textId="23BE0C6B" w:rsidR="00A24DD7" w:rsidRDefault="00606953" w:rsidP="00EE3C0F">
              <w:pPr>
                <w:pStyle w:val="Sidhuvud"/>
              </w:pPr>
              <w:r w:rsidRPr="00742CD3">
                <w:rPr>
                  <w:sz w:val="20"/>
                  <w:szCs w:val="28"/>
                </w:rPr>
                <w:t>Ju2020/0</w:t>
              </w:r>
              <w:r>
                <w:rPr>
                  <w:sz w:val="20"/>
                  <w:szCs w:val="28"/>
                </w:rPr>
                <w:t>4031</w:t>
              </w:r>
            </w:p>
          </w:sdtContent>
        </w:sdt>
        <w:sdt>
          <w:sdtPr>
            <w:alias w:val="DocNumber"/>
            <w:tag w:val="DocNumber"/>
            <w:id w:val="1726028884"/>
            <w:placeholder>
              <w:docPart w:val="ED1CBE8C136B4BB4AD9C103F2A70DADD"/>
            </w:placeholder>
            <w:showingPlcHdr/>
            <w:dataBinding w:prefixMappings="xmlns:ns0='http://lp/documentinfo/RK' " w:xpath="/ns0:DocumentInfo[1]/ns0:BaseInfo[1]/ns0:DocNumber[1]" w:storeItemID="{CA0230F2-3261-4370-B87C-C45318FCE7D4}"/>
            <w:text/>
          </w:sdtPr>
          <w:sdtEndPr/>
          <w:sdtContent>
            <w:p w14:paraId="5F4B00AC" w14:textId="77777777" w:rsidR="00A24DD7" w:rsidRDefault="00A24DD7" w:rsidP="00EE3C0F">
              <w:pPr>
                <w:pStyle w:val="Sidhuvud"/>
              </w:pPr>
              <w:r>
                <w:rPr>
                  <w:rStyle w:val="Platshllartext"/>
                </w:rPr>
                <w:t xml:space="preserve"> </w:t>
              </w:r>
            </w:p>
          </w:sdtContent>
        </w:sdt>
        <w:p w14:paraId="5B65A365" w14:textId="77777777" w:rsidR="00A24DD7" w:rsidRDefault="00A24DD7" w:rsidP="00EE3C0F">
          <w:pPr>
            <w:pStyle w:val="Sidhuvud"/>
          </w:pPr>
        </w:p>
      </w:tc>
      <w:tc>
        <w:tcPr>
          <w:tcW w:w="1134" w:type="dxa"/>
        </w:tcPr>
        <w:p w14:paraId="653A3C85" w14:textId="77777777" w:rsidR="00A24DD7" w:rsidRDefault="00A24DD7" w:rsidP="0094502D">
          <w:pPr>
            <w:pStyle w:val="Sidhuvud"/>
          </w:pPr>
        </w:p>
        <w:p w14:paraId="0630AA90" w14:textId="77777777" w:rsidR="00A24DD7" w:rsidRPr="0094502D" w:rsidRDefault="00A24DD7" w:rsidP="00EC71A6">
          <w:pPr>
            <w:pStyle w:val="Sidhuvud"/>
          </w:pPr>
        </w:p>
      </w:tc>
    </w:tr>
    <w:tr w:rsidR="00A24DD7" w14:paraId="58F66E55" w14:textId="77777777" w:rsidTr="00C93EBA">
      <w:trPr>
        <w:trHeight w:val="2268"/>
      </w:trPr>
      <w:tc>
        <w:tcPr>
          <w:tcW w:w="5534" w:type="dxa"/>
          <w:tcMar>
            <w:right w:w="1134" w:type="dxa"/>
          </w:tcMar>
        </w:tcPr>
        <w:sdt>
          <w:sdtPr>
            <w:rPr>
              <w:rFonts w:asciiTheme="minorHAnsi" w:hAnsiTheme="minorHAnsi"/>
              <w:b/>
              <w:sz w:val="25"/>
            </w:rPr>
            <w:alias w:val="SenderText"/>
            <w:tag w:val="ccRKShow_SenderText"/>
            <w:id w:val="1374046025"/>
            <w:placeholder>
              <w:docPart w:val="01533D5EA3DD40EA9BB6DF05DC4CE246"/>
            </w:placeholder>
          </w:sdtPr>
          <w:sdtEndPr>
            <w:rPr>
              <w:b w:val="0"/>
            </w:rPr>
          </w:sdtEndPr>
          <w:sdtContent>
            <w:p w14:paraId="2D701597" w14:textId="77777777" w:rsidR="00A24DD7" w:rsidRPr="003E5FC7" w:rsidRDefault="00A24DD7" w:rsidP="00340DE0">
              <w:pPr>
                <w:pStyle w:val="Sidhuvud"/>
                <w:rPr>
                  <w:b/>
                </w:rPr>
              </w:pPr>
              <w:r w:rsidRPr="003E5FC7">
                <w:rPr>
                  <w:b/>
                </w:rPr>
                <w:t>Justitiedepartementet</w:t>
              </w:r>
            </w:p>
            <w:p w14:paraId="0075E13B" w14:textId="454E3CF8" w:rsidR="00A24DD7" w:rsidRDefault="00A24DD7" w:rsidP="00340DE0">
              <w:pPr>
                <w:pStyle w:val="Sidhuvud"/>
              </w:pPr>
              <w:r w:rsidRPr="003E5FC7">
                <w:t>Justitie- och migrationsministern</w:t>
              </w:r>
            </w:p>
            <w:p w14:paraId="6585DA32" w14:textId="77777777" w:rsidR="00A24DD7" w:rsidRDefault="00A24DD7" w:rsidP="00340DE0">
              <w:pPr>
                <w:pStyle w:val="Sidhuvud"/>
              </w:pPr>
            </w:p>
            <w:p w14:paraId="258DFC17" w14:textId="2744FA2D" w:rsidR="00A24DD7" w:rsidRDefault="00A24DD7" w:rsidP="00340DE0">
              <w:pPr>
                <w:pStyle w:val="Sidhuvud"/>
              </w:pPr>
            </w:p>
            <w:p w14:paraId="6C47632E" w14:textId="2EBA8EE6" w:rsidR="0020714B" w:rsidRDefault="00AA273E" w:rsidP="0020714B">
              <w:pPr>
                <w:spacing w:after="360"/>
              </w:pPr>
            </w:p>
          </w:sdtContent>
        </w:sdt>
        <w:p w14:paraId="4DD2E941" w14:textId="1F814CB2" w:rsidR="0020714B" w:rsidRPr="00CB14E1" w:rsidRDefault="0020714B" w:rsidP="0020714B">
          <w:pPr>
            <w:spacing w:after="360"/>
          </w:pPr>
          <w:r>
            <w:rPr>
              <w:rFonts w:ascii="TradeGothic" w:hAnsi="TradeGothic"/>
              <w:sz w:val="18"/>
              <w:szCs w:val="18"/>
            </w:rPr>
            <w:t xml:space="preserve">  </w:t>
          </w:r>
        </w:p>
        <w:p w14:paraId="3FF90D02" w14:textId="265CA83F" w:rsidR="00A24DD7" w:rsidRPr="00CB14E1" w:rsidRDefault="00A24DD7" w:rsidP="0020714B"/>
      </w:tc>
      <w:sdt>
        <w:sdtPr>
          <w:alias w:val="Recipient"/>
          <w:tag w:val="ccRKShow_Recipient"/>
          <w:id w:val="-28344517"/>
          <w:placeholder>
            <w:docPart w:val="C6B2AA86E55C4ECA93261B3B0BC7C098"/>
          </w:placeholder>
          <w:dataBinding w:prefixMappings="xmlns:ns0='http://lp/documentinfo/RK' " w:xpath="/ns0:DocumentInfo[1]/ns0:BaseInfo[1]/ns0:Recipient[1]" w:storeItemID="{CA0230F2-3261-4370-B87C-C45318FCE7D4}"/>
          <w:text w:multiLine="1"/>
        </w:sdtPr>
        <w:sdtEndPr/>
        <w:sdtContent>
          <w:tc>
            <w:tcPr>
              <w:tcW w:w="3170" w:type="dxa"/>
            </w:tcPr>
            <w:p w14:paraId="5074E6AF" w14:textId="77777777" w:rsidR="00A24DD7" w:rsidRDefault="00A24DD7" w:rsidP="00547B89">
              <w:pPr>
                <w:pStyle w:val="Sidhuvud"/>
              </w:pPr>
              <w:r>
                <w:t>Till riksdagen</w:t>
              </w:r>
            </w:p>
          </w:tc>
        </w:sdtContent>
      </w:sdt>
      <w:tc>
        <w:tcPr>
          <w:tcW w:w="1134" w:type="dxa"/>
        </w:tcPr>
        <w:p w14:paraId="2FC2A310" w14:textId="77777777" w:rsidR="00A24DD7" w:rsidRDefault="00A24DD7" w:rsidP="003E6020">
          <w:pPr>
            <w:pStyle w:val="Sidhuvud"/>
          </w:pPr>
        </w:p>
      </w:tc>
    </w:tr>
  </w:tbl>
  <w:p w14:paraId="00F3A4B3" w14:textId="77777777" w:rsidR="00A24DD7" w:rsidRDefault="00A24D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C7"/>
    <w:rsid w:val="00000290"/>
    <w:rsid w:val="00004D5C"/>
    <w:rsid w:val="00005F68"/>
    <w:rsid w:val="00006CA7"/>
    <w:rsid w:val="00012B00"/>
    <w:rsid w:val="00014D54"/>
    <w:rsid w:val="00014EF6"/>
    <w:rsid w:val="00017197"/>
    <w:rsid w:val="0001725B"/>
    <w:rsid w:val="000203B0"/>
    <w:rsid w:val="00022C92"/>
    <w:rsid w:val="00025992"/>
    <w:rsid w:val="000266CA"/>
    <w:rsid w:val="00026711"/>
    <w:rsid w:val="0003679E"/>
    <w:rsid w:val="00041978"/>
    <w:rsid w:val="00041EDC"/>
    <w:rsid w:val="0004352E"/>
    <w:rsid w:val="00053CAA"/>
    <w:rsid w:val="00057FE0"/>
    <w:rsid w:val="000620FD"/>
    <w:rsid w:val="00063DCB"/>
    <w:rsid w:val="00066BC9"/>
    <w:rsid w:val="0007033C"/>
    <w:rsid w:val="00072FFC"/>
    <w:rsid w:val="00073B75"/>
    <w:rsid w:val="000757FC"/>
    <w:rsid w:val="000761D3"/>
    <w:rsid w:val="00085F03"/>
    <w:rsid w:val="000862E0"/>
    <w:rsid w:val="000873C3"/>
    <w:rsid w:val="00093408"/>
    <w:rsid w:val="00093BBF"/>
    <w:rsid w:val="0009435C"/>
    <w:rsid w:val="000A13CA"/>
    <w:rsid w:val="000A456A"/>
    <w:rsid w:val="000A5E43"/>
    <w:rsid w:val="000A6A9A"/>
    <w:rsid w:val="000C61D1"/>
    <w:rsid w:val="000D31A9"/>
    <w:rsid w:val="000E12D9"/>
    <w:rsid w:val="000E59A9"/>
    <w:rsid w:val="000E638A"/>
    <w:rsid w:val="000F00B8"/>
    <w:rsid w:val="000F1EA7"/>
    <w:rsid w:val="000F2084"/>
    <w:rsid w:val="000F2539"/>
    <w:rsid w:val="000F338B"/>
    <w:rsid w:val="000F6462"/>
    <w:rsid w:val="001120AE"/>
    <w:rsid w:val="00113168"/>
    <w:rsid w:val="0011413E"/>
    <w:rsid w:val="0011566A"/>
    <w:rsid w:val="0012033A"/>
    <w:rsid w:val="00121002"/>
    <w:rsid w:val="00122D16"/>
    <w:rsid w:val="001247F4"/>
    <w:rsid w:val="00125B5E"/>
    <w:rsid w:val="00126E6B"/>
    <w:rsid w:val="00130EC3"/>
    <w:rsid w:val="001331B1"/>
    <w:rsid w:val="00134837"/>
    <w:rsid w:val="00135111"/>
    <w:rsid w:val="001428E2"/>
    <w:rsid w:val="00165806"/>
    <w:rsid w:val="00167FA8"/>
    <w:rsid w:val="00170CE4"/>
    <w:rsid w:val="0017300E"/>
    <w:rsid w:val="00173126"/>
    <w:rsid w:val="00176A26"/>
    <w:rsid w:val="001813DF"/>
    <w:rsid w:val="0019051C"/>
    <w:rsid w:val="0019127B"/>
    <w:rsid w:val="00192350"/>
    <w:rsid w:val="00192E34"/>
    <w:rsid w:val="00197A8A"/>
    <w:rsid w:val="001A036B"/>
    <w:rsid w:val="001A2A61"/>
    <w:rsid w:val="001B4824"/>
    <w:rsid w:val="001C22A8"/>
    <w:rsid w:val="001C4980"/>
    <w:rsid w:val="001C5DC9"/>
    <w:rsid w:val="001C71A9"/>
    <w:rsid w:val="001D22F4"/>
    <w:rsid w:val="001E1A13"/>
    <w:rsid w:val="001E20CC"/>
    <w:rsid w:val="001E3D83"/>
    <w:rsid w:val="001E72EE"/>
    <w:rsid w:val="001F0629"/>
    <w:rsid w:val="001F0736"/>
    <w:rsid w:val="001F4302"/>
    <w:rsid w:val="001F50BE"/>
    <w:rsid w:val="001F525B"/>
    <w:rsid w:val="001F6BBE"/>
    <w:rsid w:val="00204079"/>
    <w:rsid w:val="0020714B"/>
    <w:rsid w:val="002102FD"/>
    <w:rsid w:val="00211B4E"/>
    <w:rsid w:val="00213204"/>
    <w:rsid w:val="00213258"/>
    <w:rsid w:val="00222258"/>
    <w:rsid w:val="00223AD6"/>
    <w:rsid w:val="002244E2"/>
    <w:rsid w:val="0022666A"/>
    <w:rsid w:val="002315F5"/>
    <w:rsid w:val="00233D52"/>
    <w:rsid w:val="00237147"/>
    <w:rsid w:val="00260D2D"/>
    <w:rsid w:val="00261581"/>
    <w:rsid w:val="00264503"/>
    <w:rsid w:val="00271D00"/>
    <w:rsid w:val="00272E20"/>
    <w:rsid w:val="00275872"/>
    <w:rsid w:val="00281106"/>
    <w:rsid w:val="00282417"/>
    <w:rsid w:val="00282D27"/>
    <w:rsid w:val="00287F0D"/>
    <w:rsid w:val="00292420"/>
    <w:rsid w:val="00296B7A"/>
    <w:rsid w:val="002A6820"/>
    <w:rsid w:val="002B6849"/>
    <w:rsid w:val="002C5B48"/>
    <w:rsid w:val="002D1C71"/>
    <w:rsid w:val="002D2647"/>
    <w:rsid w:val="002D2700"/>
    <w:rsid w:val="002D4298"/>
    <w:rsid w:val="002D4829"/>
    <w:rsid w:val="002D7BC0"/>
    <w:rsid w:val="002E1AB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6C8F"/>
    <w:rsid w:val="00327474"/>
    <w:rsid w:val="00340DE0"/>
    <w:rsid w:val="00341F47"/>
    <w:rsid w:val="00342327"/>
    <w:rsid w:val="00347E11"/>
    <w:rsid w:val="003503DD"/>
    <w:rsid w:val="00350696"/>
    <w:rsid w:val="00350C92"/>
    <w:rsid w:val="003542C5"/>
    <w:rsid w:val="00362B83"/>
    <w:rsid w:val="00365461"/>
    <w:rsid w:val="00370311"/>
    <w:rsid w:val="003777E5"/>
    <w:rsid w:val="00380663"/>
    <w:rsid w:val="00380EE8"/>
    <w:rsid w:val="003853E3"/>
    <w:rsid w:val="0038587E"/>
    <w:rsid w:val="00392ED4"/>
    <w:rsid w:val="00393680"/>
    <w:rsid w:val="00394D4C"/>
    <w:rsid w:val="003A1315"/>
    <w:rsid w:val="003A2E73"/>
    <w:rsid w:val="003A3071"/>
    <w:rsid w:val="003A5969"/>
    <w:rsid w:val="003A5C58"/>
    <w:rsid w:val="003B0C81"/>
    <w:rsid w:val="003B55A6"/>
    <w:rsid w:val="003C7BE0"/>
    <w:rsid w:val="003D0DD3"/>
    <w:rsid w:val="003D17EF"/>
    <w:rsid w:val="003D3535"/>
    <w:rsid w:val="003D7B03"/>
    <w:rsid w:val="003E5A50"/>
    <w:rsid w:val="003E5FC7"/>
    <w:rsid w:val="003E6020"/>
    <w:rsid w:val="003F1F1F"/>
    <w:rsid w:val="003F299F"/>
    <w:rsid w:val="003F6907"/>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700"/>
    <w:rsid w:val="00472EBA"/>
    <w:rsid w:val="004745D7"/>
    <w:rsid w:val="00474676"/>
    <w:rsid w:val="0047511B"/>
    <w:rsid w:val="00480EC3"/>
    <w:rsid w:val="0048317E"/>
    <w:rsid w:val="00485601"/>
    <w:rsid w:val="004865B8"/>
    <w:rsid w:val="00486C0D"/>
    <w:rsid w:val="00491796"/>
    <w:rsid w:val="0049768A"/>
    <w:rsid w:val="004A2EC4"/>
    <w:rsid w:val="004A66B1"/>
    <w:rsid w:val="004B1E7B"/>
    <w:rsid w:val="004B3029"/>
    <w:rsid w:val="004B35E7"/>
    <w:rsid w:val="004B63BF"/>
    <w:rsid w:val="004B66DA"/>
    <w:rsid w:val="004B696B"/>
    <w:rsid w:val="004B7DFF"/>
    <w:rsid w:val="004C5686"/>
    <w:rsid w:val="004C70EE"/>
    <w:rsid w:val="004C770B"/>
    <w:rsid w:val="004D766C"/>
    <w:rsid w:val="004E1DE3"/>
    <w:rsid w:val="004E251B"/>
    <w:rsid w:val="004E25CD"/>
    <w:rsid w:val="004E6D22"/>
    <w:rsid w:val="004F0448"/>
    <w:rsid w:val="004F1EA0"/>
    <w:rsid w:val="004F6525"/>
    <w:rsid w:val="004F6FE2"/>
    <w:rsid w:val="00505905"/>
    <w:rsid w:val="005118B8"/>
    <w:rsid w:val="00511A1B"/>
    <w:rsid w:val="00511A68"/>
    <w:rsid w:val="00513E7D"/>
    <w:rsid w:val="0052127C"/>
    <w:rsid w:val="005215EE"/>
    <w:rsid w:val="005302E0"/>
    <w:rsid w:val="00536AC1"/>
    <w:rsid w:val="00544738"/>
    <w:rsid w:val="005456E4"/>
    <w:rsid w:val="00547B89"/>
    <w:rsid w:val="005606BC"/>
    <w:rsid w:val="00563E73"/>
    <w:rsid w:val="00565792"/>
    <w:rsid w:val="00567799"/>
    <w:rsid w:val="00571A0B"/>
    <w:rsid w:val="00573DFD"/>
    <w:rsid w:val="005747D0"/>
    <w:rsid w:val="00576937"/>
    <w:rsid w:val="005850D7"/>
    <w:rsid w:val="0058522F"/>
    <w:rsid w:val="00586266"/>
    <w:rsid w:val="00590BC4"/>
    <w:rsid w:val="00595EDE"/>
    <w:rsid w:val="00596DFC"/>
    <w:rsid w:val="00596E2B"/>
    <w:rsid w:val="005A0CBA"/>
    <w:rsid w:val="005A2022"/>
    <w:rsid w:val="005A5193"/>
    <w:rsid w:val="005A7D60"/>
    <w:rsid w:val="005B115A"/>
    <w:rsid w:val="005B537F"/>
    <w:rsid w:val="005B7F5E"/>
    <w:rsid w:val="005C120D"/>
    <w:rsid w:val="005D07C2"/>
    <w:rsid w:val="005D7A4C"/>
    <w:rsid w:val="005E2F29"/>
    <w:rsid w:val="005E400D"/>
    <w:rsid w:val="005E4E79"/>
    <w:rsid w:val="005E5CE7"/>
    <w:rsid w:val="005F08C5"/>
    <w:rsid w:val="00605718"/>
    <w:rsid w:val="00605C66"/>
    <w:rsid w:val="00606953"/>
    <w:rsid w:val="0061594C"/>
    <w:rsid w:val="006175D7"/>
    <w:rsid w:val="006208E5"/>
    <w:rsid w:val="006273E4"/>
    <w:rsid w:val="00631F82"/>
    <w:rsid w:val="006323EE"/>
    <w:rsid w:val="006358C8"/>
    <w:rsid w:val="00647FD7"/>
    <w:rsid w:val="00650080"/>
    <w:rsid w:val="00650C37"/>
    <w:rsid w:val="00651F17"/>
    <w:rsid w:val="00654B4D"/>
    <w:rsid w:val="0065559D"/>
    <w:rsid w:val="00656286"/>
    <w:rsid w:val="00660D84"/>
    <w:rsid w:val="0066378C"/>
    <w:rsid w:val="006700F0"/>
    <w:rsid w:val="00670A48"/>
    <w:rsid w:val="00670BB7"/>
    <w:rsid w:val="00672F6F"/>
    <w:rsid w:val="00674C2F"/>
    <w:rsid w:val="00674C8B"/>
    <w:rsid w:val="00686843"/>
    <w:rsid w:val="00691FCE"/>
    <w:rsid w:val="0069523C"/>
    <w:rsid w:val="006962CA"/>
    <w:rsid w:val="006A09DA"/>
    <w:rsid w:val="006A1835"/>
    <w:rsid w:val="006A40D0"/>
    <w:rsid w:val="006B40E7"/>
    <w:rsid w:val="006B4A30"/>
    <w:rsid w:val="006B7569"/>
    <w:rsid w:val="006C28EE"/>
    <w:rsid w:val="006C74FB"/>
    <w:rsid w:val="006D2998"/>
    <w:rsid w:val="006D3188"/>
    <w:rsid w:val="006E08FC"/>
    <w:rsid w:val="006F2294"/>
    <w:rsid w:val="006F2588"/>
    <w:rsid w:val="00710A6C"/>
    <w:rsid w:val="00710D98"/>
    <w:rsid w:val="00711CE9"/>
    <w:rsid w:val="00712266"/>
    <w:rsid w:val="00712593"/>
    <w:rsid w:val="00712D82"/>
    <w:rsid w:val="007171AB"/>
    <w:rsid w:val="0071732B"/>
    <w:rsid w:val="007213D0"/>
    <w:rsid w:val="00731BBA"/>
    <w:rsid w:val="00732599"/>
    <w:rsid w:val="00742CD3"/>
    <w:rsid w:val="00743E09"/>
    <w:rsid w:val="00744B57"/>
    <w:rsid w:val="00744FCC"/>
    <w:rsid w:val="00750C93"/>
    <w:rsid w:val="00754E24"/>
    <w:rsid w:val="00755E7F"/>
    <w:rsid w:val="00757B3B"/>
    <w:rsid w:val="00773075"/>
    <w:rsid w:val="00773F36"/>
    <w:rsid w:val="00776254"/>
    <w:rsid w:val="00777CFF"/>
    <w:rsid w:val="007815BC"/>
    <w:rsid w:val="00782B3F"/>
    <w:rsid w:val="00782E3C"/>
    <w:rsid w:val="007900CC"/>
    <w:rsid w:val="00795720"/>
    <w:rsid w:val="0079641B"/>
    <w:rsid w:val="00797A90"/>
    <w:rsid w:val="007A1856"/>
    <w:rsid w:val="007A1887"/>
    <w:rsid w:val="007A629C"/>
    <w:rsid w:val="007A6348"/>
    <w:rsid w:val="007B023C"/>
    <w:rsid w:val="007B2F3C"/>
    <w:rsid w:val="007C44FF"/>
    <w:rsid w:val="007C7BDB"/>
    <w:rsid w:val="007D73AB"/>
    <w:rsid w:val="007E2712"/>
    <w:rsid w:val="007E4A9C"/>
    <w:rsid w:val="007E5516"/>
    <w:rsid w:val="007E745E"/>
    <w:rsid w:val="007E7EE2"/>
    <w:rsid w:val="007F06CA"/>
    <w:rsid w:val="0080228F"/>
    <w:rsid w:val="00804C1B"/>
    <w:rsid w:val="00806B2C"/>
    <w:rsid w:val="00812883"/>
    <w:rsid w:val="008178E6"/>
    <w:rsid w:val="0082249C"/>
    <w:rsid w:val="00830B7B"/>
    <w:rsid w:val="00832661"/>
    <w:rsid w:val="008330C6"/>
    <w:rsid w:val="008349AA"/>
    <w:rsid w:val="008375D5"/>
    <w:rsid w:val="00841486"/>
    <w:rsid w:val="00842BC9"/>
    <w:rsid w:val="008431AF"/>
    <w:rsid w:val="0084476E"/>
    <w:rsid w:val="008504F6"/>
    <w:rsid w:val="00854691"/>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2C05"/>
    <w:rsid w:val="008E65A8"/>
    <w:rsid w:val="008E77D6"/>
    <w:rsid w:val="008F21D1"/>
    <w:rsid w:val="00900E8C"/>
    <w:rsid w:val="009036E7"/>
    <w:rsid w:val="0091053B"/>
    <w:rsid w:val="00912945"/>
    <w:rsid w:val="00915D4C"/>
    <w:rsid w:val="009279B2"/>
    <w:rsid w:val="00933580"/>
    <w:rsid w:val="00935814"/>
    <w:rsid w:val="00944029"/>
    <w:rsid w:val="0094502D"/>
    <w:rsid w:val="00947013"/>
    <w:rsid w:val="00972DA2"/>
    <w:rsid w:val="00973084"/>
    <w:rsid w:val="00984EA2"/>
    <w:rsid w:val="00986CC3"/>
    <w:rsid w:val="0099068E"/>
    <w:rsid w:val="009920AA"/>
    <w:rsid w:val="00992943"/>
    <w:rsid w:val="00997707"/>
    <w:rsid w:val="009A0866"/>
    <w:rsid w:val="009A4D0A"/>
    <w:rsid w:val="009B2F70"/>
    <w:rsid w:val="009B5E6C"/>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0AA8"/>
    <w:rsid w:val="00A2416A"/>
    <w:rsid w:val="00A24DD7"/>
    <w:rsid w:val="00A26ACB"/>
    <w:rsid w:val="00A3270B"/>
    <w:rsid w:val="00A379E4"/>
    <w:rsid w:val="00A402E5"/>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909FC"/>
    <w:rsid w:val="00A938EB"/>
    <w:rsid w:val="00AA1809"/>
    <w:rsid w:val="00AA273E"/>
    <w:rsid w:val="00AB5033"/>
    <w:rsid w:val="00AB5519"/>
    <w:rsid w:val="00AB6313"/>
    <w:rsid w:val="00AB71DD"/>
    <w:rsid w:val="00AC15C5"/>
    <w:rsid w:val="00AD0E75"/>
    <w:rsid w:val="00AE352A"/>
    <w:rsid w:val="00AE7BD8"/>
    <w:rsid w:val="00AE7D02"/>
    <w:rsid w:val="00AF0BB7"/>
    <w:rsid w:val="00AF0BDE"/>
    <w:rsid w:val="00AF0EDE"/>
    <w:rsid w:val="00AF4853"/>
    <w:rsid w:val="00B0234E"/>
    <w:rsid w:val="00B0420D"/>
    <w:rsid w:val="00B06751"/>
    <w:rsid w:val="00B149E2"/>
    <w:rsid w:val="00B2169D"/>
    <w:rsid w:val="00B21CBB"/>
    <w:rsid w:val="00B26018"/>
    <w:rsid w:val="00B263C0"/>
    <w:rsid w:val="00B316CA"/>
    <w:rsid w:val="00B31BFB"/>
    <w:rsid w:val="00B3528F"/>
    <w:rsid w:val="00B357AB"/>
    <w:rsid w:val="00B41F72"/>
    <w:rsid w:val="00B44E90"/>
    <w:rsid w:val="00B45324"/>
    <w:rsid w:val="00B46245"/>
    <w:rsid w:val="00B46E86"/>
    <w:rsid w:val="00B47956"/>
    <w:rsid w:val="00B517E1"/>
    <w:rsid w:val="00B55E70"/>
    <w:rsid w:val="00B60238"/>
    <w:rsid w:val="00B64962"/>
    <w:rsid w:val="00B66AC0"/>
    <w:rsid w:val="00B71634"/>
    <w:rsid w:val="00B73091"/>
    <w:rsid w:val="00B80840"/>
    <w:rsid w:val="00B815FC"/>
    <w:rsid w:val="00B82A05"/>
    <w:rsid w:val="00B84409"/>
    <w:rsid w:val="00B84E2D"/>
    <w:rsid w:val="00B854F8"/>
    <w:rsid w:val="00B855F9"/>
    <w:rsid w:val="00B927C9"/>
    <w:rsid w:val="00B96EFA"/>
    <w:rsid w:val="00BB3BD4"/>
    <w:rsid w:val="00BB4AC0"/>
    <w:rsid w:val="00BB5683"/>
    <w:rsid w:val="00BC112B"/>
    <w:rsid w:val="00BC17DF"/>
    <w:rsid w:val="00BD0826"/>
    <w:rsid w:val="00BD15AB"/>
    <w:rsid w:val="00BD181D"/>
    <w:rsid w:val="00BD79C0"/>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83973"/>
    <w:rsid w:val="00C9061B"/>
    <w:rsid w:val="00C93EBA"/>
    <w:rsid w:val="00CA0BD8"/>
    <w:rsid w:val="00CA72BB"/>
    <w:rsid w:val="00CA7FF5"/>
    <w:rsid w:val="00CB07E5"/>
    <w:rsid w:val="00CB14E1"/>
    <w:rsid w:val="00CB1E7C"/>
    <w:rsid w:val="00CB2EA1"/>
    <w:rsid w:val="00CB2F84"/>
    <w:rsid w:val="00CB3E75"/>
    <w:rsid w:val="00CB43F1"/>
    <w:rsid w:val="00CB46C8"/>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6F16"/>
    <w:rsid w:val="00D073FD"/>
    <w:rsid w:val="00D07BE1"/>
    <w:rsid w:val="00D116C0"/>
    <w:rsid w:val="00D13433"/>
    <w:rsid w:val="00D13D8A"/>
    <w:rsid w:val="00D15B90"/>
    <w:rsid w:val="00D20DA7"/>
    <w:rsid w:val="00D2695E"/>
    <w:rsid w:val="00D279D8"/>
    <w:rsid w:val="00D27C8E"/>
    <w:rsid w:val="00D3178F"/>
    <w:rsid w:val="00D4141B"/>
    <w:rsid w:val="00D4145D"/>
    <w:rsid w:val="00D458F0"/>
    <w:rsid w:val="00D50B3B"/>
    <w:rsid w:val="00D52036"/>
    <w:rsid w:val="00D5467F"/>
    <w:rsid w:val="00D55837"/>
    <w:rsid w:val="00D60F51"/>
    <w:rsid w:val="00D6730A"/>
    <w:rsid w:val="00D674A6"/>
    <w:rsid w:val="00D74B7C"/>
    <w:rsid w:val="00D76068"/>
    <w:rsid w:val="00D76B01"/>
    <w:rsid w:val="00D804A2"/>
    <w:rsid w:val="00D84704"/>
    <w:rsid w:val="00D921FD"/>
    <w:rsid w:val="00D93714"/>
    <w:rsid w:val="00D9395D"/>
    <w:rsid w:val="00D95424"/>
    <w:rsid w:val="00DA5C0D"/>
    <w:rsid w:val="00DB714B"/>
    <w:rsid w:val="00DC10F6"/>
    <w:rsid w:val="00DC3E45"/>
    <w:rsid w:val="00DC4598"/>
    <w:rsid w:val="00DD0722"/>
    <w:rsid w:val="00DD212F"/>
    <w:rsid w:val="00DF5BFB"/>
    <w:rsid w:val="00DF5CD6"/>
    <w:rsid w:val="00E022DA"/>
    <w:rsid w:val="00E03BCB"/>
    <w:rsid w:val="00E05C7A"/>
    <w:rsid w:val="00E124DC"/>
    <w:rsid w:val="00E14B56"/>
    <w:rsid w:val="00E26DDF"/>
    <w:rsid w:val="00E30167"/>
    <w:rsid w:val="00E33493"/>
    <w:rsid w:val="00E37922"/>
    <w:rsid w:val="00E406DF"/>
    <w:rsid w:val="00E415D3"/>
    <w:rsid w:val="00E469E4"/>
    <w:rsid w:val="00E475C3"/>
    <w:rsid w:val="00E509B0"/>
    <w:rsid w:val="00E54246"/>
    <w:rsid w:val="00E55D8E"/>
    <w:rsid w:val="00E74A30"/>
    <w:rsid w:val="00E74CB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EF562C"/>
    <w:rsid w:val="00EF6E0F"/>
    <w:rsid w:val="00F03EAC"/>
    <w:rsid w:val="00F04B7C"/>
    <w:rsid w:val="00F076EA"/>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0F8F"/>
    <w:rsid w:val="00F829C7"/>
    <w:rsid w:val="00F834AA"/>
    <w:rsid w:val="00F848D6"/>
    <w:rsid w:val="00F943C8"/>
    <w:rsid w:val="00F96564"/>
    <w:rsid w:val="00F96B28"/>
    <w:rsid w:val="00F971D6"/>
    <w:rsid w:val="00FA15D0"/>
    <w:rsid w:val="00FA41B4"/>
    <w:rsid w:val="00FA5DDD"/>
    <w:rsid w:val="00FA7644"/>
    <w:rsid w:val="00FB27F7"/>
    <w:rsid w:val="00FC069A"/>
    <w:rsid w:val="00FD0B7B"/>
    <w:rsid w:val="00FE0CB4"/>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8726C8B"/>
  <w15:docId w15:val="{C43E3A11-890A-44DF-A977-628CC9DD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3E5FC7"/>
  </w:style>
  <w:style w:type="paragraph" w:styleId="Rubrik1">
    <w:name w:val="heading 1"/>
    <w:basedOn w:val="Brdtext"/>
    <w:next w:val="Brdtext"/>
    <w:link w:val="Rubrik1Char"/>
    <w:uiPriority w:val="1"/>
    <w:qFormat/>
    <w:rsid w:val="003E5FC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3E5FC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3E5FC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3E5FC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3E5FC7"/>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3E5FC7"/>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3E5FC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3E5FC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3E5FC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E5FC7"/>
    <w:pPr>
      <w:tabs>
        <w:tab w:val="left" w:pos="1701"/>
        <w:tab w:val="left" w:pos="3600"/>
        <w:tab w:val="left" w:pos="5387"/>
      </w:tabs>
    </w:pPr>
  </w:style>
  <w:style w:type="character" w:customStyle="1" w:styleId="BrdtextChar">
    <w:name w:val="Brödtext Char"/>
    <w:basedOn w:val="Standardstycketeckensnitt"/>
    <w:link w:val="Brdtext"/>
    <w:rsid w:val="003E5FC7"/>
  </w:style>
  <w:style w:type="paragraph" w:styleId="Brdtextmedindrag">
    <w:name w:val="Body Text Indent"/>
    <w:basedOn w:val="Normal"/>
    <w:link w:val="BrdtextmedindragChar"/>
    <w:qFormat/>
    <w:rsid w:val="003E5FC7"/>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3E5FC7"/>
  </w:style>
  <w:style w:type="character" w:customStyle="1" w:styleId="Rubrik1Char">
    <w:name w:val="Rubrik 1 Char"/>
    <w:basedOn w:val="Standardstycketeckensnitt"/>
    <w:link w:val="Rubrik1"/>
    <w:uiPriority w:val="1"/>
    <w:rsid w:val="003E5FC7"/>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3E5FC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3E5FC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3E5FC7"/>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3E5FC7"/>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3E5FC7"/>
    <w:pPr>
      <w:numPr>
        <w:numId w:val="0"/>
      </w:numPr>
    </w:pPr>
  </w:style>
  <w:style w:type="paragraph" w:customStyle="1" w:styleId="Rubrik2utannumrering">
    <w:name w:val="Rubrik 2 utan numrering"/>
    <w:basedOn w:val="Rubrik2"/>
    <w:next w:val="Brdtext"/>
    <w:uiPriority w:val="1"/>
    <w:qFormat/>
    <w:rsid w:val="003E5FC7"/>
    <w:pPr>
      <w:numPr>
        <w:ilvl w:val="0"/>
        <w:numId w:val="0"/>
      </w:numPr>
    </w:pPr>
  </w:style>
  <w:style w:type="paragraph" w:customStyle="1" w:styleId="Rubrik3utannumrering">
    <w:name w:val="Rubrik 3 utan numrering"/>
    <w:basedOn w:val="Rubrik3"/>
    <w:next w:val="Brdtext"/>
    <w:uiPriority w:val="1"/>
    <w:qFormat/>
    <w:rsid w:val="003E5FC7"/>
    <w:pPr>
      <w:numPr>
        <w:ilvl w:val="0"/>
        <w:numId w:val="0"/>
      </w:numPr>
    </w:pPr>
  </w:style>
  <w:style w:type="character" w:customStyle="1" w:styleId="Rubrik4Char">
    <w:name w:val="Rubrik 4 Char"/>
    <w:basedOn w:val="Standardstycketeckensnitt"/>
    <w:link w:val="Rubrik4"/>
    <w:uiPriority w:val="1"/>
    <w:rsid w:val="003E5FC7"/>
    <w:rPr>
      <w:rFonts w:asciiTheme="majorHAnsi" w:eastAsiaTheme="majorEastAsia" w:hAnsiTheme="majorHAnsi" w:cstheme="majorBidi"/>
      <w:b/>
      <w:iCs/>
      <w:sz w:val="20"/>
    </w:rPr>
  </w:style>
  <w:style w:type="paragraph" w:customStyle="1" w:styleId="Brdtextutanavstnd">
    <w:name w:val="Brödtext utan avstånd"/>
    <w:basedOn w:val="Normal"/>
    <w:qFormat/>
    <w:rsid w:val="003E5FC7"/>
    <w:pPr>
      <w:tabs>
        <w:tab w:val="left" w:pos="1701"/>
        <w:tab w:val="left" w:pos="3600"/>
        <w:tab w:val="left" w:pos="5387"/>
      </w:tabs>
      <w:spacing w:after="0"/>
    </w:pPr>
  </w:style>
  <w:style w:type="paragraph" w:customStyle="1" w:styleId="Bildtext">
    <w:name w:val="Bildtext"/>
    <w:basedOn w:val="Brdtext"/>
    <w:next w:val="Brdtext"/>
    <w:uiPriority w:val="2"/>
    <w:qFormat/>
    <w:rsid w:val="003E5FC7"/>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3E5FC7"/>
    <w:pPr>
      <w:numPr>
        <w:ilvl w:val="0"/>
        <w:numId w:val="0"/>
      </w:numPr>
    </w:pPr>
  </w:style>
  <w:style w:type="paragraph" w:customStyle="1" w:styleId="Rubrik5utannumrering">
    <w:name w:val="Rubrik 5 utan numrering"/>
    <w:basedOn w:val="Rubrik5"/>
    <w:next w:val="Brdtext"/>
    <w:uiPriority w:val="1"/>
    <w:qFormat/>
    <w:rsid w:val="003E5FC7"/>
  </w:style>
  <w:style w:type="paragraph" w:styleId="Beskrivning">
    <w:name w:val="caption"/>
    <w:basedOn w:val="Bildtext"/>
    <w:next w:val="Normal"/>
    <w:uiPriority w:val="35"/>
    <w:semiHidden/>
    <w:qFormat/>
    <w:rsid w:val="003E5FC7"/>
    <w:rPr>
      <w:iCs/>
      <w:szCs w:val="18"/>
    </w:rPr>
  </w:style>
  <w:style w:type="character" w:customStyle="1" w:styleId="Rubrik5Char">
    <w:name w:val="Rubrik 5 Char"/>
    <w:basedOn w:val="Standardstycketeckensnitt"/>
    <w:link w:val="Rubrik5"/>
    <w:uiPriority w:val="1"/>
    <w:rsid w:val="003E5FC7"/>
    <w:rPr>
      <w:rFonts w:asciiTheme="majorHAnsi" w:eastAsiaTheme="majorEastAsia" w:hAnsiTheme="majorHAnsi" w:cstheme="majorBidi"/>
      <w:sz w:val="20"/>
    </w:rPr>
  </w:style>
  <w:style w:type="numbering" w:customStyle="1" w:styleId="RKNumreraderubriker">
    <w:name w:val="RK Numrerade rubriker"/>
    <w:uiPriority w:val="99"/>
    <w:rsid w:val="003E5FC7"/>
    <w:pPr>
      <w:numPr>
        <w:numId w:val="1"/>
      </w:numPr>
    </w:pPr>
  </w:style>
  <w:style w:type="paragraph" w:customStyle="1" w:styleId="Klla">
    <w:name w:val="Källa"/>
    <w:basedOn w:val="Bildtext"/>
    <w:next w:val="Brdtext"/>
    <w:uiPriority w:val="2"/>
    <w:qFormat/>
    <w:rsid w:val="003E5FC7"/>
  </w:style>
  <w:style w:type="paragraph" w:styleId="Sidhuvud">
    <w:name w:val="header"/>
    <w:basedOn w:val="Normal"/>
    <w:link w:val="SidhuvudChar"/>
    <w:uiPriority w:val="99"/>
    <w:rsid w:val="003E5FC7"/>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3E5FC7"/>
    <w:rPr>
      <w:rFonts w:asciiTheme="majorHAnsi" w:hAnsiTheme="majorHAnsi"/>
      <w:sz w:val="19"/>
    </w:rPr>
  </w:style>
  <w:style w:type="paragraph" w:styleId="Sidfot">
    <w:name w:val="footer"/>
    <w:basedOn w:val="Normal"/>
    <w:link w:val="SidfotChar"/>
    <w:uiPriority w:val="99"/>
    <w:semiHidden/>
    <w:rsid w:val="003E5FC7"/>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3E5FC7"/>
    <w:rPr>
      <w:rFonts w:asciiTheme="majorHAnsi" w:hAnsiTheme="majorHAnsi"/>
      <w:sz w:val="16"/>
    </w:rPr>
  </w:style>
  <w:style w:type="paragraph" w:styleId="Innehll2">
    <w:name w:val="toc 2"/>
    <w:basedOn w:val="Normal"/>
    <w:next w:val="Brdtext"/>
    <w:uiPriority w:val="39"/>
    <w:semiHidden/>
    <w:rsid w:val="003E5FC7"/>
    <w:pPr>
      <w:spacing w:after="0" w:line="240" w:lineRule="auto"/>
    </w:pPr>
  </w:style>
  <w:style w:type="character" w:styleId="Sidnummer">
    <w:name w:val="page number"/>
    <w:basedOn w:val="SidfotChar"/>
    <w:uiPriority w:val="99"/>
    <w:semiHidden/>
    <w:rsid w:val="003E5FC7"/>
    <w:rPr>
      <w:rFonts w:asciiTheme="majorHAnsi" w:hAnsiTheme="majorHAnsi"/>
      <w:sz w:val="17"/>
    </w:rPr>
  </w:style>
  <w:style w:type="paragraph" w:styleId="Innehll1">
    <w:name w:val="toc 1"/>
    <w:basedOn w:val="Normal"/>
    <w:next w:val="Brdtext"/>
    <w:uiPriority w:val="39"/>
    <w:semiHidden/>
    <w:rsid w:val="003E5FC7"/>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3E5FC7"/>
    <w:pPr>
      <w:spacing w:after="0" w:line="240" w:lineRule="auto"/>
      <w:ind w:left="284"/>
    </w:pPr>
  </w:style>
  <w:style w:type="character" w:styleId="Hyperlnk">
    <w:name w:val="Hyperlink"/>
    <w:basedOn w:val="Standardstycketeckensnitt"/>
    <w:uiPriority w:val="99"/>
    <w:semiHidden/>
    <w:rsid w:val="003E5FC7"/>
    <w:rPr>
      <w:noProof w:val="0"/>
      <w:color w:val="0563C1" w:themeColor="hyperlink"/>
      <w:u w:val="single"/>
    </w:rPr>
  </w:style>
  <w:style w:type="paragraph" w:styleId="Innehllsfrteckningsrubrik">
    <w:name w:val="TOC Heading"/>
    <w:basedOn w:val="Rubrik1utannumrering"/>
    <w:next w:val="Normal"/>
    <w:uiPriority w:val="39"/>
    <w:semiHidden/>
    <w:qFormat/>
    <w:rsid w:val="003E5FC7"/>
    <w:pPr>
      <w:outlineLvl w:val="9"/>
    </w:pPr>
  </w:style>
  <w:style w:type="table" w:styleId="Tabellrutnt">
    <w:name w:val="Table Grid"/>
    <w:aliases w:val="Ärendeförteckning"/>
    <w:basedOn w:val="Normaltabell"/>
    <w:uiPriority w:val="39"/>
    <w:rsid w:val="003E5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3E5FC7"/>
    <w:pPr>
      <w:spacing w:after="0"/>
    </w:pPr>
    <w:rPr>
      <w:szCs w:val="20"/>
    </w:rPr>
  </w:style>
  <w:style w:type="character" w:customStyle="1" w:styleId="FotnotstextChar">
    <w:name w:val="Fotnotstext Char"/>
    <w:basedOn w:val="Standardstycketeckensnitt"/>
    <w:link w:val="Fotnotstext"/>
    <w:uiPriority w:val="99"/>
    <w:semiHidden/>
    <w:rsid w:val="003E5FC7"/>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3E5FC7"/>
    <w:rPr>
      <w:noProof w:val="0"/>
      <w:vertAlign w:val="superscript"/>
    </w:rPr>
  </w:style>
  <w:style w:type="paragraph" w:styleId="Numreradlista">
    <w:name w:val="List Number"/>
    <w:basedOn w:val="Normal"/>
    <w:uiPriority w:val="6"/>
    <w:rsid w:val="003E5FC7"/>
    <w:pPr>
      <w:numPr>
        <w:numId w:val="36"/>
      </w:numPr>
      <w:spacing w:after="100"/>
    </w:pPr>
  </w:style>
  <w:style w:type="paragraph" w:styleId="Numreradlista2">
    <w:name w:val="List Number 2"/>
    <w:basedOn w:val="Normal"/>
    <w:uiPriority w:val="6"/>
    <w:rsid w:val="003E5FC7"/>
    <w:pPr>
      <w:numPr>
        <w:ilvl w:val="1"/>
        <w:numId w:val="36"/>
      </w:numPr>
      <w:spacing w:after="100"/>
      <w:contextualSpacing/>
    </w:pPr>
  </w:style>
  <w:style w:type="paragraph" w:styleId="Punktlista">
    <w:name w:val="List Bullet"/>
    <w:basedOn w:val="Normal"/>
    <w:uiPriority w:val="6"/>
    <w:rsid w:val="003E5FC7"/>
    <w:pPr>
      <w:numPr>
        <w:numId w:val="28"/>
      </w:numPr>
      <w:spacing w:after="100"/>
      <w:contextualSpacing/>
    </w:pPr>
  </w:style>
  <w:style w:type="paragraph" w:styleId="Punktlista2">
    <w:name w:val="List Bullet 2"/>
    <w:basedOn w:val="Normal"/>
    <w:uiPriority w:val="6"/>
    <w:rsid w:val="003E5FC7"/>
    <w:pPr>
      <w:numPr>
        <w:ilvl w:val="1"/>
        <w:numId w:val="28"/>
      </w:numPr>
      <w:spacing w:after="100"/>
      <w:ind w:left="850" w:hanging="425"/>
      <w:contextualSpacing/>
    </w:pPr>
  </w:style>
  <w:style w:type="numbering" w:customStyle="1" w:styleId="RKNumreradlista">
    <w:name w:val="RK Numrerad lista"/>
    <w:uiPriority w:val="99"/>
    <w:rsid w:val="003E5FC7"/>
    <w:pPr>
      <w:numPr>
        <w:numId w:val="7"/>
      </w:numPr>
    </w:pPr>
  </w:style>
  <w:style w:type="paragraph" w:customStyle="1" w:styleId="Strecklista">
    <w:name w:val="Strecklista"/>
    <w:basedOn w:val="Punktlista"/>
    <w:uiPriority w:val="6"/>
    <w:qFormat/>
    <w:rsid w:val="003E5FC7"/>
    <w:pPr>
      <w:numPr>
        <w:numId w:val="34"/>
      </w:numPr>
    </w:pPr>
  </w:style>
  <w:style w:type="numbering" w:customStyle="1" w:styleId="RKPunktlista">
    <w:name w:val="RK Punktlista"/>
    <w:uiPriority w:val="99"/>
    <w:rsid w:val="003E5FC7"/>
    <w:pPr>
      <w:numPr>
        <w:numId w:val="14"/>
      </w:numPr>
    </w:pPr>
  </w:style>
  <w:style w:type="paragraph" w:customStyle="1" w:styleId="Strecklista2">
    <w:name w:val="Strecklista 2"/>
    <w:basedOn w:val="Strecklista"/>
    <w:uiPriority w:val="6"/>
    <w:semiHidden/>
    <w:qFormat/>
    <w:rsid w:val="003E5FC7"/>
    <w:pPr>
      <w:numPr>
        <w:ilvl w:val="1"/>
      </w:numPr>
    </w:pPr>
  </w:style>
  <w:style w:type="numbering" w:customStyle="1" w:styleId="Strecklistan">
    <w:name w:val="Strecklistan"/>
    <w:uiPriority w:val="99"/>
    <w:rsid w:val="003E5FC7"/>
    <w:pPr>
      <w:numPr>
        <w:numId w:val="18"/>
      </w:numPr>
    </w:pPr>
  </w:style>
  <w:style w:type="character" w:styleId="Platshllartext">
    <w:name w:val="Placeholder Text"/>
    <w:basedOn w:val="Standardstycketeckensnitt"/>
    <w:uiPriority w:val="99"/>
    <w:semiHidden/>
    <w:rsid w:val="003E5FC7"/>
    <w:rPr>
      <w:noProof w:val="0"/>
      <w:color w:val="808080"/>
    </w:rPr>
  </w:style>
  <w:style w:type="paragraph" w:styleId="Numreradlista3">
    <w:name w:val="List Number 3"/>
    <w:basedOn w:val="Normal"/>
    <w:uiPriority w:val="6"/>
    <w:rsid w:val="003E5FC7"/>
    <w:pPr>
      <w:numPr>
        <w:ilvl w:val="2"/>
        <w:numId w:val="36"/>
      </w:numPr>
      <w:spacing w:after="100"/>
      <w:contextualSpacing/>
    </w:pPr>
  </w:style>
  <w:style w:type="paragraph" w:customStyle="1" w:styleId="Strecklista3">
    <w:name w:val="Strecklista 3"/>
    <w:basedOn w:val="Brdtext"/>
    <w:uiPriority w:val="6"/>
    <w:semiHidden/>
    <w:qFormat/>
    <w:rsid w:val="003E5FC7"/>
    <w:pPr>
      <w:numPr>
        <w:ilvl w:val="2"/>
        <w:numId w:val="34"/>
      </w:numPr>
      <w:spacing w:after="100"/>
    </w:pPr>
  </w:style>
  <w:style w:type="paragraph" w:styleId="Punktlista3">
    <w:name w:val="List Bullet 3"/>
    <w:basedOn w:val="Normal"/>
    <w:uiPriority w:val="6"/>
    <w:rsid w:val="003E5FC7"/>
    <w:pPr>
      <w:numPr>
        <w:ilvl w:val="2"/>
        <w:numId w:val="28"/>
      </w:numPr>
      <w:spacing w:after="100"/>
      <w:contextualSpacing/>
    </w:pPr>
  </w:style>
  <w:style w:type="paragraph" w:customStyle="1" w:styleId="Brdtextmedram">
    <w:name w:val="Brödtext med ram"/>
    <w:basedOn w:val="Brdtext"/>
    <w:qFormat/>
    <w:rsid w:val="003E5FC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E5FC7"/>
    <w:rPr>
      <w:rFonts w:ascii="Calibri" w:hAnsi="Calibri" w:cs="Calibri"/>
      <w:sz w:val="16"/>
    </w:rPr>
  </w:style>
  <w:style w:type="character" w:customStyle="1" w:styleId="DocNrChar">
    <w:name w:val="DocNr Char"/>
    <w:basedOn w:val="Standardstycketeckensnitt"/>
    <w:link w:val="DocNr"/>
    <w:semiHidden/>
    <w:rsid w:val="003E5FC7"/>
    <w:rPr>
      <w:rFonts w:ascii="Calibri" w:hAnsi="Calibri" w:cs="Calibri"/>
      <w:sz w:val="16"/>
    </w:rPr>
  </w:style>
  <w:style w:type="paragraph" w:customStyle="1" w:styleId="RKnormal">
    <w:name w:val="RKnormal"/>
    <w:basedOn w:val="Normal"/>
    <w:semiHidden/>
    <w:rsid w:val="003E5FC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3E5FC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E5FC7"/>
    <w:pPr>
      <w:spacing w:after="0" w:line="240" w:lineRule="auto"/>
    </w:pPr>
  </w:style>
  <w:style w:type="character" w:customStyle="1" w:styleId="AnteckningsrubrikChar">
    <w:name w:val="Anteckningsrubrik Char"/>
    <w:basedOn w:val="Standardstycketeckensnitt"/>
    <w:link w:val="Anteckningsrubrik"/>
    <w:uiPriority w:val="99"/>
    <w:semiHidden/>
    <w:rsid w:val="003E5FC7"/>
  </w:style>
  <w:style w:type="character" w:styleId="AnvndHyperlnk">
    <w:name w:val="FollowedHyperlink"/>
    <w:basedOn w:val="Standardstycketeckensnitt"/>
    <w:uiPriority w:val="99"/>
    <w:semiHidden/>
    <w:unhideWhenUsed/>
    <w:rsid w:val="003E5FC7"/>
    <w:rPr>
      <w:noProof w:val="0"/>
      <w:color w:val="954F72" w:themeColor="followedHyperlink"/>
      <w:u w:val="single"/>
    </w:rPr>
  </w:style>
  <w:style w:type="paragraph" w:styleId="Avslutandetext">
    <w:name w:val="Closing"/>
    <w:basedOn w:val="Normal"/>
    <w:link w:val="AvslutandetextChar"/>
    <w:uiPriority w:val="99"/>
    <w:semiHidden/>
    <w:unhideWhenUsed/>
    <w:rsid w:val="003E5FC7"/>
    <w:pPr>
      <w:spacing w:after="0" w:line="240" w:lineRule="auto"/>
      <w:ind w:left="4252"/>
    </w:pPr>
  </w:style>
  <w:style w:type="character" w:customStyle="1" w:styleId="AvslutandetextChar">
    <w:name w:val="Avslutande text Char"/>
    <w:basedOn w:val="Standardstycketeckensnitt"/>
    <w:link w:val="Avslutandetext"/>
    <w:uiPriority w:val="99"/>
    <w:semiHidden/>
    <w:rsid w:val="003E5FC7"/>
  </w:style>
  <w:style w:type="paragraph" w:styleId="Avsndaradress-brev">
    <w:name w:val="envelope return"/>
    <w:basedOn w:val="Normal"/>
    <w:uiPriority w:val="99"/>
    <w:semiHidden/>
    <w:unhideWhenUsed/>
    <w:rsid w:val="003E5FC7"/>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3E5FC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E5FC7"/>
    <w:rPr>
      <w:rFonts w:ascii="Segoe UI" w:hAnsi="Segoe UI" w:cs="Segoe UI"/>
      <w:sz w:val="18"/>
      <w:szCs w:val="18"/>
    </w:rPr>
  </w:style>
  <w:style w:type="character" w:styleId="Betoning">
    <w:name w:val="Emphasis"/>
    <w:basedOn w:val="Standardstycketeckensnitt"/>
    <w:uiPriority w:val="20"/>
    <w:semiHidden/>
    <w:qFormat/>
    <w:rsid w:val="003E5FC7"/>
    <w:rPr>
      <w:i/>
      <w:iCs/>
      <w:noProof w:val="0"/>
    </w:rPr>
  </w:style>
  <w:style w:type="character" w:styleId="Bokenstitel">
    <w:name w:val="Book Title"/>
    <w:basedOn w:val="Standardstycketeckensnitt"/>
    <w:uiPriority w:val="33"/>
    <w:semiHidden/>
    <w:qFormat/>
    <w:rsid w:val="003E5FC7"/>
    <w:rPr>
      <w:b/>
      <w:bCs/>
      <w:i/>
      <w:iCs/>
      <w:noProof w:val="0"/>
      <w:spacing w:val="5"/>
    </w:rPr>
  </w:style>
  <w:style w:type="paragraph" w:styleId="Brdtext2">
    <w:name w:val="Body Text 2"/>
    <w:basedOn w:val="Normal"/>
    <w:link w:val="Brdtext2Char"/>
    <w:uiPriority w:val="99"/>
    <w:semiHidden/>
    <w:unhideWhenUsed/>
    <w:rsid w:val="003E5FC7"/>
    <w:pPr>
      <w:spacing w:after="120" w:line="480" w:lineRule="auto"/>
    </w:pPr>
  </w:style>
  <w:style w:type="character" w:customStyle="1" w:styleId="Brdtext2Char">
    <w:name w:val="Brödtext 2 Char"/>
    <w:basedOn w:val="Standardstycketeckensnitt"/>
    <w:link w:val="Brdtext2"/>
    <w:uiPriority w:val="99"/>
    <w:semiHidden/>
    <w:rsid w:val="003E5FC7"/>
  </w:style>
  <w:style w:type="paragraph" w:styleId="Brdtext3">
    <w:name w:val="Body Text 3"/>
    <w:basedOn w:val="Normal"/>
    <w:link w:val="Brdtext3Char"/>
    <w:uiPriority w:val="99"/>
    <w:semiHidden/>
    <w:unhideWhenUsed/>
    <w:rsid w:val="003E5FC7"/>
    <w:pPr>
      <w:spacing w:after="120"/>
    </w:pPr>
    <w:rPr>
      <w:sz w:val="16"/>
      <w:szCs w:val="16"/>
    </w:rPr>
  </w:style>
  <w:style w:type="character" w:customStyle="1" w:styleId="Brdtext3Char">
    <w:name w:val="Brödtext 3 Char"/>
    <w:basedOn w:val="Standardstycketeckensnitt"/>
    <w:link w:val="Brdtext3"/>
    <w:uiPriority w:val="99"/>
    <w:semiHidden/>
    <w:rsid w:val="003E5FC7"/>
    <w:rPr>
      <w:sz w:val="16"/>
      <w:szCs w:val="16"/>
    </w:rPr>
  </w:style>
  <w:style w:type="paragraph" w:styleId="Brdtextmedfrstaindrag">
    <w:name w:val="Body Text First Indent"/>
    <w:basedOn w:val="Brdtext"/>
    <w:link w:val="BrdtextmedfrstaindragChar"/>
    <w:uiPriority w:val="99"/>
    <w:semiHidden/>
    <w:unhideWhenUsed/>
    <w:rsid w:val="003E5FC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3E5FC7"/>
  </w:style>
  <w:style w:type="paragraph" w:styleId="Brdtextmedfrstaindrag2">
    <w:name w:val="Body Text First Indent 2"/>
    <w:basedOn w:val="Brdtextmedindrag"/>
    <w:link w:val="Brdtextmedfrstaindrag2Char"/>
    <w:uiPriority w:val="99"/>
    <w:semiHidden/>
    <w:unhideWhenUsed/>
    <w:rsid w:val="003E5FC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3E5FC7"/>
  </w:style>
  <w:style w:type="paragraph" w:styleId="Brdtextmedindrag2">
    <w:name w:val="Body Text Indent 2"/>
    <w:basedOn w:val="Normal"/>
    <w:link w:val="Brdtextmedindrag2Char"/>
    <w:uiPriority w:val="99"/>
    <w:semiHidden/>
    <w:unhideWhenUsed/>
    <w:rsid w:val="003E5FC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E5FC7"/>
  </w:style>
  <w:style w:type="paragraph" w:styleId="Brdtextmedindrag3">
    <w:name w:val="Body Text Indent 3"/>
    <w:basedOn w:val="Normal"/>
    <w:link w:val="Brdtextmedindrag3Char"/>
    <w:uiPriority w:val="99"/>
    <w:semiHidden/>
    <w:unhideWhenUsed/>
    <w:rsid w:val="003E5FC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E5FC7"/>
    <w:rPr>
      <w:sz w:val="16"/>
      <w:szCs w:val="16"/>
    </w:rPr>
  </w:style>
  <w:style w:type="paragraph" w:styleId="Citat">
    <w:name w:val="Quote"/>
    <w:basedOn w:val="Normal"/>
    <w:next w:val="Normal"/>
    <w:link w:val="CitatChar"/>
    <w:uiPriority w:val="29"/>
    <w:semiHidden/>
    <w:qFormat/>
    <w:rsid w:val="003E5FC7"/>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3E5FC7"/>
    <w:rPr>
      <w:i/>
      <w:iCs/>
      <w:color w:val="404040" w:themeColor="text1" w:themeTint="BF"/>
    </w:rPr>
  </w:style>
  <w:style w:type="paragraph" w:styleId="Citatfrteckning">
    <w:name w:val="table of authorities"/>
    <w:basedOn w:val="Normal"/>
    <w:next w:val="Normal"/>
    <w:uiPriority w:val="99"/>
    <w:semiHidden/>
    <w:unhideWhenUsed/>
    <w:rsid w:val="003E5FC7"/>
    <w:pPr>
      <w:spacing w:after="0"/>
      <w:ind w:left="250" w:hanging="250"/>
    </w:pPr>
  </w:style>
  <w:style w:type="paragraph" w:styleId="Citatfrteckningsrubrik">
    <w:name w:val="toa heading"/>
    <w:basedOn w:val="Normal"/>
    <w:next w:val="Normal"/>
    <w:uiPriority w:val="99"/>
    <w:semiHidden/>
    <w:unhideWhenUsed/>
    <w:rsid w:val="003E5FC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E5FC7"/>
  </w:style>
  <w:style w:type="character" w:customStyle="1" w:styleId="DatumChar">
    <w:name w:val="Datum Char"/>
    <w:basedOn w:val="Standardstycketeckensnitt"/>
    <w:link w:val="Datum"/>
    <w:uiPriority w:val="99"/>
    <w:semiHidden/>
    <w:rsid w:val="003E5FC7"/>
  </w:style>
  <w:style w:type="character" w:styleId="Diskretbetoning">
    <w:name w:val="Subtle Emphasis"/>
    <w:basedOn w:val="Standardstycketeckensnitt"/>
    <w:uiPriority w:val="19"/>
    <w:semiHidden/>
    <w:qFormat/>
    <w:rsid w:val="003E5FC7"/>
    <w:rPr>
      <w:i/>
      <w:iCs/>
      <w:noProof w:val="0"/>
      <w:color w:val="404040" w:themeColor="text1" w:themeTint="BF"/>
    </w:rPr>
  </w:style>
  <w:style w:type="character" w:styleId="Diskretreferens">
    <w:name w:val="Subtle Reference"/>
    <w:basedOn w:val="Standardstycketeckensnitt"/>
    <w:uiPriority w:val="31"/>
    <w:semiHidden/>
    <w:qFormat/>
    <w:rsid w:val="003E5FC7"/>
    <w:rPr>
      <w:smallCaps/>
      <w:noProof w:val="0"/>
      <w:color w:val="5A5A5A" w:themeColor="text1" w:themeTint="A5"/>
    </w:rPr>
  </w:style>
  <w:style w:type="table" w:styleId="Diskrettabell1">
    <w:name w:val="Table Subtle 1"/>
    <w:basedOn w:val="Normaltabell"/>
    <w:uiPriority w:val="99"/>
    <w:semiHidden/>
    <w:unhideWhenUsed/>
    <w:rsid w:val="003E5FC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3E5FC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3E5FC7"/>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3E5FC7"/>
    <w:rPr>
      <w:rFonts w:ascii="Segoe UI" w:hAnsi="Segoe UI" w:cs="Segoe UI"/>
      <w:sz w:val="16"/>
      <w:szCs w:val="16"/>
    </w:rPr>
  </w:style>
  <w:style w:type="table" w:styleId="Eleganttabell">
    <w:name w:val="Table Elegant"/>
    <w:basedOn w:val="Normaltabell"/>
    <w:uiPriority w:val="99"/>
    <w:semiHidden/>
    <w:unhideWhenUsed/>
    <w:rsid w:val="003E5FC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3E5FC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3E5FC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3E5FC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3E5FC7"/>
    <w:pPr>
      <w:spacing w:after="0" w:line="240" w:lineRule="auto"/>
    </w:pPr>
  </w:style>
  <w:style w:type="character" w:customStyle="1" w:styleId="E-postsignaturChar">
    <w:name w:val="E-postsignatur Char"/>
    <w:basedOn w:val="Standardstycketeckensnitt"/>
    <w:link w:val="E-postsignatur"/>
    <w:uiPriority w:val="99"/>
    <w:semiHidden/>
    <w:rsid w:val="003E5FC7"/>
  </w:style>
  <w:style w:type="paragraph" w:styleId="Figurfrteckning">
    <w:name w:val="table of figures"/>
    <w:basedOn w:val="Normal"/>
    <w:next w:val="Normal"/>
    <w:uiPriority w:val="99"/>
    <w:semiHidden/>
    <w:unhideWhenUsed/>
    <w:rsid w:val="003E5FC7"/>
    <w:pPr>
      <w:spacing w:after="0"/>
    </w:pPr>
  </w:style>
  <w:style w:type="table" w:styleId="Frgadlista">
    <w:name w:val="Colorful List"/>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3E5FC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3E5FC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3E5FC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3E5FC7"/>
    <w:rPr>
      <w:noProof w:val="0"/>
      <w:color w:val="2B579A"/>
      <w:shd w:val="clear" w:color="auto" w:fill="E6E6E6"/>
    </w:rPr>
  </w:style>
  <w:style w:type="paragraph" w:styleId="HTML-adress">
    <w:name w:val="HTML Address"/>
    <w:basedOn w:val="Normal"/>
    <w:link w:val="HTML-adressChar"/>
    <w:uiPriority w:val="99"/>
    <w:semiHidden/>
    <w:unhideWhenUsed/>
    <w:rsid w:val="003E5FC7"/>
    <w:pPr>
      <w:spacing w:after="0" w:line="240" w:lineRule="auto"/>
    </w:pPr>
    <w:rPr>
      <w:i/>
      <w:iCs/>
    </w:rPr>
  </w:style>
  <w:style w:type="character" w:customStyle="1" w:styleId="HTML-adressChar">
    <w:name w:val="HTML - adress Char"/>
    <w:basedOn w:val="Standardstycketeckensnitt"/>
    <w:link w:val="HTML-adress"/>
    <w:uiPriority w:val="99"/>
    <w:semiHidden/>
    <w:rsid w:val="003E5FC7"/>
    <w:rPr>
      <w:i/>
      <w:iCs/>
    </w:rPr>
  </w:style>
  <w:style w:type="character" w:styleId="HTML-akronym">
    <w:name w:val="HTML Acronym"/>
    <w:basedOn w:val="Standardstycketeckensnitt"/>
    <w:uiPriority w:val="99"/>
    <w:semiHidden/>
    <w:unhideWhenUsed/>
    <w:rsid w:val="003E5FC7"/>
    <w:rPr>
      <w:noProof w:val="0"/>
    </w:rPr>
  </w:style>
  <w:style w:type="character" w:styleId="HTML-citat">
    <w:name w:val="HTML Cite"/>
    <w:basedOn w:val="Standardstycketeckensnitt"/>
    <w:uiPriority w:val="99"/>
    <w:semiHidden/>
    <w:unhideWhenUsed/>
    <w:rsid w:val="003E5FC7"/>
    <w:rPr>
      <w:i/>
      <w:iCs/>
      <w:noProof w:val="0"/>
    </w:rPr>
  </w:style>
  <w:style w:type="character" w:styleId="HTML-definition">
    <w:name w:val="HTML Definition"/>
    <w:basedOn w:val="Standardstycketeckensnitt"/>
    <w:uiPriority w:val="99"/>
    <w:semiHidden/>
    <w:unhideWhenUsed/>
    <w:rsid w:val="003E5FC7"/>
    <w:rPr>
      <w:i/>
      <w:iCs/>
      <w:noProof w:val="0"/>
    </w:rPr>
  </w:style>
  <w:style w:type="character" w:styleId="HTML-exempel">
    <w:name w:val="HTML Sample"/>
    <w:basedOn w:val="Standardstycketeckensnitt"/>
    <w:uiPriority w:val="99"/>
    <w:semiHidden/>
    <w:unhideWhenUsed/>
    <w:rsid w:val="003E5FC7"/>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3E5FC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E5FC7"/>
    <w:rPr>
      <w:rFonts w:ascii="Consolas" w:hAnsi="Consolas"/>
      <w:sz w:val="20"/>
      <w:szCs w:val="20"/>
    </w:rPr>
  </w:style>
  <w:style w:type="character" w:styleId="HTML-kod">
    <w:name w:val="HTML Code"/>
    <w:basedOn w:val="Standardstycketeckensnitt"/>
    <w:uiPriority w:val="99"/>
    <w:semiHidden/>
    <w:unhideWhenUsed/>
    <w:rsid w:val="003E5FC7"/>
    <w:rPr>
      <w:rFonts w:ascii="Consolas" w:hAnsi="Consolas"/>
      <w:noProof w:val="0"/>
      <w:sz w:val="20"/>
      <w:szCs w:val="20"/>
    </w:rPr>
  </w:style>
  <w:style w:type="character" w:styleId="HTML-skrivmaskin">
    <w:name w:val="HTML Typewriter"/>
    <w:basedOn w:val="Standardstycketeckensnitt"/>
    <w:uiPriority w:val="99"/>
    <w:semiHidden/>
    <w:unhideWhenUsed/>
    <w:rsid w:val="003E5FC7"/>
    <w:rPr>
      <w:rFonts w:ascii="Consolas" w:hAnsi="Consolas"/>
      <w:noProof w:val="0"/>
      <w:sz w:val="20"/>
      <w:szCs w:val="20"/>
    </w:rPr>
  </w:style>
  <w:style w:type="character" w:styleId="HTML-tangentbord">
    <w:name w:val="HTML Keyboard"/>
    <w:basedOn w:val="Standardstycketeckensnitt"/>
    <w:uiPriority w:val="99"/>
    <w:semiHidden/>
    <w:unhideWhenUsed/>
    <w:rsid w:val="003E5FC7"/>
    <w:rPr>
      <w:rFonts w:ascii="Consolas" w:hAnsi="Consolas"/>
      <w:noProof w:val="0"/>
      <w:sz w:val="20"/>
      <w:szCs w:val="20"/>
    </w:rPr>
  </w:style>
  <w:style w:type="character" w:styleId="HTML-variabel">
    <w:name w:val="HTML Variable"/>
    <w:basedOn w:val="Standardstycketeckensnitt"/>
    <w:uiPriority w:val="99"/>
    <w:semiHidden/>
    <w:unhideWhenUsed/>
    <w:rsid w:val="003E5FC7"/>
    <w:rPr>
      <w:i/>
      <w:iCs/>
      <w:noProof w:val="0"/>
    </w:rPr>
  </w:style>
  <w:style w:type="paragraph" w:styleId="Index1">
    <w:name w:val="index 1"/>
    <w:basedOn w:val="Normal"/>
    <w:next w:val="Normal"/>
    <w:autoRedefine/>
    <w:uiPriority w:val="99"/>
    <w:semiHidden/>
    <w:unhideWhenUsed/>
    <w:rsid w:val="003E5FC7"/>
    <w:pPr>
      <w:spacing w:after="0" w:line="240" w:lineRule="auto"/>
      <w:ind w:left="250" w:hanging="250"/>
    </w:pPr>
  </w:style>
  <w:style w:type="paragraph" w:styleId="Index2">
    <w:name w:val="index 2"/>
    <w:basedOn w:val="Normal"/>
    <w:next w:val="Normal"/>
    <w:autoRedefine/>
    <w:uiPriority w:val="99"/>
    <w:semiHidden/>
    <w:unhideWhenUsed/>
    <w:rsid w:val="003E5FC7"/>
    <w:pPr>
      <w:spacing w:after="0" w:line="240" w:lineRule="auto"/>
      <w:ind w:left="500" w:hanging="250"/>
    </w:pPr>
  </w:style>
  <w:style w:type="paragraph" w:styleId="Index3">
    <w:name w:val="index 3"/>
    <w:basedOn w:val="Normal"/>
    <w:next w:val="Normal"/>
    <w:autoRedefine/>
    <w:uiPriority w:val="99"/>
    <w:semiHidden/>
    <w:unhideWhenUsed/>
    <w:rsid w:val="003E5FC7"/>
    <w:pPr>
      <w:spacing w:after="0" w:line="240" w:lineRule="auto"/>
      <w:ind w:left="750" w:hanging="250"/>
    </w:pPr>
  </w:style>
  <w:style w:type="paragraph" w:styleId="Index4">
    <w:name w:val="index 4"/>
    <w:basedOn w:val="Normal"/>
    <w:next w:val="Normal"/>
    <w:autoRedefine/>
    <w:uiPriority w:val="99"/>
    <w:semiHidden/>
    <w:unhideWhenUsed/>
    <w:rsid w:val="003E5FC7"/>
    <w:pPr>
      <w:spacing w:after="0" w:line="240" w:lineRule="auto"/>
      <w:ind w:left="1000" w:hanging="250"/>
    </w:pPr>
  </w:style>
  <w:style w:type="paragraph" w:styleId="Index5">
    <w:name w:val="index 5"/>
    <w:basedOn w:val="Normal"/>
    <w:next w:val="Normal"/>
    <w:autoRedefine/>
    <w:uiPriority w:val="99"/>
    <w:semiHidden/>
    <w:unhideWhenUsed/>
    <w:rsid w:val="003E5FC7"/>
    <w:pPr>
      <w:spacing w:after="0" w:line="240" w:lineRule="auto"/>
      <w:ind w:left="1250" w:hanging="250"/>
    </w:pPr>
  </w:style>
  <w:style w:type="paragraph" w:styleId="Index6">
    <w:name w:val="index 6"/>
    <w:basedOn w:val="Normal"/>
    <w:next w:val="Normal"/>
    <w:autoRedefine/>
    <w:uiPriority w:val="99"/>
    <w:semiHidden/>
    <w:unhideWhenUsed/>
    <w:rsid w:val="003E5FC7"/>
    <w:pPr>
      <w:spacing w:after="0" w:line="240" w:lineRule="auto"/>
      <w:ind w:left="1500" w:hanging="250"/>
    </w:pPr>
  </w:style>
  <w:style w:type="paragraph" w:styleId="Index7">
    <w:name w:val="index 7"/>
    <w:basedOn w:val="Normal"/>
    <w:next w:val="Normal"/>
    <w:autoRedefine/>
    <w:uiPriority w:val="99"/>
    <w:semiHidden/>
    <w:unhideWhenUsed/>
    <w:rsid w:val="003E5FC7"/>
    <w:pPr>
      <w:spacing w:after="0" w:line="240" w:lineRule="auto"/>
      <w:ind w:left="1750" w:hanging="250"/>
    </w:pPr>
  </w:style>
  <w:style w:type="paragraph" w:styleId="Index8">
    <w:name w:val="index 8"/>
    <w:basedOn w:val="Normal"/>
    <w:next w:val="Normal"/>
    <w:autoRedefine/>
    <w:uiPriority w:val="99"/>
    <w:semiHidden/>
    <w:unhideWhenUsed/>
    <w:rsid w:val="003E5FC7"/>
    <w:pPr>
      <w:spacing w:after="0" w:line="240" w:lineRule="auto"/>
      <w:ind w:left="2000" w:hanging="250"/>
    </w:pPr>
  </w:style>
  <w:style w:type="paragraph" w:styleId="Index9">
    <w:name w:val="index 9"/>
    <w:basedOn w:val="Normal"/>
    <w:next w:val="Normal"/>
    <w:autoRedefine/>
    <w:uiPriority w:val="99"/>
    <w:semiHidden/>
    <w:unhideWhenUsed/>
    <w:rsid w:val="003E5FC7"/>
    <w:pPr>
      <w:spacing w:after="0" w:line="240" w:lineRule="auto"/>
      <w:ind w:left="2250" w:hanging="250"/>
    </w:pPr>
  </w:style>
  <w:style w:type="paragraph" w:styleId="Indexrubrik">
    <w:name w:val="index heading"/>
    <w:basedOn w:val="Normal"/>
    <w:next w:val="Index1"/>
    <w:uiPriority w:val="99"/>
    <w:semiHidden/>
    <w:unhideWhenUsed/>
    <w:rsid w:val="003E5FC7"/>
    <w:rPr>
      <w:rFonts w:asciiTheme="majorHAnsi" w:eastAsiaTheme="majorEastAsia" w:hAnsiTheme="majorHAnsi" w:cstheme="majorBidi"/>
      <w:b/>
      <w:bCs/>
    </w:rPr>
  </w:style>
  <w:style w:type="paragraph" w:styleId="Indragetstycke">
    <w:name w:val="Block Text"/>
    <w:basedOn w:val="Normal"/>
    <w:uiPriority w:val="99"/>
    <w:semiHidden/>
    <w:unhideWhenUsed/>
    <w:rsid w:val="003E5FC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3E5FC7"/>
    <w:pPr>
      <w:spacing w:after="0" w:line="240" w:lineRule="auto"/>
    </w:pPr>
  </w:style>
  <w:style w:type="paragraph" w:styleId="Inledning">
    <w:name w:val="Salutation"/>
    <w:basedOn w:val="Normal"/>
    <w:next w:val="Normal"/>
    <w:link w:val="InledningChar"/>
    <w:uiPriority w:val="99"/>
    <w:semiHidden/>
    <w:unhideWhenUsed/>
    <w:rsid w:val="003E5FC7"/>
  </w:style>
  <w:style w:type="character" w:customStyle="1" w:styleId="InledningChar">
    <w:name w:val="Inledning Char"/>
    <w:basedOn w:val="Standardstycketeckensnitt"/>
    <w:link w:val="Inledning"/>
    <w:uiPriority w:val="99"/>
    <w:semiHidden/>
    <w:rsid w:val="003E5FC7"/>
  </w:style>
  <w:style w:type="paragraph" w:styleId="Innehll4">
    <w:name w:val="toc 4"/>
    <w:basedOn w:val="Normal"/>
    <w:next w:val="Normal"/>
    <w:autoRedefine/>
    <w:uiPriority w:val="39"/>
    <w:semiHidden/>
    <w:unhideWhenUsed/>
    <w:rsid w:val="003E5FC7"/>
    <w:pPr>
      <w:spacing w:after="100"/>
      <w:ind w:left="750"/>
    </w:pPr>
  </w:style>
  <w:style w:type="paragraph" w:styleId="Innehll5">
    <w:name w:val="toc 5"/>
    <w:basedOn w:val="Normal"/>
    <w:next w:val="Normal"/>
    <w:autoRedefine/>
    <w:uiPriority w:val="39"/>
    <w:semiHidden/>
    <w:unhideWhenUsed/>
    <w:rsid w:val="003E5FC7"/>
    <w:pPr>
      <w:spacing w:after="100"/>
      <w:ind w:left="1000"/>
    </w:pPr>
  </w:style>
  <w:style w:type="paragraph" w:styleId="Innehll6">
    <w:name w:val="toc 6"/>
    <w:basedOn w:val="Normal"/>
    <w:next w:val="Normal"/>
    <w:autoRedefine/>
    <w:uiPriority w:val="39"/>
    <w:semiHidden/>
    <w:unhideWhenUsed/>
    <w:rsid w:val="003E5FC7"/>
    <w:pPr>
      <w:spacing w:after="100"/>
      <w:ind w:left="1250"/>
    </w:pPr>
  </w:style>
  <w:style w:type="paragraph" w:styleId="Innehll7">
    <w:name w:val="toc 7"/>
    <w:basedOn w:val="Normal"/>
    <w:next w:val="Normal"/>
    <w:autoRedefine/>
    <w:uiPriority w:val="39"/>
    <w:semiHidden/>
    <w:unhideWhenUsed/>
    <w:rsid w:val="003E5FC7"/>
    <w:pPr>
      <w:spacing w:after="100"/>
      <w:ind w:left="1500"/>
    </w:pPr>
  </w:style>
  <w:style w:type="paragraph" w:styleId="Innehll8">
    <w:name w:val="toc 8"/>
    <w:basedOn w:val="Normal"/>
    <w:next w:val="Normal"/>
    <w:autoRedefine/>
    <w:uiPriority w:val="39"/>
    <w:semiHidden/>
    <w:unhideWhenUsed/>
    <w:rsid w:val="003E5FC7"/>
    <w:pPr>
      <w:spacing w:after="100"/>
      <w:ind w:left="1750"/>
    </w:pPr>
  </w:style>
  <w:style w:type="paragraph" w:styleId="Innehll9">
    <w:name w:val="toc 9"/>
    <w:basedOn w:val="Normal"/>
    <w:next w:val="Normal"/>
    <w:autoRedefine/>
    <w:uiPriority w:val="39"/>
    <w:semiHidden/>
    <w:unhideWhenUsed/>
    <w:rsid w:val="003E5FC7"/>
    <w:pPr>
      <w:spacing w:after="100"/>
      <w:ind w:left="2000"/>
    </w:pPr>
  </w:style>
  <w:style w:type="paragraph" w:styleId="Kommentarer">
    <w:name w:val="annotation text"/>
    <w:basedOn w:val="Normal"/>
    <w:link w:val="KommentarerChar"/>
    <w:uiPriority w:val="99"/>
    <w:semiHidden/>
    <w:unhideWhenUsed/>
    <w:rsid w:val="003E5FC7"/>
    <w:pPr>
      <w:spacing w:line="240" w:lineRule="auto"/>
    </w:pPr>
    <w:rPr>
      <w:sz w:val="20"/>
      <w:szCs w:val="20"/>
    </w:rPr>
  </w:style>
  <w:style w:type="character" w:customStyle="1" w:styleId="KommentarerChar">
    <w:name w:val="Kommentarer Char"/>
    <w:basedOn w:val="Standardstycketeckensnitt"/>
    <w:link w:val="Kommentarer"/>
    <w:uiPriority w:val="99"/>
    <w:semiHidden/>
    <w:rsid w:val="003E5FC7"/>
    <w:rPr>
      <w:sz w:val="20"/>
      <w:szCs w:val="20"/>
    </w:rPr>
  </w:style>
  <w:style w:type="character" w:styleId="Kommentarsreferens">
    <w:name w:val="annotation reference"/>
    <w:basedOn w:val="Standardstycketeckensnitt"/>
    <w:uiPriority w:val="99"/>
    <w:semiHidden/>
    <w:unhideWhenUsed/>
    <w:rsid w:val="003E5FC7"/>
    <w:rPr>
      <w:noProof w:val="0"/>
      <w:sz w:val="16"/>
      <w:szCs w:val="16"/>
    </w:rPr>
  </w:style>
  <w:style w:type="paragraph" w:styleId="Kommentarsmne">
    <w:name w:val="annotation subject"/>
    <w:basedOn w:val="Kommentarer"/>
    <w:next w:val="Kommentarer"/>
    <w:link w:val="KommentarsmneChar"/>
    <w:uiPriority w:val="99"/>
    <w:semiHidden/>
    <w:unhideWhenUsed/>
    <w:rsid w:val="003E5FC7"/>
    <w:rPr>
      <w:b/>
      <w:bCs/>
    </w:rPr>
  </w:style>
  <w:style w:type="character" w:customStyle="1" w:styleId="KommentarsmneChar">
    <w:name w:val="Kommentarsämne Char"/>
    <w:basedOn w:val="KommentarerChar"/>
    <w:link w:val="Kommentarsmne"/>
    <w:uiPriority w:val="99"/>
    <w:semiHidden/>
    <w:rsid w:val="003E5FC7"/>
    <w:rPr>
      <w:b/>
      <w:bCs/>
      <w:sz w:val="20"/>
      <w:szCs w:val="20"/>
    </w:rPr>
  </w:style>
  <w:style w:type="paragraph" w:styleId="Lista">
    <w:name w:val="List"/>
    <w:basedOn w:val="Normal"/>
    <w:uiPriority w:val="99"/>
    <w:semiHidden/>
    <w:unhideWhenUsed/>
    <w:rsid w:val="003E5FC7"/>
    <w:pPr>
      <w:ind w:left="283" w:hanging="283"/>
      <w:contextualSpacing/>
    </w:pPr>
  </w:style>
  <w:style w:type="paragraph" w:styleId="Lista2">
    <w:name w:val="List 2"/>
    <w:basedOn w:val="Normal"/>
    <w:uiPriority w:val="99"/>
    <w:semiHidden/>
    <w:unhideWhenUsed/>
    <w:rsid w:val="003E5FC7"/>
    <w:pPr>
      <w:ind w:left="566" w:hanging="283"/>
      <w:contextualSpacing/>
    </w:pPr>
  </w:style>
  <w:style w:type="paragraph" w:styleId="Lista3">
    <w:name w:val="List 3"/>
    <w:basedOn w:val="Normal"/>
    <w:uiPriority w:val="99"/>
    <w:semiHidden/>
    <w:unhideWhenUsed/>
    <w:rsid w:val="003E5FC7"/>
    <w:pPr>
      <w:ind w:left="849" w:hanging="283"/>
      <w:contextualSpacing/>
    </w:pPr>
  </w:style>
  <w:style w:type="paragraph" w:styleId="Lista4">
    <w:name w:val="List 4"/>
    <w:basedOn w:val="Normal"/>
    <w:uiPriority w:val="99"/>
    <w:semiHidden/>
    <w:unhideWhenUsed/>
    <w:rsid w:val="003E5FC7"/>
    <w:pPr>
      <w:ind w:left="1132" w:hanging="283"/>
      <w:contextualSpacing/>
    </w:pPr>
  </w:style>
  <w:style w:type="paragraph" w:styleId="Lista5">
    <w:name w:val="List 5"/>
    <w:basedOn w:val="Normal"/>
    <w:uiPriority w:val="99"/>
    <w:semiHidden/>
    <w:unhideWhenUsed/>
    <w:rsid w:val="003E5FC7"/>
    <w:pPr>
      <w:ind w:left="1415" w:hanging="283"/>
      <w:contextualSpacing/>
    </w:pPr>
  </w:style>
  <w:style w:type="paragraph" w:styleId="Listafortstt">
    <w:name w:val="List Continue"/>
    <w:basedOn w:val="Normal"/>
    <w:uiPriority w:val="99"/>
    <w:semiHidden/>
    <w:unhideWhenUsed/>
    <w:rsid w:val="003E5FC7"/>
    <w:pPr>
      <w:spacing w:after="120"/>
      <w:ind w:left="283"/>
      <w:contextualSpacing/>
    </w:pPr>
  </w:style>
  <w:style w:type="paragraph" w:styleId="Listafortstt2">
    <w:name w:val="List Continue 2"/>
    <w:basedOn w:val="Normal"/>
    <w:uiPriority w:val="99"/>
    <w:semiHidden/>
    <w:unhideWhenUsed/>
    <w:rsid w:val="003E5FC7"/>
    <w:pPr>
      <w:spacing w:after="120"/>
      <w:ind w:left="566"/>
      <w:contextualSpacing/>
    </w:pPr>
  </w:style>
  <w:style w:type="paragraph" w:styleId="Listafortstt3">
    <w:name w:val="List Continue 3"/>
    <w:basedOn w:val="Normal"/>
    <w:uiPriority w:val="99"/>
    <w:semiHidden/>
    <w:unhideWhenUsed/>
    <w:rsid w:val="003E5FC7"/>
    <w:pPr>
      <w:spacing w:after="120"/>
      <w:ind w:left="849"/>
      <w:contextualSpacing/>
    </w:pPr>
  </w:style>
  <w:style w:type="paragraph" w:styleId="Listafortstt4">
    <w:name w:val="List Continue 4"/>
    <w:basedOn w:val="Normal"/>
    <w:uiPriority w:val="99"/>
    <w:semiHidden/>
    <w:unhideWhenUsed/>
    <w:rsid w:val="003E5FC7"/>
    <w:pPr>
      <w:spacing w:after="120"/>
      <w:ind w:left="1132"/>
      <w:contextualSpacing/>
    </w:pPr>
  </w:style>
  <w:style w:type="paragraph" w:styleId="Listafortstt5">
    <w:name w:val="List Continue 5"/>
    <w:basedOn w:val="Normal"/>
    <w:uiPriority w:val="99"/>
    <w:semiHidden/>
    <w:unhideWhenUsed/>
    <w:rsid w:val="003E5FC7"/>
    <w:pPr>
      <w:spacing w:after="120"/>
      <w:ind w:left="1415"/>
      <w:contextualSpacing/>
    </w:pPr>
  </w:style>
  <w:style w:type="paragraph" w:styleId="Liststycke">
    <w:name w:val="List Paragraph"/>
    <w:basedOn w:val="Normal"/>
    <w:uiPriority w:val="34"/>
    <w:semiHidden/>
    <w:qFormat/>
    <w:rsid w:val="003E5FC7"/>
    <w:pPr>
      <w:ind w:left="720"/>
      <w:contextualSpacing/>
    </w:pPr>
  </w:style>
  <w:style w:type="table" w:styleId="Listtabell1ljus">
    <w:name w:val="List Table 1 Light"/>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3E5FC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3E5FC7"/>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3E5FC7"/>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3E5FC7"/>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3E5FC7"/>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3E5FC7"/>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3E5FC7"/>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3E5FC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3E5FC7"/>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3E5FC7"/>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3E5FC7"/>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3E5FC7"/>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3E5FC7"/>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3E5FC7"/>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3E5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3E5FC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3E5FC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3E5FC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3E5FC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3E5FC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3E5FC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3E5FC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3E5FC7"/>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3E5FC7"/>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3E5FC7"/>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3E5FC7"/>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3E5FC7"/>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3E5FC7"/>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3E5FC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3E5FC7"/>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3E5FC7"/>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3E5FC7"/>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3E5FC7"/>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3E5FC7"/>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3E5FC7"/>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3E5FC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3E5FC7"/>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3E5FC7"/>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3E5FC7"/>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3E5FC7"/>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E5FC7"/>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3E5FC7"/>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3E5FC7"/>
  </w:style>
  <w:style w:type="table" w:styleId="Ljuslista">
    <w:name w:val="Light List"/>
    <w:basedOn w:val="Normaltabell"/>
    <w:uiPriority w:val="61"/>
    <w:semiHidden/>
    <w:unhideWhenUsed/>
    <w:rsid w:val="003E5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3E5FC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3E5FC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3E5FC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3E5FC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3E5FC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3E5FC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3E5FC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3E5FC7"/>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3E5FC7"/>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3E5FC7"/>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3E5FC7"/>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3E5FC7"/>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3E5FC7"/>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3E5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3E5FC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3E5FC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3E5FC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3E5FC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3E5FC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3E5FC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3E5FC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3E5FC7"/>
    <w:rPr>
      <w:rFonts w:ascii="Consolas" w:hAnsi="Consolas"/>
      <w:sz w:val="20"/>
      <w:szCs w:val="20"/>
    </w:rPr>
  </w:style>
  <w:style w:type="paragraph" w:styleId="Meddelanderubrik">
    <w:name w:val="Message Header"/>
    <w:basedOn w:val="Normal"/>
    <w:link w:val="MeddelanderubrikChar"/>
    <w:uiPriority w:val="99"/>
    <w:semiHidden/>
    <w:unhideWhenUsed/>
    <w:rsid w:val="003E5FC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E5FC7"/>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3E5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3E5FC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3E5FC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3E5FC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3E5FC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3E5FC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3E5FC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3E5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3E5FC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3E5FC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3E5FC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3E5FC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3E5FC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3E5FC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3E5F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3E5FC7"/>
    <w:rPr>
      <w:rFonts w:ascii="Times New Roman" w:hAnsi="Times New Roman" w:cs="Times New Roman"/>
      <w:sz w:val="24"/>
      <w:szCs w:val="24"/>
    </w:rPr>
  </w:style>
  <w:style w:type="paragraph" w:styleId="Normaltindrag">
    <w:name w:val="Normal Indent"/>
    <w:basedOn w:val="Normal"/>
    <w:uiPriority w:val="99"/>
    <w:semiHidden/>
    <w:unhideWhenUsed/>
    <w:rsid w:val="003E5FC7"/>
    <w:pPr>
      <w:ind w:left="1304"/>
    </w:pPr>
  </w:style>
  <w:style w:type="paragraph" w:styleId="Numreradlista4">
    <w:name w:val="List Number 4"/>
    <w:basedOn w:val="Normal"/>
    <w:uiPriority w:val="99"/>
    <w:semiHidden/>
    <w:unhideWhenUsed/>
    <w:rsid w:val="003E5FC7"/>
    <w:pPr>
      <w:numPr>
        <w:numId w:val="40"/>
      </w:numPr>
      <w:contextualSpacing/>
    </w:pPr>
  </w:style>
  <w:style w:type="paragraph" w:styleId="Numreradlista5">
    <w:name w:val="List Number 5"/>
    <w:basedOn w:val="Normal"/>
    <w:uiPriority w:val="99"/>
    <w:semiHidden/>
    <w:unhideWhenUsed/>
    <w:rsid w:val="003E5FC7"/>
    <w:pPr>
      <w:numPr>
        <w:numId w:val="41"/>
      </w:numPr>
      <w:contextualSpacing/>
    </w:pPr>
  </w:style>
  <w:style w:type="character" w:styleId="Nmn">
    <w:name w:val="Mention"/>
    <w:basedOn w:val="Standardstycketeckensnitt"/>
    <w:uiPriority w:val="99"/>
    <w:semiHidden/>
    <w:unhideWhenUsed/>
    <w:rsid w:val="003E5FC7"/>
    <w:rPr>
      <w:noProof w:val="0"/>
      <w:color w:val="2B579A"/>
      <w:shd w:val="clear" w:color="auto" w:fill="E6E6E6"/>
    </w:rPr>
  </w:style>
  <w:style w:type="table" w:styleId="Oformateradtabell1">
    <w:name w:val="Plain Table 1"/>
    <w:basedOn w:val="Normaltabell"/>
    <w:uiPriority w:val="41"/>
    <w:rsid w:val="003E5F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3E5F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3E5F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3E5F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3E5FC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3E5FC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E5FC7"/>
    <w:rPr>
      <w:rFonts w:ascii="Consolas" w:hAnsi="Consolas"/>
      <w:sz w:val="21"/>
      <w:szCs w:val="21"/>
    </w:rPr>
  </w:style>
  <w:style w:type="character" w:styleId="Olstomnmnande">
    <w:name w:val="Unresolved Mention"/>
    <w:basedOn w:val="Standardstycketeckensnitt"/>
    <w:uiPriority w:val="99"/>
    <w:semiHidden/>
    <w:unhideWhenUsed/>
    <w:rsid w:val="003E5FC7"/>
    <w:rPr>
      <w:noProof w:val="0"/>
      <w:color w:val="808080"/>
      <w:shd w:val="clear" w:color="auto" w:fill="E6E6E6"/>
    </w:rPr>
  </w:style>
  <w:style w:type="table" w:styleId="Professionelltabell">
    <w:name w:val="Table Professional"/>
    <w:basedOn w:val="Normaltabell"/>
    <w:uiPriority w:val="99"/>
    <w:semiHidden/>
    <w:unhideWhenUsed/>
    <w:rsid w:val="003E5FC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3E5FC7"/>
    <w:pPr>
      <w:numPr>
        <w:numId w:val="42"/>
      </w:numPr>
      <w:contextualSpacing/>
    </w:pPr>
  </w:style>
  <w:style w:type="paragraph" w:styleId="Punktlista5">
    <w:name w:val="List Bullet 5"/>
    <w:basedOn w:val="Normal"/>
    <w:uiPriority w:val="99"/>
    <w:semiHidden/>
    <w:unhideWhenUsed/>
    <w:rsid w:val="003E5FC7"/>
    <w:pPr>
      <w:numPr>
        <w:numId w:val="43"/>
      </w:numPr>
      <w:contextualSpacing/>
    </w:pPr>
  </w:style>
  <w:style w:type="character" w:styleId="Radnummer">
    <w:name w:val="line number"/>
    <w:basedOn w:val="Standardstycketeckensnitt"/>
    <w:uiPriority w:val="99"/>
    <w:semiHidden/>
    <w:unhideWhenUsed/>
    <w:rsid w:val="003E5FC7"/>
    <w:rPr>
      <w:noProof w:val="0"/>
    </w:rPr>
  </w:style>
  <w:style w:type="character" w:customStyle="1" w:styleId="Rubrik6Char">
    <w:name w:val="Rubrik 6 Char"/>
    <w:basedOn w:val="Standardstycketeckensnitt"/>
    <w:link w:val="Rubrik6"/>
    <w:uiPriority w:val="9"/>
    <w:semiHidden/>
    <w:rsid w:val="003E5FC7"/>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3E5FC7"/>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3E5FC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E5FC7"/>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3E5F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3E5FC7"/>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E5FC7"/>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3E5FC7"/>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3E5FC7"/>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3E5FC7"/>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3E5FC7"/>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3E5FC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3E5FC7"/>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3E5FC7"/>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3E5FC7"/>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3E5FC7"/>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3E5FC7"/>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3E5FC7"/>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3E5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3E5FC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3E5FC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3E5FC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3E5FC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3E5FC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3E5FC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3E5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E5FC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3E5FC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3E5FC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3E5FC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3E5FC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3E5FC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3E5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3E5FC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3E5FC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3E5FC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3E5FC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3E5FC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3E5FC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3E5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3E5FC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3E5FC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3E5FC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3E5FC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3E5FC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3E5FC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3E5FC7"/>
    <w:pPr>
      <w:spacing w:after="0" w:line="240" w:lineRule="auto"/>
      <w:ind w:left="4252"/>
    </w:pPr>
  </w:style>
  <w:style w:type="character" w:customStyle="1" w:styleId="SignaturChar">
    <w:name w:val="Signatur Char"/>
    <w:basedOn w:val="Standardstycketeckensnitt"/>
    <w:link w:val="Signatur"/>
    <w:uiPriority w:val="99"/>
    <w:semiHidden/>
    <w:rsid w:val="003E5FC7"/>
  </w:style>
  <w:style w:type="character" w:styleId="Slutnotsreferens">
    <w:name w:val="endnote reference"/>
    <w:basedOn w:val="Standardstycketeckensnitt"/>
    <w:uiPriority w:val="99"/>
    <w:semiHidden/>
    <w:unhideWhenUsed/>
    <w:rsid w:val="003E5FC7"/>
    <w:rPr>
      <w:noProof w:val="0"/>
      <w:vertAlign w:val="superscript"/>
    </w:rPr>
  </w:style>
  <w:style w:type="paragraph" w:styleId="Slutnotstext">
    <w:name w:val="endnote text"/>
    <w:basedOn w:val="Normal"/>
    <w:link w:val="SlutnotstextChar"/>
    <w:uiPriority w:val="99"/>
    <w:semiHidden/>
    <w:unhideWhenUsed/>
    <w:rsid w:val="003E5FC7"/>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E5FC7"/>
    <w:rPr>
      <w:sz w:val="20"/>
      <w:szCs w:val="20"/>
    </w:rPr>
  </w:style>
  <w:style w:type="character" w:styleId="Smarthyperlnk">
    <w:name w:val="Smart Hyperlink"/>
    <w:basedOn w:val="Standardstycketeckensnitt"/>
    <w:uiPriority w:val="99"/>
    <w:semiHidden/>
    <w:unhideWhenUsed/>
    <w:rsid w:val="003E5FC7"/>
    <w:rPr>
      <w:noProof w:val="0"/>
      <w:u w:val="dotted"/>
    </w:rPr>
  </w:style>
  <w:style w:type="table" w:styleId="Standardtabell1">
    <w:name w:val="Table Classic 1"/>
    <w:basedOn w:val="Normaltabell"/>
    <w:uiPriority w:val="99"/>
    <w:semiHidden/>
    <w:unhideWhenUsed/>
    <w:rsid w:val="003E5FC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3E5FC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3E5FC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3E5FC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3E5FC7"/>
    <w:rPr>
      <w:b/>
      <w:bCs/>
      <w:noProof w:val="0"/>
    </w:rPr>
  </w:style>
  <w:style w:type="character" w:styleId="Starkbetoning">
    <w:name w:val="Intense Emphasis"/>
    <w:basedOn w:val="Standardstycketeckensnitt"/>
    <w:uiPriority w:val="21"/>
    <w:semiHidden/>
    <w:qFormat/>
    <w:rsid w:val="003E5FC7"/>
    <w:rPr>
      <w:i/>
      <w:iCs/>
      <w:noProof w:val="0"/>
      <w:color w:val="1A3050" w:themeColor="accent1"/>
    </w:rPr>
  </w:style>
  <w:style w:type="character" w:styleId="Starkreferens">
    <w:name w:val="Intense Reference"/>
    <w:basedOn w:val="Standardstycketeckensnitt"/>
    <w:uiPriority w:val="32"/>
    <w:semiHidden/>
    <w:qFormat/>
    <w:rsid w:val="003E5FC7"/>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3E5FC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3E5FC7"/>
    <w:rPr>
      <w:i/>
      <w:iCs/>
      <w:color w:val="1A3050" w:themeColor="accent1"/>
    </w:rPr>
  </w:style>
  <w:style w:type="table" w:styleId="Tabellmed3D-effekter1">
    <w:name w:val="Table 3D effects 1"/>
    <w:basedOn w:val="Normaltabell"/>
    <w:uiPriority w:val="99"/>
    <w:semiHidden/>
    <w:unhideWhenUsed/>
    <w:rsid w:val="003E5FC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3E5FC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3E5FC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3E5FC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3E5FC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3E5FC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3E5FC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3E5FC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3E5FC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3E5FC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3E5FC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3E5FC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3E5FC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3E5FC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3E5FC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3E5FC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3E5FC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3E5FC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3E5FC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3E5FC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3E5FC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3E5FC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3E5FC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3E5FC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3E5F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3E5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3E5FC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3E5FC7"/>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3E5FC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3E5FC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3E5FC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F076EA"/>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65561">
      <w:bodyDiv w:val="1"/>
      <w:marLeft w:val="0"/>
      <w:marRight w:val="0"/>
      <w:marTop w:val="0"/>
      <w:marBottom w:val="0"/>
      <w:divBdr>
        <w:top w:val="none" w:sz="0" w:space="0" w:color="auto"/>
        <w:left w:val="none" w:sz="0" w:space="0" w:color="auto"/>
        <w:bottom w:val="none" w:sz="0" w:space="0" w:color="auto"/>
        <w:right w:val="none" w:sz="0" w:space="0" w:color="auto"/>
      </w:divBdr>
    </w:div>
    <w:div w:id="593830989">
      <w:bodyDiv w:val="1"/>
      <w:marLeft w:val="0"/>
      <w:marRight w:val="0"/>
      <w:marTop w:val="0"/>
      <w:marBottom w:val="0"/>
      <w:divBdr>
        <w:top w:val="none" w:sz="0" w:space="0" w:color="auto"/>
        <w:left w:val="none" w:sz="0" w:space="0" w:color="auto"/>
        <w:bottom w:val="none" w:sz="0" w:space="0" w:color="auto"/>
        <w:right w:val="none" w:sz="0" w:space="0" w:color="auto"/>
      </w:divBdr>
    </w:div>
    <w:div w:id="1062675145">
      <w:bodyDiv w:val="1"/>
      <w:marLeft w:val="0"/>
      <w:marRight w:val="0"/>
      <w:marTop w:val="0"/>
      <w:marBottom w:val="0"/>
      <w:divBdr>
        <w:top w:val="none" w:sz="0" w:space="0" w:color="auto"/>
        <w:left w:val="none" w:sz="0" w:space="0" w:color="auto"/>
        <w:bottom w:val="none" w:sz="0" w:space="0" w:color="auto"/>
        <w:right w:val="none" w:sz="0" w:space="0" w:color="auto"/>
      </w:divBdr>
    </w:div>
    <w:div w:id="1763211387">
      <w:bodyDiv w:val="1"/>
      <w:marLeft w:val="0"/>
      <w:marRight w:val="0"/>
      <w:marTop w:val="0"/>
      <w:marBottom w:val="0"/>
      <w:divBdr>
        <w:top w:val="none" w:sz="0" w:space="0" w:color="auto"/>
        <w:left w:val="none" w:sz="0" w:space="0" w:color="auto"/>
        <w:bottom w:val="none" w:sz="0" w:space="0" w:color="auto"/>
        <w:right w:val="none" w:sz="0" w:space="0" w:color="auto"/>
      </w:divBdr>
    </w:div>
    <w:div w:id="1782987377">
      <w:bodyDiv w:val="1"/>
      <w:marLeft w:val="0"/>
      <w:marRight w:val="0"/>
      <w:marTop w:val="0"/>
      <w:marBottom w:val="0"/>
      <w:divBdr>
        <w:top w:val="none" w:sz="0" w:space="0" w:color="auto"/>
        <w:left w:val="none" w:sz="0" w:space="0" w:color="auto"/>
        <w:bottom w:val="none" w:sz="0" w:space="0" w:color="auto"/>
        <w:right w:val="none" w:sz="0" w:space="0" w:color="auto"/>
      </w:divBdr>
    </w:div>
    <w:div w:id="20755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32D24D9B7E418A95ED5C0CD3C1E0EB"/>
        <w:category>
          <w:name w:val="Allmänt"/>
          <w:gallery w:val="placeholder"/>
        </w:category>
        <w:types>
          <w:type w:val="bbPlcHdr"/>
        </w:types>
        <w:behaviors>
          <w:behavior w:val="content"/>
        </w:behaviors>
        <w:guid w:val="{CCCBC2AC-7A3E-40CB-AF21-ED1DF93B179D}"/>
      </w:docPartPr>
      <w:docPartBody>
        <w:p w:rsidR="00F2622C" w:rsidRDefault="00A91415" w:rsidP="00A91415">
          <w:pPr>
            <w:pStyle w:val="E232D24D9B7E418A95ED5C0CD3C1E0EB"/>
          </w:pPr>
          <w:r>
            <w:rPr>
              <w:rStyle w:val="Platshllartext"/>
            </w:rPr>
            <w:t xml:space="preserve"> </w:t>
          </w:r>
        </w:p>
      </w:docPartBody>
    </w:docPart>
    <w:docPart>
      <w:docPartPr>
        <w:name w:val="ED1CBE8C136B4BB4AD9C103F2A70DADD"/>
        <w:category>
          <w:name w:val="Allmänt"/>
          <w:gallery w:val="placeholder"/>
        </w:category>
        <w:types>
          <w:type w:val="bbPlcHdr"/>
        </w:types>
        <w:behaviors>
          <w:behavior w:val="content"/>
        </w:behaviors>
        <w:guid w:val="{4E0EEFD1-BA3A-498F-9317-0F1C6AFC59D0}"/>
      </w:docPartPr>
      <w:docPartBody>
        <w:p w:rsidR="00F2622C" w:rsidRDefault="00A91415" w:rsidP="00A91415">
          <w:pPr>
            <w:pStyle w:val="ED1CBE8C136B4BB4AD9C103F2A70DADD"/>
          </w:pPr>
          <w:r>
            <w:rPr>
              <w:rStyle w:val="Platshllartext"/>
            </w:rPr>
            <w:t xml:space="preserve"> </w:t>
          </w:r>
        </w:p>
      </w:docPartBody>
    </w:docPart>
    <w:docPart>
      <w:docPartPr>
        <w:name w:val="01533D5EA3DD40EA9BB6DF05DC4CE246"/>
        <w:category>
          <w:name w:val="Allmänt"/>
          <w:gallery w:val="placeholder"/>
        </w:category>
        <w:types>
          <w:type w:val="bbPlcHdr"/>
        </w:types>
        <w:behaviors>
          <w:behavior w:val="content"/>
        </w:behaviors>
        <w:guid w:val="{698A8B99-19D0-4070-9B11-947312F124CF}"/>
      </w:docPartPr>
      <w:docPartBody>
        <w:p w:rsidR="00F2622C" w:rsidRDefault="00A91415" w:rsidP="00A91415">
          <w:pPr>
            <w:pStyle w:val="01533D5EA3DD40EA9BB6DF05DC4CE246"/>
          </w:pPr>
          <w:r>
            <w:rPr>
              <w:rStyle w:val="Platshllartext"/>
            </w:rPr>
            <w:t xml:space="preserve"> </w:t>
          </w:r>
        </w:p>
      </w:docPartBody>
    </w:docPart>
    <w:docPart>
      <w:docPartPr>
        <w:name w:val="C6B2AA86E55C4ECA93261B3B0BC7C098"/>
        <w:category>
          <w:name w:val="Allmänt"/>
          <w:gallery w:val="placeholder"/>
        </w:category>
        <w:types>
          <w:type w:val="bbPlcHdr"/>
        </w:types>
        <w:behaviors>
          <w:behavior w:val="content"/>
        </w:behaviors>
        <w:guid w:val="{7D393EF0-8CCB-4ADE-87AC-2718E622972B}"/>
      </w:docPartPr>
      <w:docPartBody>
        <w:p w:rsidR="00F2622C" w:rsidRDefault="00A91415" w:rsidP="00A91415">
          <w:pPr>
            <w:pStyle w:val="C6B2AA86E55C4ECA93261B3B0BC7C098"/>
          </w:pPr>
          <w:r>
            <w:rPr>
              <w:rStyle w:val="Platshllartext"/>
            </w:rPr>
            <w:t xml:space="preserve"> </w:t>
          </w:r>
        </w:p>
      </w:docPartBody>
    </w:docPart>
    <w:docPart>
      <w:docPartPr>
        <w:name w:val="88F26BD22D9940009AEAAC19C8723164"/>
        <w:category>
          <w:name w:val="Allmänt"/>
          <w:gallery w:val="placeholder"/>
        </w:category>
        <w:types>
          <w:type w:val="bbPlcHdr"/>
        </w:types>
        <w:behaviors>
          <w:behavior w:val="content"/>
        </w:behaviors>
        <w:guid w:val="{DAEC697F-E229-4D36-A555-3D7F908E4FFC}"/>
      </w:docPartPr>
      <w:docPartBody>
        <w:p w:rsidR="00F2622C" w:rsidRDefault="00A91415" w:rsidP="00A91415">
          <w:pPr>
            <w:pStyle w:val="88F26BD22D9940009AEAAC19C872316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15"/>
    <w:rsid w:val="001A0657"/>
    <w:rsid w:val="00A91415"/>
    <w:rsid w:val="00BA4AE8"/>
    <w:rsid w:val="00F262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9664A817B8D46D9A9C63B9AC0DC0A3D">
    <w:name w:val="89664A817B8D46D9A9C63B9AC0DC0A3D"/>
    <w:rsid w:val="00A91415"/>
  </w:style>
  <w:style w:type="character" w:styleId="Platshllartext">
    <w:name w:val="Placeholder Text"/>
    <w:basedOn w:val="Standardstycketeckensnitt"/>
    <w:uiPriority w:val="99"/>
    <w:semiHidden/>
    <w:rsid w:val="00A91415"/>
    <w:rPr>
      <w:noProof w:val="0"/>
      <w:color w:val="808080"/>
    </w:rPr>
  </w:style>
  <w:style w:type="paragraph" w:customStyle="1" w:styleId="B5A5CB045FC94FE5A2B070C37467C8A5">
    <w:name w:val="B5A5CB045FC94FE5A2B070C37467C8A5"/>
    <w:rsid w:val="00A91415"/>
  </w:style>
  <w:style w:type="paragraph" w:customStyle="1" w:styleId="D661FB8C7A5D40E990B248C939D76288">
    <w:name w:val="D661FB8C7A5D40E990B248C939D76288"/>
    <w:rsid w:val="00A91415"/>
  </w:style>
  <w:style w:type="paragraph" w:customStyle="1" w:styleId="989C28F4A3A34D79B7CB572550CCFDDF">
    <w:name w:val="989C28F4A3A34D79B7CB572550CCFDDF"/>
    <w:rsid w:val="00A91415"/>
  </w:style>
  <w:style w:type="paragraph" w:customStyle="1" w:styleId="E232D24D9B7E418A95ED5C0CD3C1E0EB">
    <w:name w:val="E232D24D9B7E418A95ED5C0CD3C1E0EB"/>
    <w:rsid w:val="00A91415"/>
  </w:style>
  <w:style w:type="paragraph" w:customStyle="1" w:styleId="ED1CBE8C136B4BB4AD9C103F2A70DADD">
    <w:name w:val="ED1CBE8C136B4BB4AD9C103F2A70DADD"/>
    <w:rsid w:val="00A91415"/>
  </w:style>
  <w:style w:type="paragraph" w:customStyle="1" w:styleId="BEAB963E31D64AF9BC85535E0538AF9A">
    <w:name w:val="BEAB963E31D64AF9BC85535E0538AF9A"/>
    <w:rsid w:val="00A91415"/>
  </w:style>
  <w:style w:type="paragraph" w:customStyle="1" w:styleId="6137A807B4494EC3B5AB69F7736BF5E9">
    <w:name w:val="6137A807B4494EC3B5AB69F7736BF5E9"/>
    <w:rsid w:val="00A91415"/>
  </w:style>
  <w:style w:type="paragraph" w:customStyle="1" w:styleId="E7E512996DDB479BAE978CB3EBF9A361">
    <w:name w:val="E7E512996DDB479BAE978CB3EBF9A361"/>
    <w:rsid w:val="00A91415"/>
  </w:style>
  <w:style w:type="paragraph" w:customStyle="1" w:styleId="01533D5EA3DD40EA9BB6DF05DC4CE246">
    <w:name w:val="01533D5EA3DD40EA9BB6DF05DC4CE246"/>
    <w:rsid w:val="00A91415"/>
  </w:style>
  <w:style w:type="paragraph" w:customStyle="1" w:styleId="C6B2AA86E55C4ECA93261B3B0BC7C098">
    <w:name w:val="C6B2AA86E55C4ECA93261B3B0BC7C098"/>
    <w:rsid w:val="00A91415"/>
  </w:style>
  <w:style w:type="paragraph" w:customStyle="1" w:styleId="A19796D61F744D448BE8F436CC395C09">
    <w:name w:val="A19796D61F744D448BE8F436CC395C09"/>
    <w:rsid w:val="00A91415"/>
  </w:style>
  <w:style w:type="paragraph" w:customStyle="1" w:styleId="43E7197D139B43BC8E2CCF8631819924">
    <w:name w:val="43E7197D139B43BC8E2CCF8631819924"/>
    <w:rsid w:val="00A91415"/>
  </w:style>
  <w:style w:type="paragraph" w:customStyle="1" w:styleId="8C9F39D251554D5197BC3030143E5663">
    <w:name w:val="8C9F39D251554D5197BC3030143E5663"/>
    <w:rsid w:val="00A91415"/>
  </w:style>
  <w:style w:type="paragraph" w:customStyle="1" w:styleId="4426060B9E8D43C6A15450CA7DDF37FF">
    <w:name w:val="4426060B9E8D43C6A15450CA7DDF37FF"/>
    <w:rsid w:val="00A91415"/>
  </w:style>
  <w:style w:type="paragraph" w:customStyle="1" w:styleId="E455A3A9B57F4D4A825E8DD985DCE384">
    <w:name w:val="E455A3A9B57F4D4A825E8DD985DCE384"/>
    <w:rsid w:val="00A91415"/>
  </w:style>
  <w:style w:type="paragraph" w:customStyle="1" w:styleId="657328264BD04A7E89CF79F40BF72B0F">
    <w:name w:val="657328264BD04A7E89CF79F40BF72B0F"/>
    <w:rsid w:val="00A91415"/>
  </w:style>
  <w:style w:type="paragraph" w:customStyle="1" w:styleId="DB4ACD5F242D421191FF70FFB56D6052">
    <w:name w:val="DB4ACD5F242D421191FF70FFB56D6052"/>
    <w:rsid w:val="00A91415"/>
  </w:style>
  <w:style w:type="paragraph" w:customStyle="1" w:styleId="88F26BD22D9940009AEAAC19C8723164">
    <w:name w:val="88F26BD22D9940009AEAAC19C8723164"/>
    <w:rsid w:val="00A91415"/>
  </w:style>
  <w:style w:type="paragraph" w:customStyle="1" w:styleId="38D2184F4414447F8B2BC94D66E310A4">
    <w:name w:val="38D2184F4414447F8B2BC94D66E310A4"/>
    <w:rsid w:val="00A914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2020-11-18T00:00:00</HeaderDate>
    <Office/>
    <Dnr>Ju2020/04031</Dnr>
    <ParagrafNr/>
    <DocumentTitle/>
    <VisitingAddress/>
    <Extra1/>
    <Extra2/>
    <Extra3>Johan Forssell</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270084e6-8669-4bb1-a955-dc01ff64a062</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2020-11-18T00:00:00</HeaderDate>
    <Office/>
    <Dnr>Ju2020/04031</Dnr>
    <ParagrafNr/>
    <DocumentTitle/>
    <VisitingAddress/>
    <Extra1/>
    <Extra2/>
    <Extra3>Johan Forssell</Extra3>
    <Number/>
    <Recipient>Till riksdagen</Recipient>
    <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3E045-919C-42B3-9F61-491B17A6D321}"/>
</file>

<file path=customXml/itemProps2.xml><?xml version="1.0" encoding="utf-8"?>
<ds:datastoreItem xmlns:ds="http://schemas.openxmlformats.org/officeDocument/2006/customXml" ds:itemID="{CA0230F2-3261-4370-B87C-C45318FCE7D4}"/>
</file>

<file path=customXml/itemProps3.xml><?xml version="1.0" encoding="utf-8"?>
<ds:datastoreItem xmlns:ds="http://schemas.openxmlformats.org/officeDocument/2006/customXml" ds:itemID="{C7692FDE-9DB1-444C-83FD-6CDFBDEA34E6}"/>
</file>

<file path=customXml/itemProps4.xml><?xml version="1.0" encoding="utf-8"?>
<ds:datastoreItem xmlns:ds="http://schemas.openxmlformats.org/officeDocument/2006/customXml" ds:itemID="{9CF095FE-76A3-4BAB-9E74-7078816D359A}">
  <ds:schemaRefs>
    <ds:schemaRef ds:uri="http://schemas.microsoft.com/office/2006/metadata/customXsn"/>
  </ds:schemaRefs>
</ds:datastoreItem>
</file>

<file path=customXml/itemProps5.xml><?xml version="1.0" encoding="utf-8"?>
<ds:datastoreItem xmlns:ds="http://schemas.openxmlformats.org/officeDocument/2006/customXml" ds:itemID="{CA0230F2-3261-4370-B87C-C45318FCE7D4}">
  <ds:schemaRefs>
    <ds:schemaRef ds:uri="http://lp/documentinfo/RK"/>
  </ds:schemaRefs>
</ds:datastoreItem>
</file>

<file path=customXml/itemProps6.xml><?xml version="1.0" encoding="utf-8"?>
<ds:datastoreItem xmlns:ds="http://schemas.openxmlformats.org/officeDocument/2006/customXml" ds:itemID="{08CEAC8C-7BD2-421E-B626-5BCDADC5935F}">
  <ds:schemaRefs>
    <ds:schemaRef ds:uri="http://schemas.microsoft.com/sharepoint/events"/>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4AFA485F-5AC4-4580-B0F5-677F01403FD8}"/>
</file>

<file path=docProps/app.xml><?xml version="1.0" encoding="utf-8"?>
<Properties xmlns="http://schemas.openxmlformats.org/officeDocument/2006/extended-properties" xmlns:vt="http://schemas.openxmlformats.org/officeDocument/2006/docPropsVTypes">
  <Template>RK Basmall</Template>
  <TotalTime>0</TotalTime>
  <Pages>2</Pages>
  <Words>316</Words>
  <Characters>1677</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Svar på fråga 220 av Björn Söder (SD) Trakasserier, förföljelser och hot mot bönder</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411 av Ellen Juntti (M) Översyn av straffpåföljderna .docx</dc:title>
  <dc:subject/>
  <dc:creator>Therese Thorblad</dc:creator>
  <cp:keywords/>
  <dc:description/>
  <cp:lastModifiedBy>Åsa Lotterberg</cp:lastModifiedBy>
  <cp:revision>2</cp:revision>
  <cp:lastPrinted>2020-03-02T09:18:00Z</cp:lastPrinted>
  <dcterms:created xsi:type="dcterms:W3CDTF">2020-11-17T14:16:00Z</dcterms:created>
  <dcterms:modified xsi:type="dcterms:W3CDTF">2020-11-17T14:16:00Z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f0351c80-f212-4f24-a9e6-d7a0b35adbcc</vt:lpwstr>
  </property>
</Properties>
</file>